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3fa7" w14:textId="9fc3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31 наурыздағы № 15/қе бұйрығы. Қазақстан Республикасының Әділет министрлігінде 2022 жылғы 4 сәуірде № 27385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2018 жылғы 29 қазанда № 17630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"Байланыс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ақпараттандыру саласындағы мемлекеттік монополия субъектісі іске асыратын қызметтердің бағаларында: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ескерілмеген бағасы,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ескерілген бағасы,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ескерілмеген бағасы,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ескерілген бағасы,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ақпараттық қауіпсіздікті қамтамасыз ету саласындағы мемлекеттік монополия субъектісі іске асыратын қызметтердің бағалары осы бұйрыққа қосымшаға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бұйрығының (Қазақстан Республикасының Әділет министрлігінде 2018 жылғы 29 қазанда № 17630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қауіпсіздік комитетінің 5-қызметі (Б.Д. Дәрменов):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Ұлттық қауіпсіздік комитетінің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Ұлттық қауіпсіздік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қауіпсіздікті қамтамасыз ету саласындағы мемлекеттік монополия субъектісі іске асыратын қызметтердің бағалары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ескерілмеген бағасы,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 бағасы,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телекоммуникация желілерін орталықтандырылған басқару жүйесін техникалық қолдап отыру, сондай-ақ халықаралық түйісу нүктелерінің есебін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1 418 895 047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1 589 162 452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куәландырушы орталығын ұйымдастыру және техникалық қолдап отыру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77 444 663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86 738 023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қалааралық және халықаралық байланыс операторларының интернет-трафикпен алмасу нүктелерін ұйымдастыру және техникалық қолдап отыру, сондай-ақ қалааралық және халықаралық байланыс операторларының желілерін интернет-трафикпен алмасу нүктесіне қосу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507 693 103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568 616 275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Республикасының Ұлттық қауіпсіздік комитетіне қызметтер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