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9d91" w14:textId="77e9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6 сәуірдегі № ҚР ДСМ -33 бұйрығы. Қазақстан Республикасының Әділет министрлігінде 2022 жылғы 8 сәуірде № 27473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 қосымшамен</w:t>
      </w:r>
      <w:r>
        <w:rPr>
          <w:rFonts w:ascii="Times New Roman"/>
          <w:b w:val="false"/>
          <w:i w:val="false"/>
          <w:color w:val="000000"/>
          <w:sz w:val="28"/>
        </w:rPr>
        <w:t xml:space="preserve">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тізбеде</w:t>
      </w:r>
      <w:r>
        <w:rPr>
          <w:rFonts w:ascii="Times New Roman"/>
          <w:b w:val="false"/>
          <w:i w:val="false"/>
          <w:color w:val="000000"/>
          <w:sz w:val="28"/>
        </w:rPr>
        <w:t>:</w:t>
      </w:r>
    </w:p>
    <w:p>
      <w:pPr>
        <w:spacing w:after="0"/>
        <w:ind w:left="0"/>
        <w:jc w:val="both"/>
      </w:pPr>
      <w:r>
        <w:rPr>
          <w:rFonts w:ascii="Times New Roman"/>
          <w:b w:val="false"/>
          <w:i w:val="false"/>
          <w:color w:val="000000"/>
          <w:sz w:val="28"/>
        </w:rPr>
        <w:t>
      "Ересектерге арналған міндетті әлеуметтік медициналық сақтандыру жүйесіндегі дәрілік заттар" деген 3-бөлім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ІІІ-ІV ФК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бақылауда тұрған ересек адамдар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дозаланған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аэрозоль дозаланған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 ішуге арналған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 19 коронавирустық инфекциясы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орташа түрі (ЖРВИ клиникасы)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қауіп факторы бар пациентте қауіп факторлары бар ықтимал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фертильді кезеңдегі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(D69.3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Семіздік және жүрек-тамыр ауруларының қауіп факторлары болған жағдайда (қосымша ем) эндокринологтың тағайындауымен.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инъекцияға арналған ерітінді дайындау үшін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синусит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ішуге арналған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мұрынға арналған спрей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іріңді ортаңғы отит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ішке қабылдауға арналған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 дайындауға арналған ұнтақ, ішке қабылдауға арналған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кератит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блефарит/конъюнктивит/иридоциклит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қызару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жағдайда, медициналық ұйымның дәрігерлік- консультациялық комиссиясының шешімімен бейінді мамандардың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кезде бейінді мамандардың қатысуымен медициналық ұйымның дәрігерлік- консультациялық комиссиясының шешімімен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bl>
    <w:p>
      <w:pPr>
        <w:spacing w:after="0"/>
        <w:ind w:left="0"/>
        <w:jc w:val="both"/>
      </w:pP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туындайтын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