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936c" w14:textId="bc89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туралы" Білім және ғылым министрінің 2021 жылғы 30 сәуірдегі № 200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8 сәуірдегі № 144 бұйрығы. Қазақстан Республикасының Әділет министрлігінде 2022 жылғы 13 сәуірде № 27545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іске асырудың кейбір шаралары туралы" Қазақстан Республикасы Білім және ғылым министрінің 2021 жылғы 30 сәуірдегі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22675 нормативтік-құқықтық актілердің мемлекеттік тіркеу тізімінде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2021-2023 жылдарға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жетекшілік ететін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2021 - 2023 жылдарға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оқу орындарының, шетелдік 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Интернете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Академиялық оқу үшін барлық мамандықтар бойынша шетелдік жетекші жоғары оқу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http://​www.​anu.​edu.​au/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https://​www.​curtin.​edu.​au/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https://​www.​deakin.​edu.​au/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Маккуори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https://​www.​mq.​edu.​au/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www.​unimelb.​edu.​au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https://​www.​qut.​edu.​au/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https://​www.​ade​laid​e.​edu.​au/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www.​unimelb.​edu.​au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www.​unsw.​edu.​au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www.​uq.​edu.​au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www.​usyd.​edu.​au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https://​www.​uts.​edu.​au/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https://​www.​uwa.​edu.​au/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Воллонгонг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https://​www.​uow.​edu.​au/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 және Франц Инсбрук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https://​www.​uibk.​ac.​at/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https://​www.​univie.​ac.​at/​en/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https://​www.​ugent.​be/​en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 католик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https://​www.​kul​euve​n.​be/​english/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Брюссельдегі еркін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https://​www.​ulb.​be/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https://​www.​uan​twer​pen.​be/​en/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https://​www.​cardiff.​ac.​uk/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https://​www.​dur.​ac.​uk/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https://​www.​imp​eria​l.​ac.​uk/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https://​www.​kcl.​ac.​uk/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https://​www.​lan​cast​er.​ac.​uk/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экономика және саяси ғылымдар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www.​lse.​ac.​uk/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https://​www.​ugent.​be/​en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https://​www.​qmul.​ac.​uk/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https://​www.​abdn.​ac.​uk/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https://​www.​bath.​ac.​uk/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https://​www.​bir​ming​ham.​ac.​uk/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www.​bristol.​ac.​uk/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www.​cam.​ac.​uk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Англия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https://​www.​uea.​ac.​uk/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www.​ed.​ac.​uk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https://​www.​exeter.​ac.​uk/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www.​gla.​ac.​uk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https://​www.​leeds.​ac.​uk/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https://​www.​liv​erpo​ol.​ac.​uk/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www.​man​ches​ter.​ac.​uk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https://​www.​not​ting​ham.​ac.​uk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www.​ox.​ac.​uk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http://​www.​reading.​ac.​uk/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https://​www.​she​ffie​ld.​ac.​uk/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https://​www.​sou​tham​pton.​ac.​uk/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https://​www.​sussex.​ac.​uk/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www.​warwick.​ac.​uk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https://​www.​york.​ac.​uk/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https://​www.​st-​andrews.​ac.​uk/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Белфасттағы Квинс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https://​www.​qub.​ac.​uk/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https://​www.​unist.​ac.​kr/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Вольфганг ГҰте атындағы Майндағы Франкфурт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https://​www.​goethe-​uni​vers​ity-​fra​nkfu​rt.​de/​en?​legacy_​req​uest=1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https://​www.​uni-​hei​delb​erg.​de/​en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https://​www.​kit.​edu/​english/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және Максимилиан атындағы Мюнхен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https://​www.​en.​uni-muenchen.de/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Ахендегі Рейн-Вестфаль техникалық университеті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https://​www.​rwth-​aachen.​de/​go/​id/​a/?​lidx=1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https://​www.​tu.​berlin/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https://​www.​tum.​de/​en/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https://​www.​uni-​bonn.​de/​the-​uni​vers​ity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https://​portal.​uni-koeln.de/en/sub/uoc-home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Эрланген-Нюрнберг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https://​www.​fau.​eu/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https://​uni-​fre​ibur​g.​de/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Георг-Август атындағы ГҰттинген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https://​www.​uni-​goe​ttin​gen.​de/​en/​1.​html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https://​uni-​tue​bing​en.​de/​en/​uni​vers​ity/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Юлий және Максимилиан атындағы Вюрцбург университеті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https://​www.​uni-​wue​rzbu​rg.​de/​en/​uni​vers​ity/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Шпайер Неміс административтік ғылым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https://​www.​uni-​speyer.​de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https://​www.​uni-​hamburg.​de/​en.​html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https://​tu-​dresden.​de/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https://​int​erna​tion​al.​au.​dk/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https://​www.​dtu.​dk/​english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www.​ku.​dk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еврей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https://​en.​huji.​ac.​il/​en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https://​english.​tau.​ac.​il/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университетінің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https://​www.​ucd.​ie/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 колледжі (Дублин)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https://​www.​tcd.​ie/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Барселонаның автономдық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https://​www.​uab.​cat/​en/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Мадридтегі Комплутенс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https://​www.​ucm.​es/​english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Наварра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https://​www.​unav.​edu/​en/​home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https://​www.​ub.​edu/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Рим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https://​www.​uni​roma​1.​it/​en/​pagina-​str​uttu​rale/​home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https://​www.​unibo.​it/​en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Далхаузи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https://​www.​dal.​ca/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https://​www.​mcgill.​ca/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https://​www.​mcm​aste​r.​ca/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https://​www.​ual​bert​a.​ca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https://​www.​ubc.​ca/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https://​www.​uca​lgar​y.​ca/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Оттава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https://​www.​uottawa.​ca/​en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www.​uto​ront​o.​ca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https://​uwa​terl​oo.​ca/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https://​www.​umo​ntre​al.​ca/​en/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Онтарио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http://​www.​uwo.​ca/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педагогикалық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https://​english.​bnu.​edu.​cn/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https://​www.​fudan.​edu.​cn/​en/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http://​en.​hit.​edu.​cn/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https://​www.​nju.​edu.​cn/​en/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http://​english.​pku.​edu.​cn/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Джао Тонг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http://​en.​sjtu.​edu.​cn/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Сунь Ятсен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http://​www.​sysu.​edu.​cn/​en/​index.​htm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https://​www.​tsi​nghu​a.​edu.​cn/​en/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https://​en.​ustc.​edu.​cn/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https://​www.​zju.​edu.​cn/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Қытай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https://​www.​cuhk.​edu.​hk/​english/​index.​html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https://​www.​cityu.​edu.​hk/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https://​www.​polyu.​edu.​hk/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https://​hkust.​edu.​hk/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https://​www.​hku.​hk/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https://​www.​tudelft.​nl/​en/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 Роттердам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http://​www.​emory.​edu/​home/​index.​html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https://​www.​uni​vers​itei​tlei​den.​nl/​en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https://​www.​maa​stri​chtu​nive​rsit​y.​nl/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https://​www.​uva.​nl/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https://​www.​rug.​nl/?​lang=en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https://​www.​uu.​nl/​en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еркін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https://​www.​vu.​nl/​en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https://​www.​wur.​nl/​en.​htm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Эйндховен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https://​www.​tue.​nl/​en/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Неймген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https://​www.​ru.​nl/​english/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Твенте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https://​www.​utwente.​nl/​en/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https://​www.​otago.​ac.​nz/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https://​www.​auc​klan​d.​ac.​nz/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https://​www.​uib.​no/​en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https://​www.​uio.​no/​english/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В. Ломоносов атындағы Мәскеу мемлекеттік университеті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https://​www.​msu.​ru/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Бауман атындағы Мәскеу мемлекеттік техникалық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https://​www.​bmstu.​ru/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физика-техникалық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https://​www.​mipt.​ru/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ядролық зерттеу университеті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https://​www.​mephi.​ru/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жоғары мектебі"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https://​www.​hse.​ru/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ИТМО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https://​www.​itmo.​ru/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"МИСиС" ұлттық зерттеу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https://​www.​misis.​ru/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https://​www.​spbu.​ru/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https://​www.​ntu.​edu.​sg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nus.​edu.​sg/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https://​www.​brown.​edu/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http://​www.​caltech.​edu/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Карнеги-Меллон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https://​www.​cmu.​edu/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Батыс резервтік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https://​case.​edu/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https://​www.​col​umbi​a.​edu/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https://​www.​cornell.​edu/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https://​www.​duke.​edu/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http://​www.​emory.​edu/​home/​index.​html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штатының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https://​www.​fsu.​edu/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 Мейсон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https://​www2.​gmu.​edu/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https://​www.​geo​rget​own.​edu/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https://​www.​gatech.​edu/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https://​www.​harvard.​edu/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Блумингтондағы Индиана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https://​www.​iu.​edu/​index.​html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https://​www.​jhu.​edu/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https://​msu.​edu/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https://​www.​nyu.​edu/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https://​www.​nor​thwe​ster​n.​edu/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Огайо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https://​www.​osu.​edu/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https://​www.​psu.​edu/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https://​www.​pri​ncet​on.​edu/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https://​www.​purdue.​edu/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https://​www.​rice.​edu/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Нью-Брунсвиктегі Ратдгер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https://​new​brun​swic​k.​rutgers.​edu/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https://​www.​sta​nfor​d.​edu/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A&amp;M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https://​www.​tamu.​edu/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https://​www.​tufts.​edu/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https://​www.​arizona.​edu/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https://​www.​ber​kele​y.​edu/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https://​www.​ucdavis.​edu/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https://​uci.​edu/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www.​ucla.​edu/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https://​ucsd.​edu/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https://​www.​ucsb.​edu/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www.​uch​icag​o.​edu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https://​www.​col​orad​o.​edu/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https://​www.​ufl.​edu/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Чикагодағы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https://​www.​uic.​edu/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Урбана-Шампейндегі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www.​ill​inoi​s.​edu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Колледж-Парктегі Мэриленд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www.​umd.​edu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Амхерстегі Массачусетс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 Amherst)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https://​www.​umass.​edu/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Майами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https://​welcome.​miami.​edu/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https://​umich.​edu/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https://​twin-​cities.​umn.​edu/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Чапел-Хиллдегі Солтүстік Каролина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www.​unc.​edu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https://​www.​upenn.​edu/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https://​www.​pitt.​edu/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 университеті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https://​www.​roc​hest​er.​edu/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https://​www.​usf.​edu/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https://​www.​usc.​edu/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www.​utexas.​edu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https://​www.​utah.​edu/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https://​www.​vir​gini​a.​edu/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www.​was​hing​ton.​edu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Мадисондегі Висконсин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-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www.​wisc.​edu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https://​www.​van​derb​ilt.​edu/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Сент-Луистегі 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St.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https://​wustl.​edu/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https://​www.​yale.​edu/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(Dartmouth College)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https://​home.​dar​tmou​th.​edu/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www.​mit.​edu/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https://​www.​asu.​edu/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Нотр-Дам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https://​www.​nd.​edu/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Helsinki)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https://​www.​hel​sink​i.​fi/​en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Аалто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https://​www.​aalto.​fi/​en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қалыпты жоғары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http://​www.​ens-​lyon.​fr/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Париж-Сакле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https://​www.​uni​vers​ite-​paris-​saclay.​fr/​en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https://​www.​psl.​eu/​en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www.​sor​bonn​e-​uni​vers​ite.​fr/​en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https://​u-​paris.​fr/​en/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мектеп (Париж)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https://​www.​pol​ytec​hniq​ue.​edu/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https://​cuni.​cz/​uken-​1.​html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Швейцария жоғарғы 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https://​ethz.​ch/​en.​html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https://​www.​unibas.​ch/​de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https://​www.​unibe.​ch/​index_​eng.​html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https://​www.​unige.​ch/​en/​uni​vers​ity/​pre​sent​atio​n/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https://​www.​unil.​ch/​index.​html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https://​www.​uzh.​ch/​en.​html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Чалмерс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https://​www.​cha​lmer​s.​se/​en/​Pages/​default.​aspx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https://​ki.​se/​start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https://​www.​kth.​se/​en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https://​www.​lu.​se/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https://​www.​su.​se/​english/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https://​www.​gu.​se/​english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https://​www.​uu.​se/​en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Ханьянг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https://​www.​hanyang.​ac.​kr/​web/​eng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 озық ғылым және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https://​www.​kaist.​ac.​kr/​en/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КорҰ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http://​www.​korea.​edu/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КҰнхи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https://​www.​khu.​ac.​kr/​eng/​main/​index.​do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www.​useoul.​edu/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https://​www.​skku.​edu/​eng/​index.​do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Ңнсе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https://​www.​yonsei.​ac.​kr/​en_​sc/​index.​jsp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 ғылым және технология университеті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https://​int​erna​tion​al.​postech.​ac.​kr/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Улсан ұлттық ғылыми-техникалық институты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https://​www.​unist.​ac.​kr/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https://​www.​uct.​ac.​za/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https://​www.​kyoto-​u.​ac.​jp/​en/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https://​en.​nagoya-​u.​ac.​jp/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Тохоку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http://​www.​tohoku.​ac.​jp/​en/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https://​www.​titech.​ac.​jp/​english/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www.​u-​tokyo.​ac.​jp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https://​www.​osaka-​u.​ac.​jp/​en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Хоккайдо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https://​www.​global.​hokudai.​ac.​jp/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"Болашақ" халықаралық стипендиясы иегерлерінің тілдік курстардан өтуі үшін шетелдік 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https://​www.​uva​tale​n.​nl/​en/​about-​uva-​talen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жанындағы тіл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https://​www.​rug.​nl/​lan​guag​e-​centre/​about-​us/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www.​all​ianc​efr.​org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Бордо-Аквитаниядағы 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www.​all​ianc​e-​bor​deau​x.​org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Альянс жанындағы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(CAVILAM Vichy 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www.​cavilam.​com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университетінің өнер-гуманитарлық факультетіндегі француз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https://​www.​sor​bonn​e-​uni​vers​ite.​fr/​en/​french-​lan​guag​e-​courses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Тулуздегі Онз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(Langue Onze Toulouse)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www.​lan​gueo​nze.​com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(Accord Ecole de langue)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https://​www.​accord-​langues.​com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Alpadia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(Alpadia Language School)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https://​www.​alpadia.​com/​en/​adult-​schools/​learn-​french/​france/​lyon.​htm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Миттвайда Университеті жанындағы неміс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Language Courses, Hochschule Mittweida)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www.​hs-​mit​twei​da.​de/​en/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www.​goethe.​de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Марбургтегі "SPEAK+write"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(SPEAK+write Marburg)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www.​speak-​marburg.​de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Берлиндегі "BWS Germanlingua"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(BWS Germanlingua)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http://​www.​bws-​ger​manl​ingu​a.​de/​en/​the-​schools/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"Humboldt Institut"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(Humboldt 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https://​www.​hum​bold​t-​ins​titu​t.​org/​en/​the-​ins​titu​te/​about-​us/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Babilonia итальян тіл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(Babilonia Italian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https://​www.​bab​ilon​ia.​it/​italian-​lan​guag​e-​school.​html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Scuola Leonardo da Vinci итальян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(Scuola Leonardo da Vinci)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https://​www.​scu​olal​eona​rdo.​com/​ack​nowl​edge​ment​s-​and-​col​labo​rati​ons.​html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Cervantes Escuela Internacional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(Cervantes Escuela Internacional)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https://​www.​cer​vant​es.​to/​es/​pre​para​tion-​uni​vers​ity-​access-​exam.​html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FEDELE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(FEDELE Espanol en Espana)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https://​fedele.​org/​en/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Lingu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(Lingu)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https://​lingu.​no/​eng​elsk​kurs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 Languages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(ASC Languages)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https://​www.​asc-​lan​guag​es.​ch/​geneve/​en/​about.​php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Цюрихтегі халықаралық тілдер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(Languages Studies International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http://​www.​lsizh.​ch/​en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оқу бірлестігі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(Folkuniversitetet)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https://​www.​uu.​se/​en/​about-​uu/​join-​us/​lan​guag​e-​courses/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Studioskolen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(Studioskolen)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https://​www.​stu​dies​kole​n.​dk/​en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Leuven университеті жанындағы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https://​ilt.​kul​euve​n.​be/​english/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жанындағы ағылшын тілін оқыту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http://​sydney.​edu.​au/​cet/​gra​duat​e-​aca​demi​c-​skills.​html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http://​www.​nkc.u-tokyo.ac.​jp/​course_​info/​index_​e.​html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www.​sps.​col​umbi​a.​edu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https://www.z.​k.​kyoto-​u.​ac.​jp/​int​rodu​ctio​n/​edu​cati​on-​center-​for-​jap​anes​e/​jap​anes​e-​lan​guag​e-​classes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www.​esl.​gatech.​edu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(Hawthorn-Melbourne)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http://​www.​haw​thor​neng​lish.​edu.​au/​english-​lan​guag​e-​courses/​umelbp/ http://​www.​haw​thor​neng​lish.​edu.​au/​english-​lan​guag​e-​courses/​iap/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https://​icte.​uq.​edu.​au/​study/​uq-​pat​hway​s-​and-​support/​aca​demi​c-​com​muni​cati​on-​skills-​acs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https://​lang.​kaist.​ac.​kr/​pages/​view/​lang_​03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https://​lei.​snu.​ac.​kr/​mobile/​en/​klec/​main/​main.​jsp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https://​www.​mon​ashc​olle​ge.​edu.​au/​courses/​english/​int​rodu​ctor​y-​aca​demi​c-​program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www.​ual​bert​a.​ca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www.​ubc.​ca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www.​col​orad​o.​edu/​center/​iec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www.​ccaps.​umn.​edu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https://​student.​unsw.​edu.​au/​ready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www.​elp.​upenn.​edu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www.​eli.​pitt.​edu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www.​global.​utexas.​edu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www.​uto​ront​o.​ca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www.​ext​ensi​on.​ber​kele​y.​edu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www.​ucl​aext​ensi​on.​edu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www.​ext​ensi​on.​ucsd.​edu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Урбан-Шампейндегі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www.​iei.​ill​inoi​s.​edu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жоқ болған жағдайда, Жұмыс органы үміткерлердің материалдарын жеке тәртіпте қарастырады.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