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2c08" w14:textId="ad12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 бекіту туралы" Қазақстан Республикасы Бас Прокурорының 2017 жылғы 4 тамыздағы № 78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2022 жылғы 7 сәуірдегі № 69 бұйрығы. Қазақстан Республикасының Әділет министрлігінде 2022 жылғы 15 сәуірде № 27592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қағидаларын бекіту туралы" Қазақстан Республикасы Бас Прокурорының 2017 жылғы 4 тамыздағы № 78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15639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1"/>
    <w:p>
      <w:pPr>
        <w:spacing w:after="0"/>
        <w:ind w:left="0"/>
        <w:jc w:val="both"/>
      </w:pPr>
      <w:r>
        <w:rPr>
          <w:rFonts w:ascii="Times New Roman"/>
          <w:b w:val="false"/>
          <w:i w:val="false"/>
          <w:color w:val="000000"/>
          <w:sz w:val="28"/>
        </w:rPr>
        <w:t>
      "Анықтаудан, тергеуден, соттан жасырынған адамдарды, сондай-ақ жазасын өтеуден немесе пробациялық бақылауды жүзеге асырудан жалтарған, хабарсыз кеткен, туыстарымен байланысын жоғалтқан, өзі туралы анықтамалық деректерді хабарлауға қабілеті жоқ адамдарды, жеке басы анықталмаған мәйiттердi және атқарушылық іс жүргізу бойынша борышкерлер, мемлекет мүддесіне орай, сондай-ақ алименттер өндіріп алу, мертігуден немесе денсаулығының өзге де зақымдануынан, асыраушысының қайтыс болуынан келген зиянды өтеу туралы талап қоюлар бойынша жауапкерлер болып табылатын іздестірудегі адамдарды арнайы есепке алуды жүргізу және оны пайдалану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Қоса берілген Анықтаудан, тергеуден, соттан жасырынған адамдарды, сондай-ақ жазасын өтеуден немесе пробациялық бақылауды жүзеге асырудан жалтарған, хабарсыз кеткен, туыстарымен байланысын жоғалтқан, өзі туралы анықтамалық деректерді хабарлауға қабілеті жоқ адамдарды, жеке басы анықталмаған мәйiттердi және атқарушылық іс жүргізу бойынша борышкерлер, мемлекет мүддесіне орай, сондай-ақ алименттер өндіріп алу, мертігуден немесе денсаулығының өзге де зақымдануынан, асыраушысының қайтыс болуынан келген зиянды өтеу туралы талап қоюлар бойынша жауапкерлер болып табылатын іздестірудегі адамдарды арнайы есепке алуды жүргізу және оны пайдалану қағидалары бекітілсін.";</w:t>
      </w:r>
    </w:p>
    <w:p>
      <w:pPr>
        <w:spacing w:after="0"/>
        <w:ind w:left="0"/>
        <w:jc w:val="both"/>
      </w:pPr>
      <w:r>
        <w:rPr>
          <w:rFonts w:ascii="Times New Roman"/>
          <w:b w:val="false"/>
          <w:i w:val="false"/>
          <w:color w:val="000000"/>
          <w:sz w:val="28"/>
        </w:rPr>
        <w:t xml:space="preserve">
      Анықтаудан, тергеуден, соттан жасырынған адамдарды, сондай-ақ жазасын өтеуден немесе пробациялық бақылауды жүзеге асырудан жалтарған, хабарсыз кеткен, туыстарымен байланысын жоғалтқан, өзі туралы анықтамалық деректерді хабарлауға қабілеті жоқ адамдарды, жеке басы анықталмаған мәйiттердi және атқарушылық іс жүргізу бойынша борышкерлер, мемлекет мүддесіне орай, сондай-ақ алименттер өндіріп алу, мертігуден немесе денсаулығының өзге де зақымдануынан, асыраушысының қайтыс болуынан келген зиянды өтеу туралы талап қоюлар бойынша жауапкерлер болып табылатын іздестірудегі адамдарды арнайы есепке алуды жүргізу және оны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Start w:name="z4"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бұйрықты Қазақстан Республикасы Бас прокуратурасының интернет-ресурсында орналастыруды; </w:t>
      </w:r>
    </w:p>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субъектілеріне жұмыста пайдалану, сондай-ақ Комитеттің аумақтық органдарына орындау үшін жіберуді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Қаржылық мониторинг агенттігі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"КЕЛІСІЛДІ"</w:t>
            </w:r>
          </w:p>
          <w:p>
            <w:pPr>
              <w:spacing w:after="20"/>
              <w:ind w:left="20"/>
              <w:jc w:val="both"/>
            </w:pPr>
          </w:p>
          <w:p>
            <w:pPr>
              <w:spacing w:after="20"/>
              <w:ind w:left="20"/>
              <w:jc w:val="both"/>
            </w:pPr>
            <w:r>
              <w:rPr>
                <w:rFonts w:ascii="Times New Roman"/>
                <w:b/>
                <w:i w:val="false"/>
                <w:color w:val="000000"/>
                <w:sz w:val="20"/>
              </w:rPr>
              <w:t xml:space="preserve"> Қазақстан Республикасының</w:t>
            </w:r>
          </w:p>
          <w:p>
            <w:pPr>
              <w:spacing w:after="20"/>
              <w:ind w:left="20"/>
              <w:jc w:val="both"/>
            </w:pPr>
            <w:r>
              <w:rPr>
                <w:rFonts w:ascii="Times New Roman"/>
                <w:b/>
                <w:i w:val="false"/>
                <w:color w:val="000000"/>
                <w:sz w:val="20"/>
              </w:rPr>
              <w:t xml:space="preserve"> Сыбайлас жемқорлыққа қарсы іс-қимыл агенттігі </w:t>
            </w:r>
          </w:p>
          <w:p>
            <w:pPr>
              <w:spacing w:after="20"/>
              <w:ind w:left="20"/>
              <w:jc w:val="both"/>
            </w:pPr>
            <w:r>
              <w:rPr>
                <w:rFonts w:ascii="Times New Roman"/>
                <w:b/>
                <w:i w:val="false"/>
                <w:color w:val="000000"/>
                <w:sz w:val="20"/>
              </w:rPr>
              <w:t>(Сыбайлас жемқорлыққа қарсы қызмет)</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қауіпсіздік комитеті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Ішкі істер министрлігі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7 сәуірдегі</w:t>
            </w:r>
            <w:r>
              <w:br/>
            </w:r>
            <w:r>
              <w:rPr>
                <w:rFonts w:ascii="Times New Roman"/>
                <w:b w:val="false"/>
                <w:i w:val="false"/>
                <w:color w:val="000000"/>
                <w:sz w:val="20"/>
              </w:rPr>
              <w:t>№ 69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4 тамыздағы</w:t>
            </w:r>
            <w:r>
              <w:br/>
            </w:r>
            <w:r>
              <w:rPr>
                <w:rFonts w:ascii="Times New Roman"/>
                <w:b w:val="false"/>
                <w:i w:val="false"/>
                <w:color w:val="000000"/>
                <w:sz w:val="20"/>
              </w:rPr>
              <w:t>№ 78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Анықтаудан, тергеуден, соттан жасырынған адамдарды, сондай-ақ жазасын өтеуден немесе пробациялық бақылауды жүзеге асырудан жалтарған, хабарсыз кеткен, туыстарымен байланысын жоғалтқан, өзі туралы анықтамалық деректерді хабарлауға қабілеті жоқ адамдарды, жеке басы анықталмаған мәйiттердi және атқарушылық іс жүргізу бойынша борышкерлер, мемлекет мүддесіне орай, сондай-ақ алименттер өндіріп алу, мертігуден немесе денсаулығының өзге де зақымдануынан, асыраушысының қайтыс болуынан келген зиянды өтеу туралы талап қоюлар бойынша жауапкерлер болып табылатын іздестірудегі адамдарды арнайы есепке алуды жүргізу және оны пайдалану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Осы Анықтаудан, тергеуден, соттан жасырынған адамдарды, сондай-ақ жазасын өтеуден немесе пробациялық бақылауды жүзеге асырудан жалтарған, хабарсыз кеткен, туыстарымен байланысын жоғалтқан, өзі туралы анықтамалық деректерді хабарлауға қабілеті жоқ адамдарды, жеке басы анықталмаған мәйiттердi және атқарушылық іс жүргізу бойынша борышкерлер, мемлекет мүддесіне орай, сондай-ақ алименттер өндіріп алу, мертігуден немесе денсаулығының өзге де зақымдануынан, асыраушысының қайтыс болуынан келген зиянды өтеу туралы талап қоюлар бойынша жауапкерлер болып табылатын іздестірудегі адамдарды арнайы есепке алуды жүргізу және оны пайдалану қағидалары (бұдан әрі – Қағидалар):</w:t>
      </w:r>
    </w:p>
    <w:bookmarkEnd w:id="7"/>
    <w:p>
      <w:pPr>
        <w:spacing w:after="0"/>
        <w:ind w:left="0"/>
        <w:jc w:val="both"/>
      </w:pPr>
      <w:r>
        <w:rPr>
          <w:rFonts w:ascii="Times New Roman"/>
          <w:b w:val="false"/>
          <w:i w:val="false"/>
          <w:color w:val="000000"/>
          <w:sz w:val="28"/>
        </w:rPr>
        <w:t>
      1) Сотқа дейінгі тергеп-тексерулердің бірыңғай тізілімінде (бұдан әрі – СДТБТ) мыналардың:</w:t>
      </w:r>
    </w:p>
    <w:p>
      <w:pPr>
        <w:spacing w:after="0"/>
        <w:ind w:left="0"/>
        <w:jc w:val="both"/>
      </w:pPr>
      <w:r>
        <w:rPr>
          <w:rFonts w:ascii="Times New Roman"/>
          <w:b w:val="false"/>
          <w:i w:val="false"/>
          <w:color w:val="000000"/>
          <w:sz w:val="28"/>
        </w:rPr>
        <w:t xml:space="preserve">
      анықтаудан, тергеуден, соттан жасырынған адамдарды, сондай-ақ жазасын өтеуден немесе пробациялық бақылауды жүзеге асырудан жалтарған адамдардың (бұдан әрі – жасырынған адамдар); </w:t>
      </w:r>
    </w:p>
    <w:p>
      <w:pPr>
        <w:spacing w:after="0"/>
        <w:ind w:left="0"/>
        <w:jc w:val="both"/>
      </w:pPr>
      <w:r>
        <w:rPr>
          <w:rFonts w:ascii="Times New Roman"/>
          <w:b w:val="false"/>
          <w:i w:val="false"/>
          <w:color w:val="000000"/>
          <w:sz w:val="28"/>
        </w:rPr>
        <w:t>
      хабарсыз кеткен адамдардың;</w:t>
      </w:r>
    </w:p>
    <w:p>
      <w:pPr>
        <w:spacing w:after="0"/>
        <w:ind w:left="0"/>
        <w:jc w:val="both"/>
      </w:pPr>
      <w:r>
        <w:rPr>
          <w:rFonts w:ascii="Times New Roman"/>
          <w:b w:val="false"/>
          <w:i w:val="false"/>
          <w:color w:val="000000"/>
          <w:sz w:val="28"/>
        </w:rPr>
        <w:t xml:space="preserve">
      туыстарымен байланысын жоғалтқан адамдардың; </w:t>
      </w:r>
    </w:p>
    <w:p>
      <w:pPr>
        <w:spacing w:after="0"/>
        <w:ind w:left="0"/>
        <w:jc w:val="both"/>
      </w:pPr>
      <w:r>
        <w:rPr>
          <w:rFonts w:ascii="Times New Roman"/>
          <w:b w:val="false"/>
          <w:i w:val="false"/>
          <w:color w:val="000000"/>
          <w:sz w:val="28"/>
        </w:rPr>
        <w:t xml:space="preserve">
      өзі туралы анықтамалық деректерді хабарлауға қабілеті жоқ адамдардың; </w:t>
      </w:r>
    </w:p>
    <w:p>
      <w:pPr>
        <w:spacing w:after="0"/>
        <w:ind w:left="0"/>
        <w:jc w:val="both"/>
      </w:pPr>
      <w:r>
        <w:rPr>
          <w:rFonts w:ascii="Times New Roman"/>
          <w:b w:val="false"/>
          <w:i w:val="false"/>
          <w:color w:val="000000"/>
          <w:sz w:val="28"/>
        </w:rPr>
        <w:t xml:space="preserve">
      жеке басы анықталмаған мәйiттердің; </w:t>
      </w:r>
    </w:p>
    <w:p>
      <w:pPr>
        <w:spacing w:after="0"/>
        <w:ind w:left="0"/>
        <w:jc w:val="both"/>
      </w:pPr>
      <w:r>
        <w:rPr>
          <w:rFonts w:ascii="Times New Roman"/>
          <w:b w:val="false"/>
          <w:i w:val="false"/>
          <w:color w:val="000000"/>
          <w:sz w:val="28"/>
        </w:rPr>
        <w:t>
      атқарушылық іс жүргізу бойынша борышкерлердің, мемлекет мүддесіне орай, сондай-ақ алименттер өндіріп алу, мертігуден немесе денсаулығының өзге де зақымдануынан, асыраушысының қайтыс болуынан келген зиянды өтеу туралы талап қоюлар бойынша жауапкерлер болып табылатын іздестірудегі адамдардың (бұдан әрі – іздестірудегі борышкерлер/жауапкерлер) іздестіру істерін және жеке басын анықтау бойынша істерді жүргізу;</w:t>
      </w:r>
    </w:p>
    <w:p>
      <w:pPr>
        <w:spacing w:after="0"/>
        <w:ind w:left="0"/>
        <w:jc w:val="both"/>
      </w:pPr>
      <w:r>
        <w:rPr>
          <w:rFonts w:ascii="Times New Roman"/>
          <w:b w:val="false"/>
          <w:i w:val="false"/>
          <w:color w:val="000000"/>
          <w:sz w:val="28"/>
        </w:rPr>
        <w:t>
      2) жасырынған адамдарды, хабарсыз кеткен адамдарды, туыстарымен байланысын жоғалтқан адамдарды, өзі туралы анықтамалық деректерді хабарлауға қабілеті жоқ адамдарды, жеке басы анықталмаған мәйiттерді, іздестірудегі борышкерлер/жауапкерлерді арнайы есепке алуды пайдалану тәртібін айқындайды.</w:t>
      </w:r>
    </w:p>
    <w:bookmarkStart w:name="z11" w:id="8"/>
    <w:p>
      <w:pPr>
        <w:spacing w:after="0"/>
        <w:ind w:left="0"/>
        <w:jc w:val="both"/>
      </w:pPr>
      <w:r>
        <w:rPr>
          <w:rFonts w:ascii="Times New Roman"/>
          <w:b w:val="false"/>
          <w:i w:val="false"/>
          <w:color w:val="000000"/>
          <w:sz w:val="28"/>
        </w:rPr>
        <w:t>
      2. Осы Қағидалардың 1-тармағында көрсетілген арнайы есепке алуды жүргізу және пайдалану субъектілеріне (бұдан әрі – субъект) тергеу мен анықтауды, жедел-іздестіру қызметін, жазаны орындауды жүзеге асыратын мемлекеттік органдар, сондай-ақ Қазақстан Республикасының прокуратура және көші-қон қызметі органдары жатады.</w:t>
      </w:r>
    </w:p>
    <w:bookmarkEnd w:id="8"/>
    <w:bookmarkStart w:name="z12" w:id="9"/>
    <w:p>
      <w:pPr>
        <w:spacing w:after="0"/>
        <w:ind w:left="0"/>
        <w:jc w:val="both"/>
      </w:pPr>
      <w:r>
        <w:rPr>
          <w:rFonts w:ascii="Times New Roman"/>
          <w:b w:val="false"/>
          <w:i w:val="false"/>
          <w:color w:val="000000"/>
          <w:sz w:val="28"/>
        </w:rPr>
        <w:t>
      3. Осы Қағидаларда мынадай ұғымдар пайдаланылады:</w:t>
      </w:r>
    </w:p>
    <w:bookmarkEnd w:id="9"/>
    <w:p>
      <w:pPr>
        <w:spacing w:after="0"/>
        <w:ind w:left="0"/>
        <w:jc w:val="both"/>
      </w:pPr>
      <w:r>
        <w:rPr>
          <w:rFonts w:ascii="Times New Roman"/>
          <w:b w:val="false"/>
          <w:i w:val="false"/>
          <w:color w:val="000000"/>
          <w:sz w:val="28"/>
        </w:rPr>
        <w:t>
      1) е-ІІ-нің PDF-құжаты – сканерлеу арқылы PDF цифрлық форматына көшірілген және ЭЦҚ арқылы куәландырылған, түпнұсқасымен бірдей, е-ІІ-ге салуға жататын қағаз құжаттың немесе материалдың электрондық нұсқасы;</w:t>
      </w:r>
    </w:p>
    <w:p>
      <w:pPr>
        <w:spacing w:after="0"/>
        <w:ind w:left="0"/>
        <w:jc w:val="both"/>
      </w:pPr>
      <w:r>
        <w:rPr>
          <w:rFonts w:ascii="Times New Roman"/>
          <w:b w:val="false"/>
          <w:i w:val="false"/>
          <w:color w:val="000000"/>
          <w:sz w:val="28"/>
        </w:rPr>
        <w:t>
      2) Комитет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xml:space="preserve">
      3) іздестірудің бастамашысы – адамға іздестіру жариялау туралы шешім қабылдаған мемлекеттік орган; </w:t>
      </w:r>
    </w:p>
    <w:p>
      <w:pPr>
        <w:spacing w:after="0"/>
        <w:ind w:left="0"/>
        <w:jc w:val="both"/>
      </w:pPr>
      <w:r>
        <w:rPr>
          <w:rFonts w:ascii="Times New Roman"/>
          <w:b w:val="false"/>
          <w:i w:val="false"/>
          <w:color w:val="000000"/>
          <w:sz w:val="28"/>
        </w:rPr>
        <w:t>
      4) "Іздестіру журналы" модулі – СДТБТ-ның функционалы, оның аясында іздестіру және жеке басты анықтау бойынша істер электрондық нысанда қалыптастырылады;</w:t>
      </w:r>
    </w:p>
    <w:p>
      <w:pPr>
        <w:spacing w:after="0"/>
        <w:ind w:left="0"/>
        <w:jc w:val="both"/>
      </w:pPr>
      <w:r>
        <w:rPr>
          <w:rFonts w:ascii="Times New Roman"/>
          <w:b w:val="false"/>
          <w:i w:val="false"/>
          <w:color w:val="000000"/>
          <w:sz w:val="28"/>
        </w:rPr>
        <w:t>
      5) "Іздестіру журналы" модулін пайдаланушы (бұдан әрі – пайдаланушы) – лауазымды адам, ол өз құзыреті шегінде нақты функцияларды орындау үшін е-ІІ-ні пайдаланады;</w:t>
      </w:r>
    </w:p>
    <w:p>
      <w:pPr>
        <w:spacing w:after="0"/>
        <w:ind w:left="0"/>
        <w:jc w:val="both"/>
      </w:pPr>
      <w:r>
        <w:rPr>
          <w:rFonts w:ascii="Times New Roman"/>
          <w:b w:val="false"/>
          <w:i w:val="false"/>
          <w:color w:val="000000"/>
          <w:sz w:val="28"/>
        </w:rPr>
        <w:t>
      6) электрондық ақпараттық есепке алу құжаты (бұдан әрі – ЭАЕҚ) - құқықтық статистикалық ақпаратты тасымалдаушы, оның негізінде мемлекеттік құқықтық статистика және арнайы есепке алу деректері қалыптастырылады;</w:t>
      </w:r>
    </w:p>
    <w:p>
      <w:pPr>
        <w:spacing w:after="0"/>
        <w:ind w:left="0"/>
        <w:jc w:val="both"/>
      </w:pPr>
      <w:r>
        <w:rPr>
          <w:rFonts w:ascii="Times New Roman"/>
          <w:b w:val="false"/>
          <w:i w:val="false"/>
          <w:color w:val="000000"/>
          <w:sz w:val="28"/>
        </w:rPr>
        <w:t xml:space="preserve">
      7) электрондық форматтағы іздестіру ісі (бұдан әрі – е-ІІ) – жасырынған адамдарға, хабарсыз кеткен адамдарға, іздестірудегі борышкерлерге/жауапкерлерге қатысты іздестіру істерін, сондай-ақ туыстарымен байланысын жоғалтқан адамдардың, өзі туралы анықтамалық деректерді хабарлауға қабілеті жоқ адамдардың, жеке басы анықталмаған мәйіттердің жеке басын анықтау істерін жариялау, тоқтату және қайта тапсыру бойынша жедел-іздестіру қызметті жүзеге асыратын орган қалыптастыратын оқшауланған іс жүргізу; </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символдар жиынтығы.</w:t>
      </w:r>
    </w:p>
    <w:bookmarkStart w:name="z13" w:id="10"/>
    <w:p>
      <w:pPr>
        <w:spacing w:after="0"/>
        <w:ind w:left="0"/>
        <w:jc w:val="both"/>
      </w:pPr>
      <w:r>
        <w:rPr>
          <w:rFonts w:ascii="Times New Roman"/>
          <w:b w:val="false"/>
          <w:i w:val="false"/>
          <w:color w:val="000000"/>
          <w:sz w:val="28"/>
        </w:rPr>
        <w:t>
      4. "Іздестіру журналы" модулін жүргізу е-ІІ-ні қозғауға, тоқтатуға және қайта тапсыруға, оның ішінде мемлекетаралық және халықаралық іздестіруді электрондық форматта жариялауға, сондай-ақ ЭЦҚ-мен қол қойылатын ЭАЕҚ-ның қажетті деректемелерін енгізуге негізделген.</w:t>
      </w:r>
    </w:p>
    <w:bookmarkEnd w:id="10"/>
    <w:bookmarkStart w:name="z14" w:id="11"/>
    <w:p>
      <w:pPr>
        <w:spacing w:after="0"/>
        <w:ind w:left="0"/>
        <w:jc w:val="left"/>
      </w:pPr>
      <w:r>
        <w:rPr>
          <w:rFonts w:ascii="Times New Roman"/>
          <w:b/>
          <w:i w:val="false"/>
          <w:color w:val="000000"/>
        </w:rPr>
        <w:t xml:space="preserve"> 2-тарау. ЭАЕҚ-ның нысандары және оларды "Іздестіру журналы" модуліне енгізудің негіздері</w:t>
      </w:r>
    </w:p>
    <w:bookmarkEnd w:id="11"/>
    <w:bookmarkStart w:name="z15" w:id="12"/>
    <w:p>
      <w:pPr>
        <w:spacing w:after="0"/>
        <w:ind w:left="0"/>
        <w:jc w:val="both"/>
      </w:pPr>
      <w:r>
        <w:rPr>
          <w:rFonts w:ascii="Times New Roman"/>
          <w:b w:val="false"/>
          <w:i w:val="false"/>
          <w:color w:val="000000"/>
          <w:sz w:val="28"/>
        </w:rPr>
        <w:t>
      5. "Іздестіру журналы" модуліндегі ЭАЕҚ-ның нысандары;</w:t>
      </w:r>
    </w:p>
    <w:bookmarkEnd w:id="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(бұдан әрі – 1-қосымша) мемлекетаралық іздестіру жариялау туралы қаулы;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(бұдан әрі – 2 қосымша) республикалық/мемлекетаралық іздестіруді тоқтату туралы қаулы;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(бұдан әрі – 3-қосымша) мемлекетаралық іздестіру жариялау туралы қаулы;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(бұдан әрі – 4-қосымша) республикалық/мемлекетаралық іздестіруді тоқтату туралы қаулы;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(бұдан әрі – 5-қосымша) тану картасы;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(бұдан әрі – 6-қосымша) танылмаған мәйіттерді, өзі туралы анықтамалық деректерді хабарлауға қабілеті жоқ адамдарды орталықтандырылған есептен алу туралы хабар.</w:t>
      </w:r>
    </w:p>
    <w:bookmarkStart w:name="z16" w:id="13"/>
    <w:p>
      <w:pPr>
        <w:spacing w:after="0"/>
        <w:ind w:left="0"/>
        <w:jc w:val="both"/>
      </w:pPr>
      <w:r>
        <w:rPr>
          <w:rFonts w:ascii="Times New Roman"/>
          <w:b w:val="false"/>
          <w:i w:val="false"/>
          <w:color w:val="000000"/>
          <w:sz w:val="28"/>
        </w:rPr>
        <w:t xml:space="preserve">
      6. ЭАЕҚ "Іздестіру журналы" модуліне мынадай арнайы есепке алудың түрлері бойынша енгізіледі: </w:t>
      </w:r>
    </w:p>
    <w:bookmarkEnd w:id="13"/>
    <w:p>
      <w:pPr>
        <w:spacing w:after="0"/>
        <w:ind w:left="0"/>
        <w:jc w:val="both"/>
      </w:pPr>
      <w:r>
        <w:rPr>
          <w:rFonts w:ascii="Times New Roman"/>
          <w:b w:val="false"/>
          <w:i w:val="false"/>
          <w:color w:val="000000"/>
          <w:sz w:val="28"/>
        </w:rPr>
        <w:t xml:space="preserve">
      1) жасырынған адамдарға, хабарсыз кеткен адамдарға, туыстарымен байланысын жоғалтқан адамдарға арналған осы Қағидалардың </w:t>
      </w:r>
      <w:r>
        <w:rPr>
          <w:rFonts w:ascii="Times New Roman"/>
          <w:b w:val="false"/>
          <w:i w:val="false"/>
          <w:color w:val="000000"/>
          <w:sz w:val="28"/>
        </w:rPr>
        <w:t>1-қосымшасы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жасырынған адамдарға, хабарсыз кеткен адамдарға, туыстарымен байланысын жоғалтқан адамдарға арналған осы Қағидалардың </w:t>
      </w:r>
      <w:r>
        <w:rPr>
          <w:rFonts w:ascii="Times New Roman"/>
          <w:b w:val="false"/>
          <w:i w:val="false"/>
          <w:color w:val="000000"/>
          <w:sz w:val="28"/>
        </w:rPr>
        <w:t>2-қосымшасы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іздестірудегі борышкерлерге/жауапкерлерге арналған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хабарсыз кеткен адамдарға, туыстарымен байланысын жоғалтқан адамдарға, жеке басы анықталмаған мәйiттерге, өзі туралы анықтамалық деректерді хабарлауға қабілеті жоқ адамдарға арналған осы Қағидалардың </w:t>
      </w:r>
      <w:r>
        <w:rPr>
          <w:rFonts w:ascii="Times New Roman"/>
          <w:b w:val="false"/>
          <w:i w:val="false"/>
          <w:color w:val="000000"/>
          <w:sz w:val="28"/>
        </w:rPr>
        <w:t>5-қосымшасы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жеке басы анықталмаған мәйiттерге, өзі туралы анықтамалық деректерді хабарлауға қабілеті жоқ адамдарға арналған осы Қағидалардың </w:t>
      </w:r>
      <w:r>
        <w:rPr>
          <w:rFonts w:ascii="Times New Roman"/>
          <w:b w:val="false"/>
          <w:i w:val="false"/>
          <w:color w:val="000000"/>
          <w:sz w:val="28"/>
        </w:rPr>
        <w:t>6-қосымшасы</w:t>
      </w:r>
      <w:r>
        <w:rPr>
          <w:rFonts w:ascii="Times New Roman"/>
          <w:b w:val="false"/>
          <w:i w:val="false"/>
          <w:color w:val="000000"/>
          <w:sz w:val="28"/>
        </w:rPr>
        <w:t xml:space="preserve">. </w:t>
      </w:r>
    </w:p>
    <w:bookmarkStart w:name="z17" w:id="14"/>
    <w:p>
      <w:pPr>
        <w:spacing w:after="0"/>
        <w:ind w:left="0"/>
        <w:jc w:val="both"/>
      </w:pPr>
      <w:r>
        <w:rPr>
          <w:rFonts w:ascii="Times New Roman"/>
          <w:b w:val="false"/>
          <w:i w:val="false"/>
          <w:color w:val="000000"/>
          <w:sz w:val="28"/>
        </w:rPr>
        <w:t>
      7. ЭАЕҚ-ға орталық, облыстық (және оларға теңестірілген), қалалық (аудандық және оларға теңестірілген) субъектілердің бірінші басшысы не оның осы мәселеге жетекшілік ететін орынбасары, жедел-іздестіру және іздестіру қызметін жүзеге асыратын басқарма, бөлім бастықтары, е-ІІ-ні жүргізетін адам, Комитеттің аумақтық органының бастығы, сондай-ақ жедел-іздестіру қызметінің заңдылығын қадағалауды жүзеге асыратын прокурор (2, 4, 6-қосымшалар) қол қояды.</w:t>
      </w:r>
    </w:p>
    <w:bookmarkEnd w:id="14"/>
    <w:bookmarkStart w:name="z18" w:id="15"/>
    <w:p>
      <w:pPr>
        <w:spacing w:after="0"/>
        <w:ind w:left="0"/>
        <w:jc w:val="left"/>
      </w:pPr>
      <w:r>
        <w:rPr>
          <w:rFonts w:ascii="Times New Roman"/>
          <w:b/>
          <w:i w:val="false"/>
          <w:color w:val="000000"/>
        </w:rPr>
        <w:t xml:space="preserve"> 3-тарау. Жасырынған адамдарға, хабарсыз кеткен адамдарға, іздестірудегі борышкерлерге/жауапкерлерге, жеке басы анықталмаған мәйіттерге, өзі туралы анықтамалық деректерді хабарлауға қабілеті жоқ адамдарға, туыстарымен байланысын жоғалтқан адамдарға арналған "Іздестіру журналы" модулінде е-ІІ жүргізудің ерекшеліктері</w:t>
      </w:r>
    </w:p>
    <w:bookmarkEnd w:id="15"/>
    <w:bookmarkStart w:name="z19" w:id="16"/>
    <w:p>
      <w:pPr>
        <w:spacing w:after="0"/>
        <w:ind w:left="0"/>
        <w:jc w:val="both"/>
      </w:pPr>
      <w:r>
        <w:rPr>
          <w:rFonts w:ascii="Times New Roman"/>
          <w:b w:val="false"/>
          <w:i w:val="false"/>
          <w:color w:val="000000"/>
          <w:sz w:val="28"/>
        </w:rPr>
        <w:t>
      8. СДТБТ-нің "Іздестіру журналы" модулінде е-ІІ-ні қозғау, тоқтату және қайта тапсыру мыналар:</w:t>
      </w:r>
    </w:p>
    <w:bookmarkEnd w:id="16"/>
    <w:p>
      <w:pPr>
        <w:spacing w:after="0"/>
        <w:ind w:left="0"/>
        <w:jc w:val="both"/>
      </w:pPr>
      <w:r>
        <w:rPr>
          <w:rFonts w:ascii="Times New Roman"/>
          <w:b w:val="false"/>
          <w:i w:val="false"/>
          <w:color w:val="000000"/>
          <w:sz w:val="28"/>
        </w:rPr>
        <w:t>
      ЭАЕҚ-ның қажетті деректемелерін толтыру;</w:t>
      </w:r>
    </w:p>
    <w:p>
      <w:pPr>
        <w:spacing w:after="0"/>
        <w:ind w:left="0"/>
        <w:jc w:val="both"/>
      </w:pPr>
      <w:r>
        <w:rPr>
          <w:rFonts w:ascii="Times New Roman"/>
          <w:b w:val="false"/>
          <w:i w:val="false"/>
          <w:color w:val="000000"/>
          <w:sz w:val="28"/>
        </w:rPr>
        <w:t>
      ЭЦҚ арқылы ЭАЕҚ-ға қол қою;</w:t>
      </w:r>
    </w:p>
    <w:p>
      <w:pPr>
        <w:spacing w:after="0"/>
        <w:ind w:left="0"/>
        <w:jc w:val="both"/>
      </w:pPr>
      <w:r>
        <w:rPr>
          <w:rFonts w:ascii="Times New Roman"/>
          <w:b w:val="false"/>
          <w:i w:val="false"/>
          <w:color w:val="000000"/>
          <w:sz w:val="28"/>
        </w:rPr>
        <w:t>
      ЭЦҚ арқылы куәландырылған е-ІІ-нің PDF-құжаттарын немесе электрондық құжаттарды жасау арқылы жүзеге асырылады.</w:t>
      </w:r>
    </w:p>
    <w:bookmarkStart w:name="z20" w:id="17"/>
    <w:p>
      <w:pPr>
        <w:spacing w:after="0"/>
        <w:ind w:left="0"/>
        <w:jc w:val="both"/>
      </w:pPr>
      <w:r>
        <w:rPr>
          <w:rFonts w:ascii="Times New Roman"/>
          <w:b w:val="false"/>
          <w:i w:val="false"/>
          <w:color w:val="000000"/>
          <w:sz w:val="28"/>
        </w:rPr>
        <w:t>
      9. е-ІІ-ні қозғау үшін негіздер:</w:t>
      </w:r>
    </w:p>
    <w:bookmarkEnd w:id="17"/>
    <w:p>
      <w:pPr>
        <w:spacing w:after="0"/>
        <w:ind w:left="0"/>
        <w:jc w:val="both"/>
      </w:pPr>
      <w:r>
        <w:rPr>
          <w:rFonts w:ascii="Times New Roman"/>
          <w:b w:val="false"/>
          <w:i w:val="false"/>
          <w:color w:val="000000"/>
          <w:sz w:val="28"/>
        </w:rPr>
        <w:t xml:space="preserve">
      1) прокурордың, соттың, тергеушінің/анықтаушының жасырынған адамдарға іздестіру жариялау туралы СДТБТ-дағы тапсырмасы; </w:t>
      </w:r>
    </w:p>
    <w:p>
      <w:pPr>
        <w:spacing w:after="0"/>
        <w:ind w:left="0"/>
        <w:jc w:val="both"/>
      </w:pPr>
      <w:r>
        <w:rPr>
          <w:rFonts w:ascii="Times New Roman"/>
          <w:b w:val="false"/>
          <w:i w:val="false"/>
          <w:color w:val="000000"/>
          <w:sz w:val="28"/>
        </w:rPr>
        <w:t>
      2) тергеушінің/анықтаушының хабарсыз кеткен адамдарға іздестіру ісін қозғау туралы СДТБТ-дағы тапсырмасы;</w:t>
      </w:r>
    </w:p>
    <w:p>
      <w:pPr>
        <w:spacing w:after="0"/>
        <w:ind w:left="0"/>
        <w:jc w:val="both"/>
      </w:pPr>
      <w:r>
        <w:rPr>
          <w:rFonts w:ascii="Times New Roman"/>
          <w:b w:val="false"/>
          <w:i w:val="false"/>
          <w:color w:val="000000"/>
          <w:sz w:val="28"/>
        </w:rPr>
        <w:t xml:space="preserve">
      3)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9744 болып тіркелген)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қағидаларының (бұдан әрі – СДТБТ Қағидалары) </w:t>
      </w:r>
      <w:r>
        <w:rPr>
          <w:rFonts w:ascii="Times New Roman"/>
          <w:b w:val="false"/>
          <w:i w:val="false"/>
          <w:color w:val="000000"/>
          <w:sz w:val="28"/>
        </w:rPr>
        <w:t>1-қосымшасына</w:t>
      </w:r>
      <w:r>
        <w:rPr>
          <w:rFonts w:ascii="Times New Roman"/>
          <w:b w:val="false"/>
          <w:i w:val="false"/>
          <w:color w:val="000000"/>
          <w:sz w:val="28"/>
        </w:rPr>
        <w:t xml:space="preserve"> сәйкес туыстарымен байланысын жоғалтқан адамдарға іздестіру ісін ашу туралы "АЕК-де есепке алу" К-1 нысаны бойынша шешім;</w:t>
      </w:r>
    </w:p>
    <w:p>
      <w:pPr>
        <w:spacing w:after="0"/>
        <w:ind w:left="0"/>
        <w:jc w:val="both"/>
      </w:pPr>
      <w:r>
        <w:rPr>
          <w:rFonts w:ascii="Times New Roman"/>
          <w:b w:val="false"/>
          <w:i w:val="false"/>
          <w:color w:val="000000"/>
          <w:sz w:val="28"/>
        </w:rPr>
        <w:t>
      4) борышкерлерді/жауапкерлерді іздестіру туралы прокурор санкциялаған сот орындаушыларының қаулысы;</w:t>
      </w:r>
    </w:p>
    <w:p>
      <w:pPr>
        <w:spacing w:after="0"/>
        <w:ind w:left="0"/>
        <w:jc w:val="both"/>
      </w:pPr>
      <w:r>
        <w:rPr>
          <w:rFonts w:ascii="Times New Roman"/>
          <w:b w:val="false"/>
          <w:i w:val="false"/>
          <w:color w:val="000000"/>
          <w:sz w:val="28"/>
        </w:rPr>
        <w:t xml:space="preserve">
      5) тергеушінің/анықтаушының жеке басы анықталмаған мәйітке қатысты іздестіру ісін қозғау туралы СДТБТ-дағы тапсырмасы; </w:t>
      </w:r>
    </w:p>
    <w:p>
      <w:pPr>
        <w:spacing w:after="0"/>
        <w:ind w:left="0"/>
        <w:jc w:val="both"/>
      </w:pPr>
      <w:r>
        <w:rPr>
          <w:rFonts w:ascii="Times New Roman"/>
          <w:b w:val="false"/>
          <w:i w:val="false"/>
          <w:color w:val="000000"/>
          <w:sz w:val="28"/>
        </w:rPr>
        <w:t xml:space="preserve">
      6) СДТБТ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өзі туралы анықтамалық деректерді хабарлауға қабілеті жоқ адамдарға қатысты "АЕК бойынша шешім" К-2 нысанының "Іздестіру шараларының қажеттілігі" деген 6.1-деректемесін толтыру болып табылады.</w:t>
      </w:r>
    </w:p>
    <w:p>
      <w:pPr>
        <w:spacing w:after="0"/>
        <w:ind w:left="0"/>
        <w:jc w:val="both"/>
      </w:pPr>
      <w:r>
        <w:rPr>
          <w:rFonts w:ascii="Times New Roman"/>
          <w:b w:val="false"/>
          <w:i w:val="false"/>
          <w:color w:val="000000"/>
          <w:sz w:val="28"/>
        </w:rPr>
        <w:t>
      Республикалық/мемлекетаралық, халықаралық іздестіруді жариялау, іздестіру істерін қайтадан тапсыру, қабылдау, тоқтату жөніндегі е-ІІ-ні ашу туралы мәліметтер шешім қабылданған сәттен бастап, егер жедел-іздестіру қызметін жүзеге асыратын органның ведомстволық нормативтік актілермен өзге де мерзімдері көзделмесе, СДТБТ-ға жиырма төрт сағаттың ішінде енгізіледі.</w:t>
      </w:r>
    </w:p>
    <w:p>
      <w:pPr>
        <w:spacing w:after="0"/>
        <w:ind w:left="0"/>
        <w:jc w:val="both"/>
      </w:pPr>
      <w:r>
        <w:rPr>
          <w:rFonts w:ascii="Times New Roman"/>
          <w:b w:val="false"/>
          <w:i w:val="false"/>
          <w:color w:val="000000"/>
          <w:sz w:val="28"/>
        </w:rPr>
        <w:t xml:space="preserve">
      Адамды іздестіру бір іздестіру ісі бойынша жүзеге асырылады. Адамға іздестіруді екі және одан да көп органдар әртүрлі қылмыстық істер бойынша жариялаған жағдайда, материал есепте тұрған іздестіру ісімен біріктірілуге жатады. </w:t>
      </w:r>
    </w:p>
    <w:bookmarkStart w:name="z21" w:id="18"/>
    <w:p>
      <w:pPr>
        <w:spacing w:after="0"/>
        <w:ind w:left="0"/>
        <w:jc w:val="both"/>
      </w:pPr>
      <w:r>
        <w:rPr>
          <w:rFonts w:ascii="Times New Roman"/>
          <w:b w:val="false"/>
          <w:i w:val="false"/>
          <w:color w:val="000000"/>
          <w:sz w:val="28"/>
        </w:rPr>
        <w:t>
      10. Осы Қағидалардың 8-тармағында санамаланған е-ІІ-ні ашу негіздері келіп түскен сәттен бастап жиырма төрт сағаттың ішінде қарау және шешім қабылдау үшін жедел-іздестіру қызметін жүзеге асыратын органның бастығына (немесе оның орынбасарына) беру үшін СДТБТ арқылы, жедел-іздестіру қызметін жүзеге асыратын органның кезекші бөлімдеріне немесе кеңсесіне келіп түседі.</w:t>
      </w:r>
    </w:p>
    <w:bookmarkEnd w:id="18"/>
    <w:p>
      <w:pPr>
        <w:spacing w:after="0"/>
        <w:ind w:left="0"/>
        <w:jc w:val="both"/>
      </w:pPr>
      <w:r>
        <w:rPr>
          <w:rFonts w:ascii="Times New Roman"/>
          <w:b w:val="false"/>
          <w:i w:val="false"/>
          <w:color w:val="000000"/>
          <w:sz w:val="28"/>
        </w:rPr>
        <w:t>
      Іздестіруді жүзеге асыратын орган е-ІІ-ні қозғауға негізді алған сәттен бастап, дереу мынадай:</w:t>
      </w:r>
    </w:p>
    <w:p>
      <w:pPr>
        <w:spacing w:after="0"/>
        <w:ind w:left="0"/>
        <w:jc w:val="both"/>
      </w:pPr>
      <w:r>
        <w:rPr>
          <w:rFonts w:ascii="Times New Roman"/>
          <w:b w:val="false"/>
          <w:i w:val="false"/>
          <w:color w:val="000000"/>
          <w:sz w:val="28"/>
        </w:rPr>
        <w:t>
      1) е-ІІ-ні тіркеу ( бұдан әрі – е-ІІ қозғау);</w:t>
      </w:r>
    </w:p>
    <w:p>
      <w:pPr>
        <w:spacing w:after="0"/>
        <w:ind w:left="0"/>
        <w:jc w:val="both"/>
      </w:pPr>
      <w:r>
        <w:rPr>
          <w:rFonts w:ascii="Times New Roman"/>
          <w:b w:val="false"/>
          <w:i w:val="false"/>
          <w:color w:val="000000"/>
          <w:sz w:val="28"/>
        </w:rPr>
        <w:t>
      2) е-ІІ-ні тіркеуден бас тарту туралы шешімдердің бірін қабылдайды.</w:t>
      </w:r>
    </w:p>
    <w:p>
      <w:pPr>
        <w:spacing w:after="0"/>
        <w:ind w:left="0"/>
        <w:jc w:val="both"/>
      </w:pPr>
      <w:r>
        <w:rPr>
          <w:rFonts w:ascii="Times New Roman"/>
          <w:b w:val="false"/>
          <w:i w:val="false"/>
          <w:color w:val="000000"/>
          <w:sz w:val="28"/>
        </w:rPr>
        <w:t>
      Е-ІІ қозғау туралы шешім қабылданған жағдайда, мәліметтер "Іздестіру журналы" модуліне енгізіледі, оны сақтаған кезде автоматты түрде іздестіру ісіне нөмір беріледі.</w:t>
      </w:r>
    </w:p>
    <w:bookmarkStart w:name="z22" w:id="19"/>
    <w:p>
      <w:pPr>
        <w:spacing w:after="0"/>
        <w:ind w:left="0"/>
        <w:jc w:val="both"/>
      </w:pPr>
      <w:r>
        <w:rPr>
          <w:rFonts w:ascii="Times New Roman"/>
          <w:b w:val="false"/>
          <w:i w:val="false"/>
          <w:color w:val="000000"/>
          <w:sz w:val="28"/>
        </w:rPr>
        <w:t xml:space="preserve">
      11. "Іздестіру журналы" модулінде е-ІІ-нің PDF-құжаттарын немесе іздестіруді жүргізетін қызметкердің ЭЦҚ-мен куәландырылған электрондық құжаттарды құру кезінде, ол оның тұпнұсқасымен сәйкестілігін, сапасын және толық оқылу мүмкіндігін қамтамасыз етеді. </w:t>
      </w:r>
    </w:p>
    <w:bookmarkEnd w:id="19"/>
    <w:p>
      <w:pPr>
        <w:spacing w:after="0"/>
        <w:ind w:left="0"/>
        <w:jc w:val="both"/>
      </w:pPr>
      <w:r>
        <w:rPr>
          <w:rFonts w:ascii="Times New Roman"/>
          <w:b w:val="false"/>
          <w:i w:val="false"/>
          <w:color w:val="000000"/>
          <w:sz w:val="28"/>
        </w:rPr>
        <w:t xml:space="preserve">
      Іздестіруді жүргізетін орган е-ІІ-нің PDF-құжаттарына көшірілген қағаз жүзіндегі құжаттар мен материалдардың түпнұсқаларын сақтауды қамтамасыз етеді. </w:t>
      </w:r>
    </w:p>
    <w:p>
      <w:pPr>
        <w:spacing w:after="0"/>
        <w:ind w:left="0"/>
        <w:jc w:val="both"/>
      </w:pPr>
      <w:r>
        <w:rPr>
          <w:rFonts w:ascii="Times New Roman"/>
          <w:b w:val="false"/>
          <w:i w:val="false"/>
          <w:color w:val="000000"/>
          <w:sz w:val="28"/>
        </w:rPr>
        <w:t>
      Қағаз жүзіндегі құжаттардың түпнұсқаларын сақтау мерзімі іздестіру істерінің сақталу мерзіміне қарай айқындалады.</w:t>
      </w:r>
    </w:p>
    <w:bookmarkStart w:name="z23" w:id="20"/>
    <w:p>
      <w:pPr>
        <w:spacing w:after="0"/>
        <w:ind w:left="0"/>
        <w:jc w:val="both"/>
      </w:pPr>
      <w:r>
        <w:rPr>
          <w:rFonts w:ascii="Times New Roman"/>
          <w:b w:val="false"/>
          <w:i w:val="false"/>
          <w:color w:val="000000"/>
          <w:sz w:val="28"/>
        </w:rPr>
        <w:t>
      12. "Іздестіру журналы" модулінің тану карталары деректемелерінің мәліметтері tiff, jpеg, bmp. форматтарында фотосуреттерді (түпнұсқаларды) сала отырып, осы Қағидалардың 5-қосымшасына сәйкес толтырылады.</w:t>
      </w:r>
    </w:p>
    <w:bookmarkEnd w:id="20"/>
    <w:p>
      <w:pPr>
        <w:spacing w:after="0"/>
        <w:ind w:left="0"/>
        <w:jc w:val="both"/>
      </w:pPr>
      <w:r>
        <w:rPr>
          <w:rFonts w:ascii="Times New Roman"/>
          <w:b w:val="false"/>
          <w:i w:val="false"/>
          <w:color w:val="000000"/>
          <w:sz w:val="28"/>
        </w:rPr>
        <w:t>
      Сот-медициналық сараптама актісінсіз көрсетуі мүмкін емес тану белгілері туралы мәліметтер тану карталарының деректемелеріне сот-медициналық сараптама актісінің негізінде енгізіледі, олар кемінде 500 dpi рұқсат етіле отырып, tiff, jpеg, bmp форматтарында салынады.</w:t>
      </w:r>
    </w:p>
    <w:p>
      <w:pPr>
        <w:spacing w:after="0"/>
        <w:ind w:left="0"/>
        <w:jc w:val="both"/>
      </w:pPr>
      <w:r>
        <w:rPr>
          <w:rFonts w:ascii="Times New Roman"/>
          <w:b w:val="false"/>
          <w:i w:val="false"/>
          <w:color w:val="000000"/>
          <w:sz w:val="28"/>
        </w:rPr>
        <w:t>
      Өзі туралы анықтамалық деректерді хабарлауға қабілеті жоқ адамдарға, жеке басы анықталмаған мәйіттерге дактилоскопиялық карталар кемінде 500 dpi рұқсат етіле отырып, tiff, jpеg, bmp форматтарында салынады.</w:t>
      </w:r>
    </w:p>
    <w:bookmarkStart w:name="z24" w:id="21"/>
    <w:p>
      <w:pPr>
        <w:spacing w:after="0"/>
        <w:ind w:left="0"/>
        <w:jc w:val="both"/>
      </w:pPr>
      <w:r>
        <w:rPr>
          <w:rFonts w:ascii="Times New Roman"/>
          <w:b w:val="false"/>
          <w:i w:val="false"/>
          <w:color w:val="000000"/>
          <w:sz w:val="28"/>
        </w:rPr>
        <w:t>
      13. е-ІІ-ні тоқтатқан кезде "Іздестіру журналы" модулінде көзделген республикалық/мемлекетаралық іздестіруді тоқтату туралы қаулының шаблоны осы Қағидалардың 2 және 4-қосымшаларына сәйкес, танылмаған мәйіттерді, өзі туралы анықтамалық деректерді хабарлауға қабілеті жоқ адамдарды орталықтандырылған есептен алу туралы хабар осы Қағидалардың 6-қосымшасына сәйкес толтырылады.</w:t>
      </w:r>
    </w:p>
    <w:bookmarkEnd w:id="21"/>
    <w:bookmarkStart w:name="z25" w:id="22"/>
    <w:p>
      <w:pPr>
        <w:spacing w:after="0"/>
        <w:ind w:left="0"/>
        <w:jc w:val="both"/>
      </w:pPr>
      <w:r>
        <w:rPr>
          <w:rFonts w:ascii="Times New Roman"/>
          <w:b w:val="false"/>
          <w:i w:val="false"/>
          <w:color w:val="000000"/>
          <w:sz w:val="28"/>
        </w:rPr>
        <w:t xml:space="preserve">
      14. е-ІІ: </w:t>
      </w:r>
    </w:p>
    <w:bookmarkEnd w:id="22"/>
    <w:p>
      <w:pPr>
        <w:spacing w:after="0"/>
        <w:ind w:left="0"/>
        <w:jc w:val="both"/>
      </w:pPr>
      <w:r>
        <w:rPr>
          <w:rFonts w:ascii="Times New Roman"/>
          <w:b w:val="false"/>
          <w:i w:val="false"/>
          <w:color w:val="000000"/>
          <w:sz w:val="28"/>
        </w:rPr>
        <w:t xml:space="preserve">
       1) жасырынған адамдарға: </w:t>
      </w:r>
    </w:p>
    <w:p>
      <w:pPr>
        <w:spacing w:after="0"/>
        <w:ind w:left="0"/>
        <w:jc w:val="both"/>
      </w:pPr>
      <w:r>
        <w:rPr>
          <w:rFonts w:ascii="Times New Roman"/>
          <w:b w:val="false"/>
          <w:i w:val="false"/>
          <w:color w:val="000000"/>
          <w:sz w:val="28"/>
        </w:rPr>
        <w:t>
      аумақтық тергеу изоляторының және арнайы медициналық мекемесінің іздестірудегі адамды ұстау хаттамасы немесе іздестірудегі адамды қамауға алу туралы хабарының;</w:t>
      </w:r>
    </w:p>
    <w:p>
      <w:pPr>
        <w:spacing w:after="0"/>
        <w:ind w:left="0"/>
        <w:jc w:val="both"/>
      </w:pPr>
      <w:r>
        <w:rPr>
          <w:rFonts w:ascii="Times New Roman"/>
          <w:b w:val="false"/>
          <w:i w:val="false"/>
          <w:color w:val="000000"/>
          <w:sz w:val="28"/>
        </w:rPr>
        <w:t>
      сотқа дейінгі тергеп-тексеруді, не қылмыстық істі тоқтату туралы қаулының;</w:t>
      </w:r>
    </w:p>
    <w:p>
      <w:pPr>
        <w:spacing w:after="0"/>
        <w:ind w:left="0"/>
        <w:jc w:val="both"/>
      </w:pPr>
      <w:r>
        <w:rPr>
          <w:rFonts w:ascii="Times New Roman"/>
          <w:b w:val="false"/>
          <w:i w:val="false"/>
          <w:color w:val="000000"/>
          <w:sz w:val="28"/>
        </w:rPr>
        <w:t>
      іздестірудегі адамға қатысты қылмыстық қудалауды тоқтату туралы қаулының;</w:t>
      </w:r>
    </w:p>
    <w:p>
      <w:pPr>
        <w:spacing w:after="0"/>
        <w:ind w:left="0"/>
        <w:jc w:val="both"/>
      </w:pPr>
      <w:r>
        <w:rPr>
          <w:rFonts w:ascii="Times New Roman"/>
          <w:b w:val="false"/>
          <w:i w:val="false"/>
          <w:color w:val="000000"/>
          <w:sz w:val="28"/>
        </w:rPr>
        <w:t>
      прокурордың іздестіру ісін қозғау туралы қаулының күшін жою туралы қаулысының;</w:t>
      </w:r>
    </w:p>
    <w:p>
      <w:pPr>
        <w:spacing w:after="0"/>
        <w:ind w:left="0"/>
        <w:jc w:val="both"/>
      </w:pPr>
      <w:r>
        <w:rPr>
          <w:rFonts w:ascii="Times New Roman"/>
          <w:b w:val="false"/>
          <w:i w:val="false"/>
          <w:color w:val="000000"/>
          <w:sz w:val="28"/>
        </w:rPr>
        <w:t>
      қылмыстық істі Қазақстан Республикасы Бас прокуратурасының шет мемлекетке немесе Тәуелсіз Мемлекеттер Достастығына (бұдан әрі – ТМД) қатысушы мемлекеттердің біріне жібергені туралы күні және шығыс нөмірі көрсетілген ілеспе хатының;</w:t>
      </w:r>
    </w:p>
    <w:p>
      <w:pPr>
        <w:spacing w:after="0"/>
        <w:ind w:left="0"/>
        <w:jc w:val="both"/>
      </w:pPr>
      <w:r>
        <w:rPr>
          <w:rFonts w:ascii="Times New Roman"/>
          <w:b w:val="false"/>
          <w:i w:val="false"/>
          <w:color w:val="000000"/>
          <w:sz w:val="28"/>
        </w:rPr>
        <w:t xml:space="preserve">
      бас бостандығынан айырумен байланысты емес бұлтартпау шарасы қолданған адамды анықтау туралы құжаттың; </w:t>
      </w:r>
    </w:p>
    <w:p>
      <w:pPr>
        <w:spacing w:after="0"/>
        <w:ind w:left="0"/>
        <w:jc w:val="both"/>
      </w:pPr>
      <w:r>
        <w:rPr>
          <w:rFonts w:ascii="Times New Roman"/>
          <w:b w:val="false"/>
          <w:i w:val="false"/>
          <w:color w:val="000000"/>
          <w:sz w:val="28"/>
        </w:rPr>
        <w:t>
      заңды күшіне енген сот үкімін, кейін оны тану және орындау үшін, шетел мемлекетіне жіберу туралы күнін және шығыс нөмірін көрсетумен ілеспе хаттың негізінде;</w:t>
      </w:r>
    </w:p>
    <w:p>
      <w:pPr>
        <w:spacing w:after="0"/>
        <w:ind w:left="0"/>
        <w:jc w:val="both"/>
      </w:pPr>
      <w:r>
        <w:rPr>
          <w:rFonts w:ascii="Times New Roman"/>
          <w:b w:val="false"/>
          <w:i w:val="false"/>
          <w:color w:val="000000"/>
          <w:sz w:val="28"/>
        </w:rPr>
        <w:t>
      2) іздестірудегі борышкерлерге/жауапкерлерге:</w:t>
      </w:r>
    </w:p>
    <w:p>
      <w:pPr>
        <w:spacing w:after="0"/>
        <w:ind w:left="0"/>
        <w:jc w:val="both"/>
      </w:pPr>
      <w:r>
        <w:rPr>
          <w:rFonts w:ascii="Times New Roman"/>
          <w:b w:val="false"/>
          <w:i w:val="false"/>
          <w:color w:val="000000"/>
          <w:sz w:val="28"/>
        </w:rPr>
        <w:t>
      іздестірудегі адамның анықталуы туралы мәліметтерді растайтын материалдың және адамның табылғаны және борышкердің табылған орны бойынша сот орындаушысына оның келуін қамтамасыз ету туралы атқарушы органға хабарлай отырып, оның жасырыну себептері туралы жазбаша түсіндірмесінің;</w:t>
      </w:r>
    </w:p>
    <w:p>
      <w:pPr>
        <w:spacing w:after="0"/>
        <w:ind w:left="0"/>
        <w:jc w:val="both"/>
      </w:pPr>
      <w:r>
        <w:rPr>
          <w:rFonts w:ascii="Times New Roman"/>
          <w:b w:val="false"/>
          <w:i w:val="false"/>
          <w:color w:val="000000"/>
          <w:sz w:val="28"/>
        </w:rPr>
        <w:t>
      атқарушылық іс жүргізуді тоқтату туралы сот орындаушысының қаулысы;</w:t>
      </w:r>
    </w:p>
    <w:p>
      <w:pPr>
        <w:spacing w:after="0"/>
        <w:ind w:left="0"/>
        <w:jc w:val="both"/>
      </w:pPr>
      <w:r>
        <w:rPr>
          <w:rFonts w:ascii="Times New Roman"/>
          <w:b w:val="false"/>
          <w:i w:val="false"/>
          <w:color w:val="000000"/>
          <w:sz w:val="28"/>
        </w:rPr>
        <w:t xml:space="preserve">
      борышкерді/жауапкерді іздестіруді тоқтату туралы сот актісі; </w:t>
      </w:r>
    </w:p>
    <w:p>
      <w:pPr>
        <w:spacing w:after="0"/>
        <w:ind w:left="0"/>
        <w:jc w:val="both"/>
      </w:pPr>
      <w:r>
        <w:rPr>
          <w:rFonts w:ascii="Times New Roman"/>
          <w:b w:val="false"/>
          <w:i w:val="false"/>
          <w:color w:val="000000"/>
          <w:sz w:val="28"/>
        </w:rPr>
        <w:t xml:space="preserve">
      қайтыс болу туралы куәліктің; </w:t>
      </w:r>
    </w:p>
    <w:p>
      <w:pPr>
        <w:spacing w:after="0"/>
        <w:ind w:left="0"/>
        <w:jc w:val="both"/>
      </w:pPr>
      <w:r>
        <w:rPr>
          <w:rFonts w:ascii="Times New Roman"/>
          <w:b w:val="false"/>
          <w:i w:val="false"/>
          <w:color w:val="000000"/>
          <w:sz w:val="28"/>
        </w:rPr>
        <w:t>
      іздестіру істерін біріктіру туралы қаулының негізінде;</w:t>
      </w:r>
    </w:p>
    <w:p>
      <w:pPr>
        <w:spacing w:after="0"/>
        <w:ind w:left="0"/>
        <w:jc w:val="both"/>
      </w:pPr>
      <w:r>
        <w:rPr>
          <w:rFonts w:ascii="Times New Roman"/>
          <w:b w:val="false"/>
          <w:i w:val="false"/>
          <w:color w:val="000000"/>
          <w:sz w:val="28"/>
        </w:rPr>
        <w:t xml:space="preserve">
      3) хабарсыз кеткен адамдарға: </w:t>
      </w:r>
    </w:p>
    <w:p>
      <w:pPr>
        <w:spacing w:after="0"/>
        <w:ind w:left="0"/>
        <w:jc w:val="both"/>
      </w:pPr>
      <w:r>
        <w:rPr>
          <w:rFonts w:ascii="Times New Roman"/>
          <w:b w:val="false"/>
          <w:i w:val="false"/>
          <w:color w:val="000000"/>
          <w:sz w:val="28"/>
        </w:rPr>
        <w:t>
      тұрғылықты орнын анықтау жөнінде іздестіруді тоқтату туралы қаулының;</w:t>
      </w:r>
    </w:p>
    <w:p>
      <w:pPr>
        <w:spacing w:after="0"/>
        <w:ind w:left="0"/>
        <w:jc w:val="both"/>
      </w:pPr>
      <w:r>
        <w:rPr>
          <w:rFonts w:ascii="Times New Roman"/>
          <w:b w:val="false"/>
          <w:i w:val="false"/>
          <w:color w:val="000000"/>
          <w:sz w:val="28"/>
        </w:rPr>
        <w:t>
      адамды қайтыс боды деп тану туралы сот шешімінің;</w:t>
      </w:r>
    </w:p>
    <w:p>
      <w:pPr>
        <w:spacing w:after="0"/>
        <w:ind w:left="0"/>
        <w:jc w:val="both"/>
      </w:pPr>
      <w:r>
        <w:rPr>
          <w:rFonts w:ascii="Times New Roman"/>
          <w:b w:val="false"/>
          <w:i w:val="false"/>
          <w:color w:val="000000"/>
          <w:sz w:val="28"/>
        </w:rPr>
        <w:t>
      тұрғылықты орнын анықтау жөнінде іздестіруді тоқтату туралы қаулының;</w:t>
      </w:r>
    </w:p>
    <w:p>
      <w:pPr>
        <w:spacing w:after="0"/>
        <w:ind w:left="0"/>
        <w:jc w:val="both"/>
      </w:pPr>
      <w:r>
        <w:rPr>
          <w:rFonts w:ascii="Times New Roman"/>
          <w:b w:val="false"/>
          <w:i w:val="false"/>
          <w:color w:val="000000"/>
          <w:sz w:val="28"/>
        </w:rPr>
        <w:t>
      адамды қайтыс боды деп тану туралы сот шешімінің;</w:t>
      </w:r>
    </w:p>
    <w:p>
      <w:pPr>
        <w:spacing w:after="0"/>
        <w:ind w:left="0"/>
        <w:jc w:val="both"/>
      </w:pPr>
      <w:r>
        <w:rPr>
          <w:rFonts w:ascii="Times New Roman"/>
          <w:b w:val="false"/>
          <w:i w:val="false"/>
          <w:color w:val="000000"/>
          <w:sz w:val="28"/>
        </w:rPr>
        <w:t xml:space="preserve">
      адамның қайтыс болу немесе мәйттің табылу фактісін анықтау жөнінде іздестіруді тоқтату туралы қаулының, мәйітті тану туралы хаттаманың; </w:t>
      </w:r>
    </w:p>
    <w:p>
      <w:pPr>
        <w:spacing w:after="0"/>
        <w:ind w:left="0"/>
        <w:jc w:val="both"/>
      </w:pPr>
      <w:r>
        <w:rPr>
          <w:rFonts w:ascii="Times New Roman"/>
          <w:b w:val="false"/>
          <w:i w:val="false"/>
          <w:color w:val="000000"/>
          <w:sz w:val="28"/>
        </w:rPr>
        <w:t>
      қылмыстық-іздестіру ісінен (бұдан әрі – ҚІІ) басқа, ескіру мерзімнің өтуі (жоғалған күнінен бастап он жыл) бойынша іздестіруді тоқтату туралы қаулының;</w:t>
      </w:r>
    </w:p>
    <w:p>
      <w:pPr>
        <w:spacing w:after="0"/>
        <w:ind w:left="0"/>
        <w:jc w:val="both"/>
      </w:pPr>
      <w:r>
        <w:rPr>
          <w:rFonts w:ascii="Times New Roman"/>
          <w:b w:val="false"/>
          <w:i w:val="false"/>
          <w:color w:val="000000"/>
          <w:sz w:val="28"/>
        </w:rPr>
        <w:t xml:space="preserve">
      қайтыс болу туралы куәліктің; </w:t>
      </w:r>
    </w:p>
    <w:p>
      <w:pPr>
        <w:spacing w:after="0"/>
        <w:ind w:left="0"/>
        <w:jc w:val="both"/>
      </w:pPr>
      <w:r>
        <w:rPr>
          <w:rFonts w:ascii="Times New Roman"/>
          <w:b w:val="false"/>
          <w:i w:val="false"/>
          <w:color w:val="000000"/>
          <w:sz w:val="28"/>
        </w:rPr>
        <w:t>
      іздестіру істерін біріктіру туралы қаулының негізінде.</w:t>
      </w:r>
    </w:p>
    <w:p>
      <w:pPr>
        <w:spacing w:after="0"/>
        <w:ind w:left="0"/>
        <w:jc w:val="both"/>
      </w:pPr>
      <w:r>
        <w:rPr>
          <w:rFonts w:ascii="Times New Roman"/>
          <w:b w:val="false"/>
          <w:i w:val="false"/>
          <w:color w:val="000000"/>
          <w:sz w:val="28"/>
        </w:rPr>
        <w:t>
      Хабарсыз кеткен адамның жоғалған күннен бастап, он жыл өткеннен кейін басталған іздестіру істері бойынша ескіру мерзімі адамның жоғалғаны туралы арыз келіп түскен күннен бастап үш жылды құрайды.</w:t>
      </w:r>
    </w:p>
    <w:p>
      <w:pPr>
        <w:spacing w:after="0"/>
        <w:ind w:left="0"/>
        <w:jc w:val="both"/>
      </w:pPr>
      <w:r>
        <w:rPr>
          <w:rFonts w:ascii="Times New Roman"/>
          <w:b w:val="false"/>
          <w:i w:val="false"/>
          <w:color w:val="000000"/>
          <w:sz w:val="28"/>
        </w:rPr>
        <w:t xml:space="preserve">
      4) жеке басы анықталмаған мәйітке қатысты: </w:t>
      </w:r>
    </w:p>
    <w:p>
      <w:pPr>
        <w:spacing w:after="0"/>
        <w:ind w:left="0"/>
        <w:jc w:val="both"/>
      </w:pPr>
      <w:r>
        <w:rPr>
          <w:rFonts w:ascii="Times New Roman"/>
          <w:b w:val="false"/>
          <w:i w:val="false"/>
          <w:color w:val="000000"/>
          <w:sz w:val="28"/>
        </w:rPr>
        <w:t>
      тану хаттамасының;</w:t>
      </w:r>
    </w:p>
    <w:p>
      <w:pPr>
        <w:spacing w:after="0"/>
        <w:ind w:left="0"/>
        <w:jc w:val="both"/>
      </w:pPr>
      <w:r>
        <w:rPr>
          <w:rFonts w:ascii="Times New Roman"/>
          <w:b w:val="false"/>
          <w:i w:val="false"/>
          <w:color w:val="000000"/>
          <w:sz w:val="28"/>
        </w:rPr>
        <w:t>
      ҚІІ-ден басқа, ескіру мерзімінің (2017 жылғы 29 қыркүйекке дейін қозғалған істер үшін ескіру мерзімі он жылды, 2017 жылғы 29 қыркүйектен кейін қозғалған істер үшін үш жылды құрайды) өтуі бойынша іздестіруді тоқтату туралы қаулының;</w:t>
      </w:r>
    </w:p>
    <w:p>
      <w:pPr>
        <w:spacing w:after="0"/>
        <w:ind w:left="0"/>
        <w:jc w:val="both"/>
      </w:pPr>
      <w:r>
        <w:rPr>
          <w:rFonts w:ascii="Times New Roman"/>
          <w:b w:val="false"/>
          <w:i w:val="false"/>
          <w:color w:val="000000"/>
          <w:sz w:val="28"/>
        </w:rPr>
        <w:t>
      баланың туған кезінен өмір сүру қабілетінің болмауын растайтын сот-медициналық сараптама қорытындысының негізінде;</w:t>
      </w:r>
    </w:p>
    <w:p>
      <w:pPr>
        <w:spacing w:after="0"/>
        <w:ind w:left="0"/>
        <w:jc w:val="both"/>
      </w:pPr>
      <w:r>
        <w:rPr>
          <w:rFonts w:ascii="Times New Roman"/>
          <w:b w:val="false"/>
          <w:i w:val="false"/>
          <w:color w:val="000000"/>
          <w:sz w:val="28"/>
        </w:rPr>
        <w:t>
      5) туыстарымен байланысын жоғалтқан адамдарға қатысты:</w:t>
      </w:r>
    </w:p>
    <w:p>
      <w:pPr>
        <w:spacing w:after="0"/>
        <w:ind w:left="0"/>
        <w:jc w:val="both"/>
      </w:pPr>
      <w:r>
        <w:rPr>
          <w:rFonts w:ascii="Times New Roman"/>
          <w:b w:val="false"/>
          <w:i w:val="false"/>
          <w:color w:val="000000"/>
          <w:sz w:val="28"/>
        </w:rPr>
        <w:t>
      тұрғылықты орнын анықтау жөнінде іздестіруді тоқтату туралы қаулының;</w:t>
      </w:r>
    </w:p>
    <w:p>
      <w:pPr>
        <w:spacing w:after="0"/>
        <w:ind w:left="0"/>
        <w:jc w:val="both"/>
      </w:pPr>
      <w:r>
        <w:rPr>
          <w:rFonts w:ascii="Times New Roman"/>
          <w:b w:val="false"/>
          <w:i w:val="false"/>
          <w:color w:val="000000"/>
          <w:sz w:val="28"/>
        </w:rPr>
        <w:t>
      адамның қайтыс болу фактісін анықтау, мәйттің табылуы туралы қаулының, мәйітті тану туралы хаттаманың;</w:t>
      </w:r>
    </w:p>
    <w:p>
      <w:pPr>
        <w:spacing w:after="0"/>
        <w:ind w:left="0"/>
        <w:jc w:val="both"/>
      </w:pPr>
      <w:r>
        <w:rPr>
          <w:rFonts w:ascii="Times New Roman"/>
          <w:b w:val="false"/>
          <w:i w:val="false"/>
          <w:color w:val="000000"/>
          <w:sz w:val="28"/>
        </w:rPr>
        <w:t>
      адамды қайтыс болды деп тану туралы сот қаулысының;</w:t>
      </w:r>
    </w:p>
    <w:p>
      <w:pPr>
        <w:spacing w:after="0"/>
        <w:ind w:left="0"/>
        <w:jc w:val="both"/>
      </w:pPr>
      <w:r>
        <w:rPr>
          <w:rFonts w:ascii="Times New Roman"/>
          <w:b w:val="false"/>
          <w:i w:val="false"/>
          <w:color w:val="000000"/>
          <w:sz w:val="28"/>
        </w:rPr>
        <w:t>
      ескіру мерзімінің (іс қозғалған күннен бастап үш жыл) өтуі бойынша іздестіруді тоқтату туралы қаулының;</w:t>
      </w:r>
    </w:p>
    <w:p>
      <w:pPr>
        <w:spacing w:after="0"/>
        <w:ind w:left="0"/>
        <w:jc w:val="both"/>
      </w:pPr>
      <w:r>
        <w:rPr>
          <w:rFonts w:ascii="Times New Roman"/>
          <w:b w:val="false"/>
          <w:i w:val="false"/>
          <w:color w:val="000000"/>
          <w:sz w:val="28"/>
        </w:rPr>
        <w:t>
      қайтыс болу туралы куәліктің;</w:t>
      </w:r>
    </w:p>
    <w:p>
      <w:pPr>
        <w:spacing w:after="0"/>
        <w:ind w:left="0"/>
        <w:jc w:val="both"/>
      </w:pPr>
      <w:r>
        <w:rPr>
          <w:rFonts w:ascii="Times New Roman"/>
          <w:b w:val="false"/>
          <w:i w:val="false"/>
          <w:color w:val="000000"/>
          <w:sz w:val="28"/>
        </w:rPr>
        <w:t>
      іздестіру істерін біріктіру туралы қаулының;</w:t>
      </w:r>
    </w:p>
    <w:p>
      <w:pPr>
        <w:spacing w:after="0"/>
        <w:ind w:left="0"/>
        <w:jc w:val="both"/>
      </w:pPr>
      <w:r>
        <w:rPr>
          <w:rFonts w:ascii="Times New Roman"/>
          <w:b w:val="false"/>
          <w:i w:val="false"/>
          <w:color w:val="000000"/>
          <w:sz w:val="28"/>
        </w:rPr>
        <w:t xml:space="preserve">
      арыз иесінің арыздан бас тарту туралы арызының негізінде; </w:t>
      </w:r>
    </w:p>
    <w:p>
      <w:pPr>
        <w:spacing w:after="0"/>
        <w:ind w:left="0"/>
        <w:jc w:val="both"/>
      </w:pPr>
      <w:r>
        <w:rPr>
          <w:rFonts w:ascii="Times New Roman"/>
          <w:b w:val="false"/>
          <w:i w:val="false"/>
          <w:color w:val="000000"/>
          <w:sz w:val="28"/>
        </w:rPr>
        <w:t xml:space="preserve">
      6) өзі туралы анықтамалық деректерді хабарлауға қабілеті жоқ адамдарға (белгісіз бала): </w:t>
      </w:r>
    </w:p>
    <w:p>
      <w:pPr>
        <w:spacing w:after="0"/>
        <w:ind w:left="0"/>
        <w:jc w:val="both"/>
      </w:pPr>
      <w:r>
        <w:rPr>
          <w:rFonts w:ascii="Times New Roman"/>
          <w:b w:val="false"/>
          <w:i w:val="false"/>
          <w:color w:val="000000"/>
          <w:sz w:val="28"/>
        </w:rPr>
        <w:t xml:space="preserve">
      жеке басының анықталуымен байланысты іздестіруді тоқтату туралы қаулының, тану хаттамасының; </w:t>
      </w:r>
    </w:p>
    <w:p>
      <w:pPr>
        <w:spacing w:after="0"/>
        <w:ind w:left="0"/>
        <w:jc w:val="both"/>
      </w:pPr>
      <w:r>
        <w:rPr>
          <w:rFonts w:ascii="Times New Roman"/>
          <w:b w:val="false"/>
          <w:i w:val="false"/>
          <w:color w:val="000000"/>
          <w:sz w:val="28"/>
        </w:rPr>
        <w:t>
      бала асырап алу туралы сот шешімінің;</w:t>
      </w:r>
    </w:p>
    <w:p>
      <w:pPr>
        <w:spacing w:after="0"/>
        <w:ind w:left="0"/>
        <w:jc w:val="both"/>
      </w:pPr>
      <w:r>
        <w:rPr>
          <w:rFonts w:ascii="Times New Roman"/>
          <w:b w:val="false"/>
          <w:i w:val="false"/>
          <w:color w:val="000000"/>
          <w:sz w:val="28"/>
        </w:rPr>
        <w:t>
      ескіру мерзімінің (істі ашқан сәттен бастап бес жыл) өтуі бойынша іздестіруді тоқтату туралы қаулының негізінде;</w:t>
      </w:r>
    </w:p>
    <w:p>
      <w:pPr>
        <w:spacing w:after="0"/>
        <w:ind w:left="0"/>
        <w:jc w:val="both"/>
      </w:pPr>
      <w:r>
        <w:rPr>
          <w:rFonts w:ascii="Times New Roman"/>
          <w:b w:val="false"/>
          <w:i w:val="false"/>
          <w:color w:val="000000"/>
          <w:sz w:val="28"/>
        </w:rPr>
        <w:t xml:space="preserve">
      7) өзі туралы анықтамалық деректерді хабарлауға қабілеті жоқ адамдарға (психикалық немесе өзге де науқасы себебінен өзі туралы сауалнамалық деректерді хабарлай алмайтын адамдарға) қатысты: </w:t>
      </w:r>
    </w:p>
    <w:p>
      <w:pPr>
        <w:spacing w:after="0"/>
        <w:ind w:left="0"/>
        <w:jc w:val="both"/>
      </w:pPr>
      <w:r>
        <w:rPr>
          <w:rFonts w:ascii="Times New Roman"/>
          <w:b w:val="false"/>
          <w:i w:val="false"/>
          <w:color w:val="000000"/>
          <w:sz w:val="28"/>
        </w:rPr>
        <w:t xml:space="preserve">
      өзі туралы анықтамалық деректерді хабарлауға қабілеті жоқ адамдарға (психикалық немесе өзге де науқасы себебінен өзі туралы сауалнамалық деректерді хабарлай алмайтын адамдарға): </w:t>
      </w:r>
    </w:p>
    <w:p>
      <w:pPr>
        <w:spacing w:after="0"/>
        <w:ind w:left="0"/>
        <w:jc w:val="both"/>
      </w:pPr>
      <w:r>
        <w:rPr>
          <w:rFonts w:ascii="Times New Roman"/>
          <w:b w:val="false"/>
          <w:i w:val="false"/>
          <w:color w:val="000000"/>
          <w:sz w:val="28"/>
        </w:rPr>
        <w:t>
      жеке басының анықталуымен байланысты іздестіруді тоқтату туралы қаулының;</w:t>
      </w:r>
    </w:p>
    <w:p>
      <w:pPr>
        <w:spacing w:after="0"/>
        <w:ind w:left="0"/>
        <w:jc w:val="both"/>
      </w:pPr>
      <w:r>
        <w:rPr>
          <w:rFonts w:ascii="Times New Roman"/>
          <w:b w:val="false"/>
          <w:i w:val="false"/>
          <w:color w:val="000000"/>
          <w:sz w:val="28"/>
        </w:rPr>
        <w:t>
      ескіру мерзімінің (істі ашқан күннен бастап он жыл) өтуі бойынша іздестіруді тоқтату туралы қаулының негізінде тоқтатылады.</w:t>
      </w:r>
    </w:p>
    <w:bookmarkStart w:name="z26" w:id="23"/>
    <w:p>
      <w:pPr>
        <w:spacing w:after="0"/>
        <w:ind w:left="0"/>
        <w:jc w:val="both"/>
      </w:pPr>
      <w:r>
        <w:rPr>
          <w:rFonts w:ascii="Times New Roman"/>
          <w:b w:val="false"/>
          <w:i w:val="false"/>
          <w:color w:val="000000"/>
          <w:sz w:val="28"/>
        </w:rPr>
        <w:t>
      15. е-ІІ-ні қозғаусыз ҚІІ ашқан жағдайда, "Іздестіру журналы" модуліне мемлекетаралық іздестіруді (оның ішінде, е-ІІ мемлекетаралық іздестіру жариялауынсыз ҚІІ-ге ауыстырылса) жариялау және тоқтату туралы мәліметтерді енгізуді іс жүргізуінде ҚІІ бар қызметкер жүзеге асырады.</w:t>
      </w:r>
    </w:p>
    <w:bookmarkEnd w:id="23"/>
    <w:p>
      <w:pPr>
        <w:spacing w:after="0"/>
        <w:ind w:left="0"/>
        <w:jc w:val="both"/>
      </w:pPr>
      <w:r>
        <w:rPr>
          <w:rFonts w:ascii="Times New Roman"/>
          <w:b w:val="false"/>
          <w:i w:val="false"/>
          <w:color w:val="000000"/>
          <w:sz w:val="28"/>
        </w:rPr>
        <w:t>
      Е-ІІ-ні ҚІІ-ге ауыстырған кезде жедел-іздестіру қызметін жүзеге асыратын орган ҚІІ-ні ашқан сәттен бастап жиырма төрт сағаттың ішінде "Іздестіру журналы" модуліне тиісті мәліметтерді, күнін және саралануын енгізеді.</w:t>
      </w:r>
    </w:p>
    <w:p>
      <w:pPr>
        <w:spacing w:after="0"/>
        <w:ind w:left="0"/>
        <w:jc w:val="both"/>
      </w:pPr>
      <w:r>
        <w:rPr>
          <w:rFonts w:ascii="Times New Roman"/>
          <w:b w:val="false"/>
          <w:i w:val="false"/>
          <w:color w:val="000000"/>
          <w:sz w:val="28"/>
        </w:rPr>
        <w:t>
      ҚІІ сотқа дейінгі тергеп-тексерудің тоқтатылуына байланысты е-ІІ-ге ауыстырылса, жедел-іздестіру қызметін жүзеге асыратын орган ҚІІ-ден е-ІІ-ге ауыстыру туралы тиісті түзетулер жасайды.</w:t>
      </w:r>
    </w:p>
    <w:bookmarkStart w:name="z27" w:id="24"/>
    <w:p>
      <w:pPr>
        <w:spacing w:after="0"/>
        <w:ind w:left="0"/>
        <w:jc w:val="both"/>
      </w:pPr>
      <w:r>
        <w:rPr>
          <w:rFonts w:ascii="Times New Roman"/>
          <w:b w:val="false"/>
          <w:i w:val="false"/>
          <w:color w:val="000000"/>
          <w:sz w:val="28"/>
        </w:rPr>
        <w:t>
      16. Хабарсыз кеткен адамның тұрғылықты орны анықталған не оның мәйіті табылған, жеке басын анықтамаған мәйіт танылған жағдайда, іс жүргізуінде ҚІІ бар орган осы Қағидалардың 2-қосымшасын не 6-қосымшасын толтырады.</w:t>
      </w:r>
    </w:p>
    <w:bookmarkEnd w:id="24"/>
    <w:p>
      <w:pPr>
        <w:spacing w:after="0"/>
        <w:ind w:left="0"/>
        <w:jc w:val="both"/>
      </w:pPr>
      <w:r>
        <w:rPr>
          <w:rFonts w:ascii="Times New Roman"/>
          <w:b w:val="false"/>
          <w:i w:val="false"/>
          <w:color w:val="000000"/>
          <w:sz w:val="28"/>
        </w:rPr>
        <w:t>
      Танылмаған мәйітті, өзі туралы анықтамалық деректерді хабарлауға қабілеті жоқ адамдарды орталықтандырылған есепке алудан шығару үшін осы Қағидалардың 6-қосымшасы толтырылады, ол "Ресей Федерациясының Ішкі істер министрлігінің Бас ақпараттық-талдау орталығы" Федералды қазыналық мекемесінің базасында әрекет етуші ТМД елдерінің Мемлекетаралық ақпараттар банкіне (бұдан әрі – БАТО МАБ) жіберіледі.</w:t>
      </w:r>
    </w:p>
    <w:bookmarkStart w:name="z28" w:id="25"/>
    <w:p>
      <w:pPr>
        <w:spacing w:after="0"/>
        <w:ind w:left="0"/>
        <w:jc w:val="left"/>
      </w:pPr>
      <w:r>
        <w:rPr>
          <w:rFonts w:ascii="Times New Roman"/>
          <w:b/>
          <w:i w:val="false"/>
          <w:color w:val="000000"/>
        </w:rPr>
        <w:t xml:space="preserve"> 4-тарау. Мемлекетаралық және халықаралық іздестіру жариялау  кезінде "Іздестіру журналы" модулінде е-ІІ-ні жүргізу негіздері</w:t>
      </w:r>
    </w:p>
    <w:bookmarkEnd w:id="25"/>
    <w:bookmarkStart w:name="z29" w:id="26"/>
    <w:p>
      <w:pPr>
        <w:spacing w:after="0"/>
        <w:ind w:left="0"/>
        <w:jc w:val="both"/>
      </w:pPr>
      <w:r>
        <w:rPr>
          <w:rFonts w:ascii="Times New Roman"/>
          <w:b w:val="false"/>
          <w:i w:val="false"/>
          <w:color w:val="000000"/>
          <w:sz w:val="28"/>
        </w:rPr>
        <w:t>
      17. "Іздестіру журналы" модулінде іс жүргізуінде іздестіру не қылмыстық-іздестіру ісі бар қызметкер мемлекетаралық іздестіру жарияланған кезде осы Қағидалардың 1-қосымшасын не 3-қосымшасын төменде көрсетілген мынадай мерзімдердің аяқталуы бойынша:</w:t>
      </w:r>
    </w:p>
    <w:bookmarkEnd w:id="26"/>
    <w:p>
      <w:pPr>
        <w:spacing w:after="0"/>
        <w:ind w:left="0"/>
        <w:jc w:val="both"/>
      </w:pPr>
      <w:r>
        <w:rPr>
          <w:rFonts w:ascii="Times New Roman"/>
          <w:b w:val="false"/>
          <w:i w:val="false"/>
          <w:color w:val="000000"/>
          <w:sz w:val="28"/>
        </w:rPr>
        <w:t>
      1) күзетпен ұстаумен байланысты емес бұлтартпау шарасы қолданылған жасырынған адамдарға қатысты республикалық іздестіру басталғаннан бастап бір айдан кешiктiрмей;</w:t>
      </w:r>
    </w:p>
    <w:p>
      <w:pPr>
        <w:spacing w:after="0"/>
        <w:ind w:left="0"/>
        <w:jc w:val="both"/>
      </w:pPr>
      <w:r>
        <w:rPr>
          <w:rFonts w:ascii="Times New Roman"/>
          <w:b w:val="false"/>
          <w:i w:val="false"/>
          <w:color w:val="000000"/>
          <w:sz w:val="28"/>
        </w:rPr>
        <w:t>
      2) "күзетпен ұстау" бұлтартпау шарасы қолданылған адамдарға қатысты республикалық іздестірумен бір мезгілде;</w:t>
      </w:r>
    </w:p>
    <w:p>
      <w:pPr>
        <w:spacing w:after="0"/>
        <w:ind w:left="0"/>
        <w:jc w:val="both"/>
      </w:pPr>
      <w:r>
        <w:rPr>
          <w:rFonts w:ascii="Times New Roman"/>
          <w:b w:val="false"/>
          <w:i w:val="false"/>
          <w:color w:val="000000"/>
          <w:sz w:val="28"/>
        </w:rPr>
        <w:t>
      3) хабарсыз кеткен адамдарға іздестіру ісін қозғаған күннен бастап бір айдан кешіктірмей (автокөлік құралдарымен жоғалғандарға, кәмелетке толмағандарға республикалық іздестіру жариялаумен бір мезгілде);</w:t>
      </w:r>
    </w:p>
    <w:p>
      <w:pPr>
        <w:spacing w:after="0"/>
        <w:ind w:left="0"/>
        <w:jc w:val="both"/>
      </w:pPr>
      <w:r>
        <w:rPr>
          <w:rFonts w:ascii="Times New Roman"/>
          <w:b w:val="false"/>
          <w:i w:val="false"/>
          <w:color w:val="000000"/>
          <w:sz w:val="28"/>
        </w:rPr>
        <w:t>
      іздестірудегі борышкерлерге/жауапкерлерге қатысты іздестіру ісін қозғаған күннен бастап үш айдан кешіктірмей (Қазақстан Республикасының шегінен тыс жерге шығуы туралы мәліметтер болған кезде дереу жарияланады);</w:t>
      </w:r>
    </w:p>
    <w:p>
      <w:pPr>
        <w:spacing w:after="0"/>
        <w:ind w:left="0"/>
        <w:jc w:val="both"/>
      </w:pPr>
      <w:r>
        <w:rPr>
          <w:rFonts w:ascii="Times New Roman"/>
          <w:b w:val="false"/>
          <w:i w:val="false"/>
          <w:color w:val="000000"/>
          <w:sz w:val="28"/>
        </w:rPr>
        <w:t>
      туыстарымен байланысын жоғалтқан адамдарға іздестіру ісін қозғаған күннен бастап үш ай өткеннен кейін толтырады.</w:t>
      </w:r>
    </w:p>
    <w:bookmarkStart w:name="z30" w:id="27"/>
    <w:p>
      <w:pPr>
        <w:spacing w:after="0"/>
        <w:ind w:left="0"/>
        <w:jc w:val="both"/>
      </w:pPr>
      <w:r>
        <w:rPr>
          <w:rFonts w:ascii="Times New Roman"/>
          <w:b w:val="false"/>
          <w:i w:val="false"/>
          <w:color w:val="000000"/>
          <w:sz w:val="28"/>
        </w:rPr>
        <w:t>
      18. Осы Қағидалардың 1-қосымшасы "Іздестіру журналы" модулінде бұлтартпау шарасы өзгертілген, мемлекетаралық іздестіруге жарияланған адамдарға, сондай-ақ БАТО МАБ-тың есепке алуында тиісті түзетулер енгізу үшін қайта сараланған жағдайда толтырылады.</w:t>
      </w:r>
    </w:p>
    <w:bookmarkEnd w:id="27"/>
    <w:bookmarkStart w:name="z31" w:id="28"/>
    <w:p>
      <w:pPr>
        <w:spacing w:after="0"/>
        <w:ind w:left="0"/>
        <w:jc w:val="both"/>
      </w:pPr>
      <w:r>
        <w:rPr>
          <w:rFonts w:ascii="Times New Roman"/>
          <w:b w:val="false"/>
          <w:i w:val="false"/>
          <w:color w:val="000000"/>
          <w:sz w:val="28"/>
        </w:rPr>
        <w:t>
      19. Мемлекетаралық іздестіру жарияланған адамдар туралы мәліметтерді Комитет "Іздестіру журналы" модулінен БАТО МАБ-қа күн сайын жүктейді.</w:t>
      </w:r>
    </w:p>
    <w:bookmarkEnd w:id="28"/>
    <w:bookmarkStart w:name="z32" w:id="29"/>
    <w:p>
      <w:pPr>
        <w:spacing w:after="0"/>
        <w:ind w:left="0"/>
        <w:jc w:val="both"/>
      </w:pPr>
      <w:r>
        <w:rPr>
          <w:rFonts w:ascii="Times New Roman"/>
          <w:b w:val="false"/>
          <w:i w:val="false"/>
          <w:color w:val="000000"/>
          <w:sz w:val="28"/>
        </w:rPr>
        <w:t>
      20. Адамға қатысты халықаралық іздестіру жарияланған не Интерполдың Қазақстан Республикасы Ұлттық Орталық Бюросы халықаралық іздестіруді тоқтатқан жағдайда, халықаралық іздестіру жарияланған (тоқтатылған) күннен бастап жиырма төрт сағаттан кешіктірмей сұрау салған бастамашыға хабарлай отырып, мәлімет "Іздестіру журналы" модуліне енгізіледі.</w:t>
      </w:r>
    </w:p>
    <w:bookmarkEnd w:id="29"/>
    <w:p>
      <w:pPr>
        <w:spacing w:after="0"/>
        <w:ind w:left="0"/>
        <w:jc w:val="both"/>
      </w:pPr>
      <w:r>
        <w:rPr>
          <w:rFonts w:ascii="Times New Roman"/>
          <w:b w:val="false"/>
          <w:i w:val="false"/>
          <w:color w:val="000000"/>
          <w:sz w:val="28"/>
        </w:rPr>
        <w:t>
      Халықаралық іздестіру жариялауға жасырынған және хабарсыз кеткен адамдар жатады.</w:t>
      </w:r>
    </w:p>
    <w:p>
      <w:pPr>
        <w:spacing w:after="0"/>
        <w:ind w:left="0"/>
        <w:jc w:val="both"/>
      </w:pPr>
      <w:r>
        <w:rPr>
          <w:rFonts w:ascii="Times New Roman"/>
          <w:b w:val="false"/>
          <w:i w:val="false"/>
          <w:color w:val="000000"/>
          <w:sz w:val="28"/>
        </w:rPr>
        <w:t>
      Халықаралық іздестіру ТМД елдеріне мүше мемлекеттердің шегінде мемлекетаралық іздестіруді алмастырмайды және онымен қатар жүзеге асырылады.</w:t>
      </w:r>
    </w:p>
    <w:bookmarkStart w:name="z33" w:id="30"/>
    <w:p>
      <w:pPr>
        <w:spacing w:after="0"/>
        <w:ind w:left="0"/>
        <w:jc w:val="left"/>
      </w:pPr>
      <w:r>
        <w:rPr>
          <w:rFonts w:ascii="Times New Roman"/>
          <w:b/>
          <w:i w:val="false"/>
          <w:color w:val="000000"/>
        </w:rPr>
        <w:t xml:space="preserve"> 5-тарау. "Іздестіру журналы" модуліне қолжетімділік</w:t>
      </w:r>
    </w:p>
    <w:bookmarkEnd w:id="30"/>
    <w:bookmarkStart w:name="z34" w:id="31"/>
    <w:p>
      <w:pPr>
        <w:spacing w:after="0"/>
        <w:ind w:left="0"/>
        <w:jc w:val="both"/>
      </w:pPr>
      <w:r>
        <w:rPr>
          <w:rFonts w:ascii="Times New Roman"/>
          <w:b w:val="false"/>
          <w:i w:val="false"/>
          <w:color w:val="000000"/>
          <w:sz w:val="28"/>
        </w:rPr>
        <w:t>
      21. "Іздестіру журналы" модуліне қолжетімділік:</w:t>
      </w:r>
    </w:p>
    <w:bookmarkEnd w:id="31"/>
    <w:p>
      <w:pPr>
        <w:spacing w:after="0"/>
        <w:ind w:left="0"/>
        <w:jc w:val="both"/>
      </w:pPr>
      <w:r>
        <w:rPr>
          <w:rFonts w:ascii="Times New Roman"/>
          <w:b w:val="false"/>
          <w:i w:val="false"/>
          <w:color w:val="000000"/>
          <w:sz w:val="28"/>
        </w:rPr>
        <w:t>
      орталық, облыстық (және оларға теңестірілген), қалалық (аудандық және оларға теңестірілген) субъектілердің басшыларына және жетекшілік ететін орынбасарларына;</w:t>
      </w:r>
    </w:p>
    <w:p>
      <w:pPr>
        <w:spacing w:after="0"/>
        <w:ind w:left="0"/>
        <w:jc w:val="both"/>
      </w:pPr>
      <w:r>
        <w:rPr>
          <w:rFonts w:ascii="Times New Roman"/>
          <w:b w:val="false"/>
          <w:i w:val="false"/>
          <w:color w:val="000000"/>
          <w:sz w:val="28"/>
        </w:rPr>
        <w:t>
      осы мәселеге жетекшілік ететін субъектілердің басқарма және бөлім бастықтарына;</w:t>
      </w:r>
    </w:p>
    <w:p>
      <w:pPr>
        <w:spacing w:after="0"/>
        <w:ind w:left="0"/>
        <w:jc w:val="both"/>
      </w:pPr>
      <w:r>
        <w:rPr>
          <w:rFonts w:ascii="Times New Roman"/>
          <w:b w:val="false"/>
          <w:i w:val="false"/>
          <w:color w:val="000000"/>
          <w:sz w:val="28"/>
        </w:rPr>
        <w:t>
      іс жүргізуінде е-ІІ бар адамдарға;</w:t>
      </w:r>
    </w:p>
    <w:p>
      <w:pPr>
        <w:spacing w:after="0"/>
        <w:ind w:left="0"/>
        <w:jc w:val="both"/>
      </w:pPr>
      <w:r>
        <w:rPr>
          <w:rFonts w:ascii="Times New Roman"/>
          <w:b w:val="false"/>
          <w:i w:val="false"/>
          <w:color w:val="000000"/>
          <w:sz w:val="28"/>
        </w:rPr>
        <w:t xml:space="preserve">
      ведомстволық аймақтық бақылауды (жетекшілік етуді) жүзеге асыратын орталық және облыстық аппараттардың қызметкерлеріне; </w:t>
      </w:r>
    </w:p>
    <w:p>
      <w:pPr>
        <w:spacing w:after="0"/>
        <w:ind w:left="0"/>
        <w:jc w:val="both"/>
      </w:pPr>
      <w:r>
        <w:rPr>
          <w:rFonts w:ascii="Times New Roman"/>
          <w:b w:val="false"/>
          <w:i w:val="false"/>
          <w:color w:val="000000"/>
          <w:sz w:val="28"/>
        </w:rPr>
        <w:t>
      осы іс бойынша жедел-іздестіру қызметінің заңдылығын қадағалауды жүзеге асыратын прокурорға, жоғары тұрған басшыларға, сондай-ақ Қазақстан Республикасы Бас прокуратурасының іздестіру қызметіне жетекшілік ететін орталық аппаратының қызметкерлеріне;</w:t>
      </w:r>
    </w:p>
    <w:p>
      <w:pPr>
        <w:spacing w:after="0"/>
        <w:ind w:left="0"/>
        <w:jc w:val="both"/>
      </w:pPr>
      <w:r>
        <w:rPr>
          <w:rFonts w:ascii="Times New Roman"/>
          <w:b w:val="false"/>
          <w:i w:val="false"/>
          <w:color w:val="000000"/>
          <w:sz w:val="28"/>
        </w:rPr>
        <w:t>
      Комитеттің орталық аппаратының және оның аумақтық органдарының қызметкерлеріне беріледі.</w:t>
      </w:r>
    </w:p>
    <w:bookmarkStart w:name="z35" w:id="32"/>
    <w:p>
      <w:pPr>
        <w:spacing w:after="0"/>
        <w:ind w:left="0"/>
        <w:jc w:val="both"/>
      </w:pPr>
      <w:r>
        <w:rPr>
          <w:rFonts w:ascii="Times New Roman"/>
          <w:b w:val="false"/>
          <w:i w:val="false"/>
          <w:color w:val="000000"/>
          <w:sz w:val="28"/>
        </w:rPr>
        <w:t>
      22. "Іздестіру журналы" модулін пайдаланушылардың тізбесін, нақты аумақтық және құрылымдық бөлімшелер бойынша е-ІІ-ге өкілеттілік және қолжетімділік деңгейін субъектілердің орталық органдары айқындайды.</w:t>
      </w:r>
    </w:p>
    <w:bookmarkEnd w:id="32"/>
    <w:p>
      <w:pPr>
        <w:spacing w:after="0"/>
        <w:ind w:left="0"/>
        <w:jc w:val="both"/>
      </w:pPr>
      <w:r>
        <w:rPr>
          <w:rFonts w:ascii="Times New Roman"/>
          <w:b w:val="false"/>
          <w:i w:val="false"/>
          <w:color w:val="000000"/>
          <w:sz w:val="28"/>
        </w:rPr>
        <w:t xml:space="preserve">
      Комитет және оның аумақтық органдары пайдаланушыларға е-ІІ-ге қолжетімділік құқығын субъектілердің ведомстволық құқықтық актілері негізінде ұсынады. </w:t>
      </w:r>
    </w:p>
    <w:bookmarkStart w:name="z36" w:id="33"/>
    <w:p>
      <w:pPr>
        <w:spacing w:after="0"/>
        <w:ind w:left="0"/>
        <w:jc w:val="both"/>
      </w:pPr>
      <w:r>
        <w:rPr>
          <w:rFonts w:ascii="Times New Roman"/>
          <w:b w:val="false"/>
          <w:i w:val="false"/>
          <w:color w:val="000000"/>
          <w:sz w:val="28"/>
        </w:rPr>
        <w:t>
      23. "Іздестіру журналы" модулі:</w:t>
      </w:r>
    </w:p>
    <w:bookmarkEnd w:id="33"/>
    <w:p>
      <w:pPr>
        <w:spacing w:after="0"/>
        <w:ind w:left="0"/>
        <w:jc w:val="both"/>
      </w:pPr>
      <w:r>
        <w:rPr>
          <w:rFonts w:ascii="Times New Roman"/>
          <w:b w:val="false"/>
          <w:i w:val="false"/>
          <w:color w:val="000000"/>
          <w:sz w:val="28"/>
        </w:rPr>
        <w:t>
      жедел-іздестіру қызметінің заңдылығын қадағалауды жүзеге асыратын прокурордың е-ІІ-ні қозғау туралы;</w:t>
      </w:r>
    </w:p>
    <w:p>
      <w:pPr>
        <w:spacing w:after="0"/>
        <w:ind w:left="0"/>
        <w:jc w:val="both"/>
      </w:pPr>
      <w:r>
        <w:rPr>
          <w:rFonts w:ascii="Times New Roman"/>
          <w:b w:val="false"/>
          <w:i w:val="false"/>
          <w:color w:val="000000"/>
          <w:sz w:val="28"/>
        </w:rPr>
        <w:t>
      тергеушінің е-ІІ-ні жариялау және тоқтату туралы ақпараттандырылуын қамтамасыз етеді.</w:t>
      </w:r>
    </w:p>
    <w:bookmarkStart w:name="z37" w:id="34"/>
    <w:p>
      <w:pPr>
        <w:spacing w:after="0"/>
        <w:ind w:left="0"/>
        <w:jc w:val="both"/>
      </w:pPr>
      <w:r>
        <w:rPr>
          <w:rFonts w:ascii="Times New Roman"/>
          <w:b w:val="false"/>
          <w:i w:val="false"/>
          <w:color w:val="000000"/>
          <w:sz w:val="28"/>
        </w:rPr>
        <w:t>
      24. е-ІІ-ні жүргізетін адам:</w:t>
      </w:r>
    </w:p>
    <w:bookmarkEnd w:id="34"/>
    <w:p>
      <w:pPr>
        <w:spacing w:after="0"/>
        <w:ind w:left="0"/>
        <w:jc w:val="both"/>
      </w:pPr>
      <w:r>
        <w:rPr>
          <w:rFonts w:ascii="Times New Roman"/>
          <w:b w:val="false"/>
          <w:i w:val="false"/>
          <w:color w:val="000000"/>
          <w:sz w:val="28"/>
        </w:rPr>
        <w:t>
      ЭАЕҚ-ның СДТБТ-ға уақтылы енгізілуін;</w:t>
      </w:r>
    </w:p>
    <w:p>
      <w:pPr>
        <w:spacing w:after="0"/>
        <w:ind w:left="0"/>
        <w:jc w:val="both"/>
      </w:pPr>
      <w:r>
        <w:rPr>
          <w:rFonts w:ascii="Times New Roman"/>
          <w:b w:val="false"/>
          <w:i w:val="false"/>
          <w:color w:val="000000"/>
          <w:sz w:val="28"/>
        </w:rPr>
        <w:t>
      е-ІІ материалдарына сәйкес СДТБТ-ға енгізілетін ақпараттың шынайылығын қамтамасыз етеді.</w:t>
      </w:r>
    </w:p>
    <w:bookmarkStart w:name="z38" w:id="35"/>
    <w:p>
      <w:pPr>
        <w:spacing w:after="0"/>
        <w:ind w:left="0"/>
        <w:jc w:val="both"/>
      </w:pPr>
      <w:r>
        <w:rPr>
          <w:rFonts w:ascii="Times New Roman"/>
          <w:b w:val="false"/>
          <w:i w:val="false"/>
          <w:color w:val="000000"/>
          <w:sz w:val="28"/>
        </w:rPr>
        <w:t>
      25. Іздестіру ісін қайта тапсыру туралы шешім қабылданған кезде іздестіру ісі беруші органға қолжетімсіз (белсенді емес) болып қалады.</w:t>
      </w:r>
    </w:p>
    <w:bookmarkEnd w:id="35"/>
    <w:bookmarkStart w:name="z39" w:id="36"/>
    <w:p>
      <w:pPr>
        <w:spacing w:after="0"/>
        <w:ind w:left="0"/>
        <w:jc w:val="both"/>
      </w:pPr>
      <w:r>
        <w:rPr>
          <w:rFonts w:ascii="Times New Roman"/>
          <w:b w:val="false"/>
          <w:i w:val="false"/>
          <w:color w:val="000000"/>
          <w:sz w:val="28"/>
        </w:rPr>
        <w:t>
      26. Прокурордың қадағалауды жүзеге асыратын іздестіру істеріне оның қолжетімділігі болады.</w:t>
      </w:r>
    </w:p>
    <w:bookmarkEnd w:id="36"/>
    <w:bookmarkStart w:name="z40" w:id="37"/>
    <w:p>
      <w:pPr>
        <w:spacing w:after="0"/>
        <w:ind w:left="0"/>
        <w:jc w:val="left"/>
      </w:pPr>
      <w:r>
        <w:rPr>
          <w:rFonts w:ascii="Times New Roman"/>
          <w:b/>
          <w:i w:val="false"/>
          <w:color w:val="000000"/>
        </w:rPr>
        <w:t xml:space="preserve"> 6-тарау. "Іздестіру журналы" модулінде е-ІІ-ге түзету енгізудің ерекшеліктері</w:t>
      </w:r>
    </w:p>
    <w:bookmarkEnd w:id="37"/>
    <w:bookmarkStart w:name="z41" w:id="38"/>
    <w:p>
      <w:pPr>
        <w:spacing w:after="0"/>
        <w:ind w:left="0"/>
        <w:jc w:val="both"/>
      </w:pPr>
      <w:r>
        <w:rPr>
          <w:rFonts w:ascii="Times New Roman"/>
          <w:b w:val="false"/>
          <w:i w:val="false"/>
          <w:color w:val="000000"/>
          <w:sz w:val="28"/>
        </w:rPr>
        <w:t>
      27. Іздестірудегі адамға қатысты жаңа сауалнамалық деректер анықталған жағдайда, іздестіруді жүзеге асыратын орган олар анықталған сәттен бастап үш жұмыс күні ішінде, растайтын құжаттарды қоса бере отырып, Комитеттің аумақтық органдарына жазбаша хабарлама (өтінішхат) жібереді.</w:t>
      </w:r>
    </w:p>
    <w:bookmarkEnd w:id="38"/>
    <w:bookmarkStart w:name="z42" w:id="39"/>
    <w:p>
      <w:pPr>
        <w:spacing w:after="0"/>
        <w:ind w:left="0"/>
        <w:jc w:val="both"/>
      </w:pPr>
      <w:r>
        <w:rPr>
          <w:rFonts w:ascii="Times New Roman"/>
          <w:b w:val="false"/>
          <w:i w:val="false"/>
          <w:color w:val="000000"/>
          <w:sz w:val="28"/>
        </w:rPr>
        <w:t>
      28. Хабарламаның (өтінішхаттың) негізінде Комитет және оның аумақтық органдары "Іздестіру журналы" модулінде сауалнамалық деректерге (мәліметтерге) олар келіп түскен сәттен бастап жиырма төрт сағаттың ішінде е-ІІ-нің PDF нысанында куәландыратын құжаттарды қоса сала отырып, түзетеді.</w:t>
      </w:r>
    </w:p>
    <w:bookmarkEnd w:id="39"/>
    <w:bookmarkStart w:name="z43" w:id="40"/>
    <w:p>
      <w:pPr>
        <w:spacing w:after="0"/>
        <w:ind w:left="0"/>
        <w:jc w:val="both"/>
      </w:pPr>
      <w:r>
        <w:rPr>
          <w:rFonts w:ascii="Times New Roman"/>
          <w:b w:val="false"/>
          <w:i w:val="false"/>
          <w:color w:val="000000"/>
          <w:sz w:val="28"/>
        </w:rPr>
        <w:t>
      29. "Күзетпен ұстау" немесе "оны күзетпен қамауға алу" түріндегі бұлтартпау шарасы қолданылған іздестірудегі адам Қазақстан Республикасынан тыс жерде анықталған не ұсталған жағдайда, іздестіруді жүргізетін органның қызметкері іздестірудегі адамның Қазақстан Республикасынан тыс жерде анықталғаны не ұсталғаны туралы ЭЕАҚ-да тиісті деректемелерді толтырады.</w:t>
      </w:r>
    </w:p>
    <w:bookmarkEnd w:id="40"/>
    <w:bookmarkStart w:name="z44" w:id="41"/>
    <w:p>
      <w:pPr>
        <w:spacing w:after="0"/>
        <w:ind w:left="0"/>
        <w:jc w:val="left"/>
      </w:pPr>
      <w:r>
        <w:rPr>
          <w:rFonts w:ascii="Times New Roman"/>
          <w:b/>
          <w:i w:val="false"/>
          <w:color w:val="000000"/>
        </w:rPr>
        <w:t xml:space="preserve"> 7-тарау. Апаттық, штаттан тыс жағдайлар туындаған кезде СДТБТ-ға қолжетімділік болмаған жағдайда е-ІІ-ні тіркеу ерекшеліктері</w:t>
      </w:r>
    </w:p>
    <w:bookmarkEnd w:id="41"/>
    <w:bookmarkStart w:name="z45" w:id="42"/>
    <w:p>
      <w:pPr>
        <w:spacing w:after="0"/>
        <w:ind w:left="0"/>
        <w:jc w:val="both"/>
      </w:pPr>
      <w:r>
        <w:rPr>
          <w:rFonts w:ascii="Times New Roman"/>
          <w:b w:val="false"/>
          <w:i w:val="false"/>
          <w:color w:val="000000"/>
          <w:sz w:val="28"/>
        </w:rPr>
        <w:t>
      30. Апаттық оқиғалар және СДТБТ-ға қолжетімділік болмаған жағдайларда, апаттық, штаттан тыс жағдайлар туындаған кезде іздестіру істерін есепке алудың қағаз журналына (бұдан әрі – Журнал) осы Қағидалардың 7-қосымшасына сәйкес нысан бойынша тіркеледі.</w:t>
      </w:r>
    </w:p>
    <w:bookmarkEnd w:id="42"/>
    <w:p>
      <w:pPr>
        <w:spacing w:after="0"/>
        <w:ind w:left="0"/>
        <w:jc w:val="both"/>
      </w:pPr>
      <w:r>
        <w:rPr>
          <w:rFonts w:ascii="Times New Roman"/>
          <w:b w:val="false"/>
          <w:i w:val="false"/>
          <w:color w:val="000000"/>
          <w:sz w:val="28"/>
        </w:rPr>
        <w:t>
      Іздестіру ісінің тіркеу нөмірі Журналда "Іздестіру журналы" модулінде көрсетілген нөмірден кейін беріледі.</w:t>
      </w:r>
    </w:p>
    <w:bookmarkStart w:name="z46" w:id="43"/>
    <w:p>
      <w:pPr>
        <w:spacing w:after="0"/>
        <w:ind w:left="0"/>
        <w:jc w:val="both"/>
      </w:pPr>
      <w:r>
        <w:rPr>
          <w:rFonts w:ascii="Times New Roman"/>
          <w:b w:val="false"/>
          <w:i w:val="false"/>
          <w:color w:val="000000"/>
          <w:sz w:val="28"/>
        </w:rPr>
        <w:t>
      31. Штаттан тыс жағдайлар туындағаны туралы акт СДТБТ Қағидаларының 21-қосымшасына сәйкес жасалады, онда СДТБТ-ға қолжетімділік болмаған кезеңдегі себептер, ұзақтығы, іздестіру істерінің саны және тізімі көрсетіледі.</w:t>
      </w:r>
    </w:p>
    <w:bookmarkEnd w:id="43"/>
    <w:bookmarkStart w:name="z47" w:id="44"/>
    <w:p>
      <w:pPr>
        <w:spacing w:after="0"/>
        <w:ind w:left="0"/>
        <w:jc w:val="both"/>
      </w:pPr>
      <w:r>
        <w:rPr>
          <w:rFonts w:ascii="Times New Roman"/>
          <w:b w:val="false"/>
          <w:i w:val="false"/>
          <w:color w:val="000000"/>
          <w:sz w:val="28"/>
        </w:rPr>
        <w:t>
      32. Жедел-іздестіру қызметін жүзеге асыратын бір органның қызметкерлерінде СДТБТ-ға қолжетімділік болмаған жағдайда, жедел-іздестіру қызметін жүзеге асыратын басқа органға немесе Комитеттің аумақтық органына мәліметтерді енгізуге жол беріледі.</w:t>
      </w:r>
    </w:p>
    <w:bookmarkEnd w:id="44"/>
    <w:p>
      <w:pPr>
        <w:spacing w:after="0"/>
        <w:ind w:left="0"/>
        <w:jc w:val="both"/>
      </w:pPr>
      <w:r>
        <w:rPr>
          <w:rFonts w:ascii="Times New Roman"/>
          <w:b w:val="false"/>
          <w:i w:val="false"/>
          <w:color w:val="000000"/>
          <w:sz w:val="28"/>
        </w:rPr>
        <w:t>
      Ал СДТБТ-ға мәліметтер енгізу үшін толық қол жетімділік болмаған жағдайда, жедел-іздестіру қызметін жүзеге асыратын органның қызметкері СДТБТ-ның жұмыстары қайта басталғаннан кейін жиырма төрт сағаттың ішінде Комитеттің аумақтық органдарына Журналды актімен бірге "Іздестіру журналы" модуліне мәліметтерді енгізу үшін береді.</w:t>
      </w:r>
    </w:p>
    <w:p>
      <w:pPr>
        <w:spacing w:after="0"/>
        <w:ind w:left="0"/>
        <w:jc w:val="both"/>
      </w:pPr>
      <w:r>
        <w:rPr>
          <w:rFonts w:ascii="Times New Roman"/>
          <w:b w:val="false"/>
          <w:i w:val="false"/>
          <w:color w:val="000000"/>
          <w:sz w:val="28"/>
        </w:rPr>
        <w:t>
      Комитеттің аумақтық органының қызметкері мәліметті Журналдан СДТБТ-ға тіркеу нөмірін сақтап, Журналдан қайта тіркелген деген белгі қоя отырып енгізеді.</w:t>
      </w:r>
    </w:p>
    <w:bookmarkStart w:name="z48" w:id="45"/>
    <w:p>
      <w:pPr>
        <w:spacing w:after="0"/>
        <w:ind w:left="0"/>
        <w:jc w:val="left"/>
      </w:pPr>
      <w:r>
        <w:rPr>
          <w:rFonts w:ascii="Times New Roman"/>
          <w:b/>
          <w:i w:val="false"/>
          <w:color w:val="000000"/>
        </w:rPr>
        <w:t xml:space="preserve"> 8-тарау. "Іздестіру журналы" модулінде ЭАЕҚ мәліметтерінің толықтығы мен шынайылығын қамтамасыз ету бойынша шаралар</w:t>
      </w:r>
    </w:p>
    <w:bookmarkEnd w:id="45"/>
    <w:bookmarkStart w:name="z49" w:id="46"/>
    <w:p>
      <w:pPr>
        <w:spacing w:after="0"/>
        <w:ind w:left="0"/>
        <w:jc w:val="both"/>
      </w:pPr>
      <w:r>
        <w:rPr>
          <w:rFonts w:ascii="Times New Roman"/>
          <w:b w:val="false"/>
          <w:i w:val="false"/>
          <w:color w:val="000000"/>
          <w:sz w:val="28"/>
        </w:rPr>
        <w:t>
      33. ЭАЕҚ мәліметтерін субъектілердің СДТБТ-ға енгізудің толықтығы мен уақтылығын қамтамасыз ету мақсатында Комитеттің аумақтық органдары мынадай бақылау-қадағалау шараларын жүргізеді:</w:t>
      </w:r>
    </w:p>
    <w:bookmarkEnd w:id="46"/>
    <w:p>
      <w:pPr>
        <w:spacing w:after="0"/>
        <w:ind w:left="0"/>
        <w:jc w:val="both"/>
      </w:pPr>
      <w:r>
        <w:rPr>
          <w:rFonts w:ascii="Times New Roman"/>
          <w:b w:val="false"/>
          <w:i w:val="false"/>
          <w:color w:val="000000"/>
          <w:sz w:val="28"/>
        </w:rPr>
        <w:t>
      1) е-ІІ-ні қозғау мерзімін сақтау белгісіне "Іздестіру журналы" модулінде күн сайын мәліметтердің мониорингісін жүзеге асырады;</w:t>
      </w:r>
    </w:p>
    <w:p>
      <w:pPr>
        <w:spacing w:after="0"/>
        <w:ind w:left="0"/>
        <w:jc w:val="both"/>
      </w:pPr>
      <w:r>
        <w:rPr>
          <w:rFonts w:ascii="Times New Roman"/>
          <w:b w:val="false"/>
          <w:i w:val="false"/>
          <w:color w:val="000000"/>
          <w:sz w:val="28"/>
        </w:rPr>
        <w:t>
      2) тоқсан сайын, есепті айдың кезеңнен кейінгі 15-күніне жазасын өтеуден немесе пробациялық бақылаудан жасырынған адамдарға қатысты іздестіру істерінің ашылу белгісіне қылмыстық-атқару жүйесінің тергеу изоляторлары және мекемелерімен салыстырып тексеруді жүргізеді;</w:t>
      </w:r>
    </w:p>
    <w:p>
      <w:pPr>
        <w:spacing w:after="0"/>
        <w:ind w:left="0"/>
        <w:jc w:val="both"/>
      </w:pPr>
      <w:r>
        <w:rPr>
          <w:rFonts w:ascii="Times New Roman"/>
          <w:b w:val="false"/>
          <w:i w:val="false"/>
          <w:color w:val="000000"/>
          <w:sz w:val="28"/>
        </w:rPr>
        <w:t>
      3) жарты жылда бір рет, есепті кезеңнен кейінгі айдың 20-күніне е-ІІ-ні ашу белгісіне психикалық денсаулық орталықтарымен, кәмелетке толмағандарды бейімдеу орталығымен және балалар үйімен салыстырып тексеруді жүргізеді;</w:t>
      </w:r>
    </w:p>
    <w:p>
      <w:pPr>
        <w:spacing w:after="0"/>
        <w:ind w:left="0"/>
        <w:jc w:val="both"/>
      </w:pPr>
      <w:r>
        <w:rPr>
          <w:rFonts w:ascii="Times New Roman"/>
          <w:b w:val="false"/>
          <w:i w:val="false"/>
          <w:color w:val="000000"/>
          <w:sz w:val="28"/>
        </w:rPr>
        <w:t>
      4) тоқсан сайын, есепті кезеңнен кейінгі айдың 20-күніне органдардың жеке басы анықталмаған мәйіттерге қатысты мәліметтерді уақтылы және толық ұсыну белгісіне Қазақстан Республикасының Әділет министрлігінің Сот сараптамасы орталығының филиалдарымен салыстырып тексеруді жүргізеді.</w:t>
      </w:r>
    </w:p>
    <w:bookmarkStart w:name="z50" w:id="47"/>
    <w:p>
      <w:pPr>
        <w:spacing w:after="0"/>
        <w:ind w:left="0"/>
        <w:jc w:val="both"/>
      </w:pPr>
      <w:r>
        <w:rPr>
          <w:rFonts w:ascii="Times New Roman"/>
          <w:b w:val="false"/>
          <w:i w:val="false"/>
          <w:color w:val="000000"/>
          <w:sz w:val="28"/>
        </w:rPr>
        <w:t>
      34. Субъектілермен салыстырып тексеру нәтижелерін актілермен екі данада ресімдейді және оған олардың басшылары қол қояды.</w:t>
      </w:r>
    </w:p>
    <w:bookmarkEnd w:id="47"/>
    <w:p>
      <w:pPr>
        <w:spacing w:after="0"/>
        <w:ind w:left="0"/>
        <w:jc w:val="both"/>
      </w:pPr>
      <w:r>
        <w:rPr>
          <w:rFonts w:ascii="Times New Roman"/>
          <w:b w:val="false"/>
          <w:i w:val="false"/>
          <w:color w:val="000000"/>
          <w:sz w:val="28"/>
        </w:rPr>
        <w:t xml:space="preserve">
      Мониторинг нәтижелері бойынша анықталған бұзушылықтар (айырмашылықтар) еркін түрде анықтамамен ресімделеді және Комитеттің аумақтық органдарының бастығына енгізіледі. </w:t>
      </w:r>
    </w:p>
    <w:p>
      <w:pPr>
        <w:spacing w:after="0"/>
        <w:ind w:left="0"/>
        <w:jc w:val="both"/>
      </w:pPr>
      <w:r>
        <w:rPr>
          <w:rFonts w:ascii="Times New Roman"/>
          <w:b w:val="false"/>
          <w:i w:val="false"/>
          <w:color w:val="000000"/>
          <w:sz w:val="28"/>
        </w:rPr>
        <w:t>
      Айырмашылықтар анықталған жағдайда, Комитеттің аумақтық органдарының қызметкері СДТБТ-да мәліметтердің толықтығы мен шынайылығын қамтамасыз ету бойынша дереу шаралар қабылдайды.</w:t>
      </w:r>
    </w:p>
    <w:p>
      <w:pPr>
        <w:spacing w:after="0"/>
        <w:ind w:left="0"/>
        <w:jc w:val="both"/>
      </w:pPr>
      <w:r>
        <w:rPr>
          <w:rFonts w:ascii="Times New Roman"/>
          <w:b w:val="false"/>
          <w:i w:val="false"/>
          <w:color w:val="000000"/>
          <w:sz w:val="28"/>
        </w:rPr>
        <w:t>
      35. Уақтылы мемлекетаралық іздестіруге жариялау, сондай-ақ е-ІІ-ні тоқтату мақсатында Комитеттің аумақтық органы жедел-іздестіру қызметіне заңдылықты қадағалауды жүзеге асыратын прокурорға:</w:t>
      </w:r>
    </w:p>
    <w:p>
      <w:pPr>
        <w:spacing w:after="0"/>
        <w:ind w:left="0"/>
        <w:jc w:val="both"/>
      </w:pPr>
      <w:r>
        <w:rPr>
          <w:rFonts w:ascii="Times New Roman"/>
          <w:b w:val="false"/>
          <w:i w:val="false"/>
          <w:color w:val="000000"/>
          <w:sz w:val="28"/>
        </w:rPr>
        <w:t>
      ай сайын 10-күнге көзделген мерзімдерге сәйкес мемлекетаралық іздестіру жариялауға жататын іздестірудегі адамдар туралы;</w:t>
      </w:r>
    </w:p>
    <w:p>
      <w:pPr>
        <w:spacing w:after="0"/>
        <w:ind w:left="0"/>
        <w:jc w:val="both"/>
      </w:pPr>
      <w:r>
        <w:rPr>
          <w:rFonts w:ascii="Times New Roman"/>
          <w:b w:val="false"/>
          <w:i w:val="false"/>
          <w:color w:val="000000"/>
          <w:sz w:val="28"/>
        </w:rPr>
        <w:t>
      жарты жыл және жыл қорытындысы бойынша, есепті кезеңнен кейінгі айдың 10-күніне дейін хабарсыз кеткен адамдарға, туыстарымен байланысын жоғалтқан не өзі туралы анықтамалық деректерді хабарлауға қабілеті жоқ адамдарға, жеке басы анықталмаған мәйіттерге қатысты ескіру мерзімдері өткен іздестіру істері туралы ақпараттандырады.</w:t>
      </w:r>
    </w:p>
    <w:bookmarkStart w:name="z51" w:id="48"/>
    <w:p>
      <w:pPr>
        <w:spacing w:after="0"/>
        <w:ind w:left="0"/>
        <w:jc w:val="left"/>
      </w:pPr>
      <w:r>
        <w:rPr>
          <w:rFonts w:ascii="Times New Roman"/>
          <w:b/>
          <w:i w:val="false"/>
          <w:color w:val="000000"/>
        </w:rPr>
        <w:t xml:space="preserve"> 9-тарау. Жасырынған адамдарды, хабарсыз кеткен адамдарды, туыстарымен байланысын жоғалтқан адамдарды, өзі туралы анықтамалық деректерді хабарлауға қабілеті жоқ адамдарды, жеке басы анықталмаған мәйіттерді, іздестірудегі борышкерлерді/жауапкерлерді арнайы есепке алуды пайдалану</w:t>
      </w:r>
    </w:p>
    <w:bookmarkEnd w:id="48"/>
    <w:bookmarkStart w:name="z52" w:id="49"/>
    <w:p>
      <w:pPr>
        <w:spacing w:after="0"/>
        <w:ind w:left="0"/>
        <w:jc w:val="both"/>
      </w:pPr>
      <w:r>
        <w:rPr>
          <w:rFonts w:ascii="Times New Roman"/>
          <w:b w:val="false"/>
          <w:i w:val="false"/>
          <w:color w:val="000000"/>
          <w:sz w:val="28"/>
        </w:rPr>
        <w:t>
      36. Жасырынған адамдарды, хабарсыз кеткен адамдарды туыстарымен байланысын жоғалтқан адамдарды, өзі туралы анықтамалық деректерді хабарлауға қабілеті жоқ адамдарды, жеке басы анықталмаған мәйіттерді, іздестірудегі борышкерлерді/жауапкерлерді арнайы есепке алуды пайдалану сұрау салуды, бағдарлауларды жіберу арқылы жүзеге асырылады.</w:t>
      </w:r>
    </w:p>
    <w:bookmarkEnd w:id="49"/>
    <w:bookmarkStart w:name="z53" w:id="50"/>
    <w:p>
      <w:pPr>
        <w:spacing w:after="0"/>
        <w:ind w:left="0"/>
        <w:jc w:val="both"/>
      </w:pPr>
      <w:r>
        <w:rPr>
          <w:rFonts w:ascii="Times New Roman"/>
          <w:b w:val="false"/>
          <w:i w:val="false"/>
          <w:color w:val="000000"/>
          <w:sz w:val="28"/>
        </w:rPr>
        <w:t>
      37. Комитет және оның аумақтық органдары е-ІІ бойынша адамдарды тексеру туралы субъектілердің сұрау салуларын үш жұмыс күні ішінде орындайды.</w:t>
      </w:r>
    </w:p>
    <w:bookmarkEnd w:id="50"/>
    <w:bookmarkStart w:name="z54" w:id="51"/>
    <w:p>
      <w:pPr>
        <w:spacing w:after="0"/>
        <w:ind w:left="0"/>
        <w:jc w:val="both"/>
      </w:pPr>
      <w:r>
        <w:rPr>
          <w:rFonts w:ascii="Times New Roman"/>
          <w:b w:val="false"/>
          <w:i w:val="false"/>
          <w:color w:val="000000"/>
          <w:sz w:val="28"/>
        </w:rPr>
        <w:t>
      38. Хабарсыз кеткен не туыстарымен байланысын жоғалтқан адамдарға қатысты сұрау салуларды орындау кезінде өзі туралы анықтамалық деректерді хабарлауға қабілеті жоқ адамдарға/жеке басы анықталмаған мәйіттерге қатысты тану белгілерінің сәйкестіктерін анықтаған жағдайда, хабарсыз кеткен адамдарға, туыстарымен байланысын жоғалтқан адамдарға іздестіру жүргізудің бастамашысына сәйкестілік белгілері көрсетіле отырып, жеке басы анықталмаған мәйіттің тану картасының қосымшасын қоса бере отырып, бағдарлау түрінде жауап жіберіледі.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Анықтаудан, тергеуден, соттан</w:t>
            </w:r>
            <w:r>
              <w:br/>
            </w:r>
            <w:r>
              <w:rPr>
                <w:rFonts w:ascii="Times New Roman"/>
                <w:b w:val="false"/>
                <w:i w:val="false"/>
                <w:color w:val="000000"/>
                <w:sz w:val="20"/>
              </w:rPr>
              <w:t>жасырынған адамдарды, сондай-ақ</w:t>
            </w:r>
            <w:r>
              <w:br/>
            </w:r>
            <w:r>
              <w:rPr>
                <w:rFonts w:ascii="Times New Roman"/>
                <w:b w:val="false"/>
                <w:i w:val="false"/>
                <w:color w:val="000000"/>
                <w:sz w:val="20"/>
              </w:rPr>
              <w:t>жазасын өтеуден немесе</w:t>
            </w:r>
            <w:r>
              <w:br/>
            </w:r>
            <w:r>
              <w:rPr>
                <w:rFonts w:ascii="Times New Roman"/>
                <w:b w:val="false"/>
                <w:i w:val="false"/>
                <w:color w:val="000000"/>
                <w:sz w:val="20"/>
              </w:rPr>
              <w:t>пробациялық бақылауды жүзеге</w:t>
            </w:r>
            <w:r>
              <w:br/>
            </w:r>
            <w:r>
              <w:rPr>
                <w:rFonts w:ascii="Times New Roman"/>
                <w:b w:val="false"/>
                <w:i w:val="false"/>
                <w:color w:val="000000"/>
                <w:sz w:val="20"/>
              </w:rPr>
              <w:t>асырудан жалтарған,</w:t>
            </w:r>
            <w:r>
              <w:br/>
            </w:r>
            <w:r>
              <w:rPr>
                <w:rFonts w:ascii="Times New Roman"/>
                <w:b w:val="false"/>
                <w:i w:val="false"/>
                <w:color w:val="000000"/>
                <w:sz w:val="20"/>
              </w:rPr>
              <w:t>хабарсыз кеткен, туыстарымен</w:t>
            </w:r>
            <w:r>
              <w:br/>
            </w:r>
            <w:r>
              <w:rPr>
                <w:rFonts w:ascii="Times New Roman"/>
                <w:b w:val="false"/>
                <w:i w:val="false"/>
                <w:color w:val="000000"/>
                <w:sz w:val="20"/>
              </w:rPr>
              <w:t>байланысын жоғалтқан, өзі</w:t>
            </w:r>
            <w:r>
              <w:br/>
            </w:r>
            <w:r>
              <w:rPr>
                <w:rFonts w:ascii="Times New Roman"/>
                <w:b w:val="false"/>
                <w:i w:val="false"/>
                <w:color w:val="000000"/>
                <w:sz w:val="20"/>
              </w:rPr>
              <w:t>туралы анықтамалық деректерді</w:t>
            </w:r>
            <w:r>
              <w:br/>
            </w:r>
            <w:r>
              <w:rPr>
                <w:rFonts w:ascii="Times New Roman"/>
                <w:b w:val="false"/>
                <w:i w:val="false"/>
                <w:color w:val="000000"/>
                <w:sz w:val="20"/>
              </w:rPr>
              <w:t>хабарлауға қабілеті жоқ</w:t>
            </w:r>
            <w:r>
              <w:br/>
            </w:r>
            <w:r>
              <w:rPr>
                <w:rFonts w:ascii="Times New Roman"/>
                <w:b w:val="false"/>
                <w:i w:val="false"/>
                <w:color w:val="000000"/>
                <w:sz w:val="20"/>
              </w:rPr>
              <w:t>адамдарды, жеке басы</w:t>
            </w:r>
            <w:r>
              <w:br/>
            </w:r>
            <w:r>
              <w:rPr>
                <w:rFonts w:ascii="Times New Roman"/>
                <w:b w:val="false"/>
                <w:i w:val="false"/>
                <w:color w:val="000000"/>
                <w:sz w:val="20"/>
              </w:rPr>
              <w:t>анықталмаған мәйiттердi және</w:t>
            </w:r>
            <w:r>
              <w:br/>
            </w:r>
            <w:r>
              <w:rPr>
                <w:rFonts w:ascii="Times New Roman"/>
                <w:b w:val="false"/>
                <w:i w:val="false"/>
                <w:color w:val="000000"/>
                <w:sz w:val="20"/>
              </w:rPr>
              <w:t>атқарушылық іс жүргізу</w:t>
            </w:r>
            <w:r>
              <w:br/>
            </w:r>
            <w:r>
              <w:rPr>
                <w:rFonts w:ascii="Times New Roman"/>
                <w:b w:val="false"/>
                <w:i w:val="false"/>
                <w:color w:val="000000"/>
                <w:sz w:val="20"/>
              </w:rPr>
              <w:t>бойынша борышкерлер,</w:t>
            </w:r>
            <w:r>
              <w:br/>
            </w:r>
            <w:r>
              <w:rPr>
                <w:rFonts w:ascii="Times New Roman"/>
                <w:b w:val="false"/>
                <w:i w:val="false"/>
                <w:color w:val="000000"/>
                <w:sz w:val="20"/>
              </w:rPr>
              <w:t>мемлекет мүддесіне орай,</w:t>
            </w:r>
            <w:r>
              <w:br/>
            </w:r>
            <w:r>
              <w:rPr>
                <w:rFonts w:ascii="Times New Roman"/>
                <w:b w:val="false"/>
                <w:i w:val="false"/>
                <w:color w:val="000000"/>
                <w:sz w:val="20"/>
              </w:rPr>
              <w:t>сондай-ақ алименттер өндіріп</w:t>
            </w:r>
            <w:r>
              <w:br/>
            </w:r>
            <w:r>
              <w:rPr>
                <w:rFonts w:ascii="Times New Roman"/>
                <w:b w:val="false"/>
                <w:i w:val="false"/>
                <w:color w:val="000000"/>
                <w:sz w:val="20"/>
              </w:rPr>
              <w:t>алу, мертігуден немесе</w:t>
            </w:r>
            <w:r>
              <w:br/>
            </w:r>
            <w:r>
              <w:rPr>
                <w:rFonts w:ascii="Times New Roman"/>
                <w:b w:val="false"/>
                <w:i w:val="false"/>
                <w:color w:val="000000"/>
                <w:sz w:val="20"/>
              </w:rPr>
              <w:t>денсаулығының өзге де</w:t>
            </w:r>
            <w:r>
              <w:br/>
            </w:r>
            <w:r>
              <w:rPr>
                <w:rFonts w:ascii="Times New Roman"/>
                <w:b w:val="false"/>
                <w:i w:val="false"/>
                <w:color w:val="000000"/>
                <w:sz w:val="20"/>
              </w:rPr>
              <w:t>зақымдануынан,</w:t>
            </w:r>
            <w:r>
              <w:br/>
            </w:r>
            <w:r>
              <w:rPr>
                <w:rFonts w:ascii="Times New Roman"/>
                <w:b w:val="false"/>
                <w:i w:val="false"/>
                <w:color w:val="000000"/>
                <w:sz w:val="20"/>
              </w:rPr>
              <w:t>асыраушысының қайтыс</w:t>
            </w:r>
            <w:r>
              <w:br/>
            </w:r>
            <w:r>
              <w:rPr>
                <w:rFonts w:ascii="Times New Roman"/>
                <w:b w:val="false"/>
                <w:i w:val="false"/>
                <w:color w:val="000000"/>
                <w:sz w:val="20"/>
              </w:rPr>
              <w:t>болуынан келген зиянды өтеу</w:t>
            </w:r>
            <w:r>
              <w:br/>
            </w:r>
            <w:r>
              <w:rPr>
                <w:rFonts w:ascii="Times New Roman"/>
                <w:b w:val="false"/>
                <w:i w:val="false"/>
                <w:color w:val="000000"/>
                <w:sz w:val="20"/>
              </w:rPr>
              <w:t>туралы талап қоюлар бойынша</w:t>
            </w:r>
            <w:r>
              <w:br/>
            </w:r>
            <w:r>
              <w:rPr>
                <w:rFonts w:ascii="Times New Roman"/>
                <w:b w:val="false"/>
                <w:i w:val="false"/>
                <w:color w:val="000000"/>
                <w:sz w:val="20"/>
              </w:rPr>
              <w:t>жауапкерлер болып табылатын</w:t>
            </w:r>
            <w:r>
              <w:br/>
            </w:r>
            <w:r>
              <w:rPr>
                <w:rFonts w:ascii="Times New Roman"/>
                <w:b w:val="false"/>
                <w:i w:val="false"/>
                <w:color w:val="000000"/>
                <w:sz w:val="20"/>
              </w:rPr>
              <w:t>іздестірудегі адамдарды арнайы</w:t>
            </w:r>
            <w:r>
              <w:br/>
            </w:r>
            <w:r>
              <w:rPr>
                <w:rFonts w:ascii="Times New Roman"/>
                <w:b w:val="false"/>
                <w:i w:val="false"/>
                <w:color w:val="000000"/>
                <w:sz w:val="20"/>
              </w:rPr>
              <w:t>есепке алуды жүргізу және оны</w:t>
            </w:r>
            <w:r>
              <w:br/>
            </w:r>
            <w:r>
              <w:rPr>
                <w:rFonts w:ascii="Times New Roman"/>
                <w:b w:val="false"/>
                <w:i w:val="false"/>
                <w:color w:val="000000"/>
                <w:sz w:val="20"/>
              </w:rPr>
              <w:t>пайдалану қағидаларының</w:t>
            </w:r>
            <w:r>
              <w:br/>
            </w:r>
            <w:r>
              <w:rPr>
                <w:rFonts w:ascii="Times New Roman"/>
                <w:b w:val="false"/>
                <w:i w:val="false"/>
                <w:color w:val="000000"/>
                <w:sz w:val="20"/>
              </w:rPr>
              <w:t>1-қосымшасы</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БЕКІТЕМІН  Бастық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 xml:space="preserve">  (Құзыретті органның атауы)  </w:t>
      </w:r>
    </w:p>
    <w:p>
      <w:pPr>
        <w:spacing w:after="0"/>
        <w:ind w:left="0"/>
        <w:jc w:val="both"/>
      </w:pPr>
      <w:r>
        <w:rPr>
          <w:rFonts w:ascii="Times New Roman"/>
          <w:b w:val="false"/>
          <w:i w:val="false"/>
          <w:color w:val="000000"/>
          <w:sz w:val="28"/>
        </w:rPr>
        <w:t xml:space="preserve">___________ ___________ ___________ </w:t>
      </w:r>
    </w:p>
    <w:p>
      <w:pPr>
        <w:spacing w:after="0"/>
        <w:ind w:left="0"/>
        <w:jc w:val="both"/>
      </w:pPr>
      <w:r>
        <w:rPr>
          <w:rFonts w:ascii="Times New Roman"/>
          <w:b w:val="false"/>
          <w:i w:val="false"/>
          <w:color w:val="000000"/>
          <w:sz w:val="28"/>
        </w:rPr>
        <w:t xml:space="preserve">    (шені)           (қолы)         (тегі) </w:t>
      </w:r>
    </w:p>
    <w:p>
      <w:pPr>
        <w:spacing w:after="0"/>
        <w:ind w:left="0"/>
        <w:jc w:val="both"/>
      </w:pPr>
      <w:r>
        <w:rPr>
          <w:rFonts w:ascii="Times New Roman"/>
          <w:b w:val="false"/>
          <w:i w:val="false"/>
          <w:color w:val="000000"/>
          <w:sz w:val="28"/>
        </w:rPr>
        <w:t>" ____ " _____________ _________ ж.</w:t>
      </w:r>
    </w:p>
    <w:p>
      <w:pPr>
        <w:spacing w:after="0"/>
        <w:ind w:left="0"/>
        <w:jc w:val="left"/>
      </w:pPr>
      <w:r>
        <w:rPr>
          <w:rFonts w:ascii="Times New Roman"/>
          <w:b/>
          <w:i w:val="false"/>
          <w:color w:val="000000"/>
        </w:rPr>
        <w:t xml:space="preserve"> МЕМЛЕКЕТАРАЛЫҚ ІЗДЕСТІРУ ЖАРИЯЛАУ ТУРАЛЫ ҚАУЛЫ</w:t>
      </w:r>
    </w:p>
    <w:p>
      <w:pPr>
        <w:spacing w:after="0"/>
        <w:ind w:left="0"/>
        <w:jc w:val="left"/>
      </w:pPr>
      <w:r>
        <w:br/>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Анықтаудан, тергеуден, соттан</w:t>
            </w:r>
            <w:r>
              <w:br/>
            </w:r>
            <w:r>
              <w:rPr>
                <w:rFonts w:ascii="Times New Roman"/>
                <w:b w:val="false"/>
                <w:i w:val="false"/>
                <w:color w:val="000000"/>
                <w:sz w:val="20"/>
              </w:rPr>
              <w:t>жасырынған адамдарды, сондай-ақ</w:t>
            </w:r>
            <w:r>
              <w:br/>
            </w:r>
            <w:r>
              <w:rPr>
                <w:rFonts w:ascii="Times New Roman"/>
                <w:b w:val="false"/>
                <w:i w:val="false"/>
                <w:color w:val="000000"/>
                <w:sz w:val="20"/>
              </w:rPr>
              <w:t>жазасын өтеуден немесе</w:t>
            </w:r>
            <w:r>
              <w:br/>
            </w:r>
            <w:r>
              <w:rPr>
                <w:rFonts w:ascii="Times New Roman"/>
                <w:b w:val="false"/>
                <w:i w:val="false"/>
                <w:color w:val="000000"/>
                <w:sz w:val="20"/>
              </w:rPr>
              <w:t>пробациялық бақылауды жүзеге</w:t>
            </w:r>
            <w:r>
              <w:br/>
            </w:r>
            <w:r>
              <w:rPr>
                <w:rFonts w:ascii="Times New Roman"/>
                <w:b w:val="false"/>
                <w:i w:val="false"/>
                <w:color w:val="000000"/>
                <w:sz w:val="20"/>
              </w:rPr>
              <w:t>асырудан жалтарған,</w:t>
            </w:r>
            <w:r>
              <w:br/>
            </w:r>
            <w:r>
              <w:rPr>
                <w:rFonts w:ascii="Times New Roman"/>
                <w:b w:val="false"/>
                <w:i w:val="false"/>
                <w:color w:val="000000"/>
                <w:sz w:val="20"/>
              </w:rPr>
              <w:t>хабарсыз кеткен, туыстарымен</w:t>
            </w:r>
            <w:r>
              <w:br/>
            </w:r>
            <w:r>
              <w:rPr>
                <w:rFonts w:ascii="Times New Roman"/>
                <w:b w:val="false"/>
                <w:i w:val="false"/>
                <w:color w:val="000000"/>
                <w:sz w:val="20"/>
              </w:rPr>
              <w:t>байланысын жоғалтқан, өзі</w:t>
            </w:r>
            <w:r>
              <w:br/>
            </w:r>
            <w:r>
              <w:rPr>
                <w:rFonts w:ascii="Times New Roman"/>
                <w:b w:val="false"/>
                <w:i w:val="false"/>
                <w:color w:val="000000"/>
                <w:sz w:val="20"/>
              </w:rPr>
              <w:t>туралы анықтамалық деректерді</w:t>
            </w:r>
            <w:r>
              <w:br/>
            </w:r>
            <w:r>
              <w:rPr>
                <w:rFonts w:ascii="Times New Roman"/>
                <w:b w:val="false"/>
                <w:i w:val="false"/>
                <w:color w:val="000000"/>
                <w:sz w:val="20"/>
              </w:rPr>
              <w:t>хабарлауға қабілеті жоқ</w:t>
            </w:r>
            <w:r>
              <w:br/>
            </w:r>
            <w:r>
              <w:rPr>
                <w:rFonts w:ascii="Times New Roman"/>
                <w:b w:val="false"/>
                <w:i w:val="false"/>
                <w:color w:val="000000"/>
                <w:sz w:val="20"/>
              </w:rPr>
              <w:t>адамдарды, жеке басы</w:t>
            </w:r>
            <w:r>
              <w:br/>
            </w:r>
            <w:r>
              <w:rPr>
                <w:rFonts w:ascii="Times New Roman"/>
                <w:b w:val="false"/>
                <w:i w:val="false"/>
                <w:color w:val="000000"/>
                <w:sz w:val="20"/>
              </w:rPr>
              <w:t>анықталмаған мәйiттердi және</w:t>
            </w:r>
            <w:r>
              <w:br/>
            </w:r>
            <w:r>
              <w:rPr>
                <w:rFonts w:ascii="Times New Roman"/>
                <w:b w:val="false"/>
                <w:i w:val="false"/>
                <w:color w:val="000000"/>
                <w:sz w:val="20"/>
              </w:rPr>
              <w:t>атқарушылық іс жүргізу</w:t>
            </w:r>
            <w:r>
              <w:br/>
            </w:r>
            <w:r>
              <w:rPr>
                <w:rFonts w:ascii="Times New Roman"/>
                <w:b w:val="false"/>
                <w:i w:val="false"/>
                <w:color w:val="000000"/>
                <w:sz w:val="20"/>
              </w:rPr>
              <w:t>бойынша борышкерлер,</w:t>
            </w:r>
            <w:r>
              <w:br/>
            </w:r>
            <w:r>
              <w:rPr>
                <w:rFonts w:ascii="Times New Roman"/>
                <w:b w:val="false"/>
                <w:i w:val="false"/>
                <w:color w:val="000000"/>
                <w:sz w:val="20"/>
              </w:rPr>
              <w:t>мемлекет мүддесіне орай,</w:t>
            </w:r>
            <w:r>
              <w:br/>
            </w:r>
            <w:r>
              <w:rPr>
                <w:rFonts w:ascii="Times New Roman"/>
                <w:b w:val="false"/>
                <w:i w:val="false"/>
                <w:color w:val="000000"/>
                <w:sz w:val="20"/>
              </w:rPr>
              <w:t>сондай-ақ алименттер өндіріп</w:t>
            </w:r>
            <w:r>
              <w:br/>
            </w:r>
            <w:r>
              <w:rPr>
                <w:rFonts w:ascii="Times New Roman"/>
                <w:b w:val="false"/>
                <w:i w:val="false"/>
                <w:color w:val="000000"/>
                <w:sz w:val="20"/>
              </w:rPr>
              <w:t>алу, мертігуден немесе</w:t>
            </w:r>
            <w:r>
              <w:br/>
            </w:r>
            <w:r>
              <w:rPr>
                <w:rFonts w:ascii="Times New Roman"/>
                <w:b w:val="false"/>
                <w:i w:val="false"/>
                <w:color w:val="000000"/>
                <w:sz w:val="20"/>
              </w:rPr>
              <w:t>денсаулығының өзге де</w:t>
            </w:r>
            <w:r>
              <w:br/>
            </w:r>
            <w:r>
              <w:rPr>
                <w:rFonts w:ascii="Times New Roman"/>
                <w:b w:val="false"/>
                <w:i w:val="false"/>
                <w:color w:val="000000"/>
                <w:sz w:val="20"/>
              </w:rPr>
              <w:t>зақымдануынан,</w:t>
            </w:r>
            <w:r>
              <w:br/>
            </w:r>
            <w:r>
              <w:rPr>
                <w:rFonts w:ascii="Times New Roman"/>
                <w:b w:val="false"/>
                <w:i w:val="false"/>
                <w:color w:val="000000"/>
                <w:sz w:val="20"/>
              </w:rPr>
              <w:t>асыраушысының қайтыс</w:t>
            </w:r>
            <w:r>
              <w:br/>
            </w:r>
            <w:r>
              <w:rPr>
                <w:rFonts w:ascii="Times New Roman"/>
                <w:b w:val="false"/>
                <w:i w:val="false"/>
                <w:color w:val="000000"/>
                <w:sz w:val="20"/>
              </w:rPr>
              <w:t>болуынан келген зиянды өтеу</w:t>
            </w:r>
            <w:r>
              <w:br/>
            </w:r>
            <w:r>
              <w:rPr>
                <w:rFonts w:ascii="Times New Roman"/>
                <w:b w:val="false"/>
                <w:i w:val="false"/>
                <w:color w:val="000000"/>
                <w:sz w:val="20"/>
              </w:rPr>
              <w:t>туралы талап қоюлар бойынша</w:t>
            </w:r>
            <w:r>
              <w:br/>
            </w:r>
            <w:r>
              <w:rPr>
                <w:rFonts w:ascii="Times New Roman"/>
                <w:b w:val="false"/>
                <w:i w:val="false"/>
                <w:color w:val="000000"/>
                <w:sz w:val="20"/>
              </w:rPr>
              <w:t>жауапкерлер болып табылатын</w:t>
            </w:r>
            <w:r>
              <w:br/>
            </w:r>
            <w:r>
              <w:rPr>
                <w:rFonts w:ascii="Times New Roman"/>
                <w:b w:val="false"/>
                <w:i w:val="false"/>
                <w:color w:val="000000"/>
                <w:sz w:val="20"/>
              </w:rPr>
              <w:t>іздестірудегі адамдарды арнайы</w:t>
            </w:r>
            <w:r>
              <w:br/>
            </w:r>
            <w:r>
              <w:rPr>
                <w:rFonts w:ascii="Times New Roman"/>
                <w:b w:val="false"/>
                <w:i w:val="false"/>
                <w:color w:val="000000"/>
                <w:sz w:val="20"/>
              </w:rPr>
              <w:t>есепке алуды жүргізу және оны</w:t>
            </w:r>
            <w:r>
              <w:br/>
            </w:r>
            <w:r>
              <w:rPr>
                <w:rFonts w:ascii="Times New Roman"/>
                <w:b w:val="false"/>
                <w:i w:val="false"/>
                <w:color w:val="000000"/>
                <w:sz w:val="20"/>
              </w:rPr>
              <w:t>пайдалану қағидаларының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ЖІҚ жүзеге асыратын органның бастығы __________________________________  (органның атауы) __________________________________  (шені)  __________________________________  (қолы) (тегі) " _____ " ________________________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 Прокурор ______________________________________ _____________________________________________  (құзыретті органның атауы) ______________________________________________  (шені) ______________________________________________  (қолы) (тегі) "_______" _____________________ ___________ж.</w:t>
            </w:r>
          </w:p>
        </w:tc>
      </w:tr>
    </w:tbl>
    <w:p>
      <w:pPr>
        <w:spacing w:after="0"/>
        <w:ind w:left="0"/>
        <w:jc w:val="both"/>
      </w:pPr>
      <w:r>
        <w:rPr>
          <w:rFonts w:ascii="Times New Roman"/>
          <w:b w:val="false"/>
          <w:i w:val="false"/>
          <w:color w:val="000000"/>
          <w:sz w:val="28"/>
        </w:rPr>
        <w:t>
      РЕСПУБЛИКАЛЫҚ (МЕМЛЕКЕТАРАЛЫҚ) ІЗДЕСТІРУДІ ТОҚТАТУ ТУРАЛЫ</w:t>
      </w:r>
    </w:p>
    <w:p>
      <w:pPr>
        <w:spacing w:after="0"/>
        <w:ind w:left="0"/>
        <w:jc w:val="both"/>
      </w:pPr>
      <w:r>
        <w:rPr>
          <w:rFonts w:ascii="Times New Roman"/>
          <w:b w:val="false"/>
          <w:i w:val="false"/>
          <w:color w:val="000000"/>
          <w:sz w:val="28"/>
        </w:rPr>
        <w:t>
      ҚАУЛЫ</w:t>
      </w:r>
    </w:p>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комитетіне және "Ресей Ішкі істер министрлігінің Бас ақпараттық-талдау орталығы" Федералдық қазыналық мекемесіне</w:t>
      </w:r>
    </w:p>
    <w:p>
      <w:pPr>
        <w:spacing w:after="0"/>
        <w:ind w:left="0"/>
        <w:jc w:val="left"/>
      </w:pP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49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49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Анықтаудан, тергеуден, соттан</w:t>
            </w:r>
            <w:r>
              <w:br/>
            </w:r>
            <w:r>
              <w:rPr>
                <w:rFonts w:ascii="Times New Roman"/>
                <w:b w:val="false"/>
                <w:i w:val="false"/>
                <w:color w:val="000000"/>
                <w:sz w:val="20"/>
              </w:rPr>
              <w:t>жасырынған адамдарды, сондай-ақ</w:t>
            </w:r>
            <w:r>
              <w:br/>
            </w:r>
            <w:r>
              <w:rPr>
                <w:rFonts w:ascii="Times New Roman"/>
                <w:b w:val="false"/>
                <w:i w:val="false"/>
                <w:color w:val="000000"/>
                <w:sz w:val="20"/>
              </w:rPr>
              <w:t>жазасын өтеуден немесе</w:t>
            </w:r>
            <w:r>
              <w:br/>
            </w:r>
            <w:r>
              <w:rPr>
                <w:rFonts w:ascii="Times New Roman"/>
                <w:b w:val="false"/>
                <w:i w:val="false"/>
                <w:color w:val="000000"/>
                <w:sz w:val="20"/>
              </w:rPr>
              <w:t>пробациялық бақылауды жүзеге</w:t>
            </w:r>
            <w:r>
              <w:br/>
            </w:r>
            <w:r>
              <w:rPr>
                <w:rFonts w:ascii="Times New Roman"/>
                <w:b w:val="false"/>
                <w:i w:val="false"/>
                <w:color w:val="000000"/>
                <w:sz w:val="20"/>
              </w:rPr>
              <w:t>асырудан жалтарған,</w:t>
            </w:r>
            <w:r>
              <w:br/>
            </w:r>
            <w:r>
              <w:rPr>
                <w:rFonts w:ascii="Times New Roman"/>
                <w:b w:val="false"/>
                <w:i w:val="false"/>
                <w:color w:val="000000"/>
                <w:sz w:val="20"/>
              </w:rPr>
              <w:t>хабарсыз кеткен, туыстарымен</w:t>
            </w:r>
            <w:r>
              <w:br/>
            </w:r>
            <w:r>
              <w:rPr>
                <w:rFonts w:ascii="Times New Roman"/>
                <w:b w:val="false"/>
                <w:i w:val="false"/>
                <w:color w:val="000000"/>
                <w:sz w:val="20"/>
              </w:rPr>
              <w:t>байланысын жоғалтқан, өзі</w:t>
            </w:r>
            <w:r>
              <w:br/>
            </w:r>
            <w:r>
              <w:rPr>
                <w:rFonts w:ascii="Times New Roman"/>
                <w:b w:val="false"/>
                <w:i w:val="false"/>
                <w:color w:val="000000"/>
                <w:sz w:val="20"/>
              </w:rPr>
              <w:t>туралы анықтамалық деректерді</w:t>
            </w:r>
            <w:r>
              <w:br/>
            </w:r>
            <w:r>
              <w:rPr>
                <w:rFonts w:ascii="Times New Roman"/>
                <w:b w:val="false"/>
                <w:i w:val="false"/>
                <w:color w:val="000000"/>
                <w:sz w:val="20"/>
              </w:rPr>
              <w:t>хабарлауға қабілеті жоқ</w:t>
            </w:r>
            <w:r>
              <w:br/>
            </w:r>
            <w:r>
              <w:rPr>
                <w:rFonts w:ascii="Times New Roman"/>
                <w:b w:val="false"/>
                <w:i w:val="false"/>
                <w:color w:val="000000"/>
                <w:sz w:val="20"/>
              </w:rPr>
              <w:t>адамдарды, жеке басы</w:t>
            </w:r>
            <w:r>
              <w:br/>
            </w:r>
            <w:r>
              <w:rPr>
                <w:rFonts w:ascii="Times New Roman"/>
                <w:b w:val="false"/>
                <w:i w:val="false"/>
                <w:color w:val="000000"/>
                <w:sz w:val="20"/>
              </w:rPr>
              <w:t>анықталмаған мәйiттердi және</w:t>
            </w:r>
            <w:r>
              <w:br/>
            </w:r>
            <w:r>
              <w:rPr>
                <w:rFonts w:ascii="Times New Roman"/>
                <w:b w:val="false"/>
                <w:i w:val="false"/>
                <w:color w:val="000000"/>
                <w:sz w:val="20"/>
              </w:rPr>
              <w:t>атқарушылық іс жүргізу</w:t>
            </w:r>
            <w:r>
              <w:br/>
            </w:r>
            <w:r>
              <w:rPr>
                <w:rFonts w:ascii="Times New Roman"/>
                <w:b w:val="false"/>
                <w:i w:val="false"/>
                <w:color w:val="000000"/>
                <w:sz w:val="20"/>
              </w:rPr>
              <w:t>бойынша борышкерлер,</w:t>
            </w:r>
            <w:r>
              <w:br/>
            </w:r>
            <w:r>
              <w:rPr>
                <w:rFonts w:ascii="Times New Roman"/>
                <w:b w:val="false"/>
                <w:i w:val="false"/>
                <w:color w:val="000000"/>
                <w:sz w:val="20"/>
              </w:rPr>
              <w:t>мемлекет мүддесіне орай,</w:t>
            </w:r>
            <w:r>
              <w:br/>
            </w:r>
            <w:r>
              <w:rPr>
                <w:rFonts w:ascii="Times New Roman"/>
                <w:b w:val="false"/>
                <w:i w:val="false"/>
                <w:color w:val="000000"/>
                <w:sz w:val="20"/>
              </w:rPr>
              <w:t>сондай-ақ алименттер өндіріп</w:t>
            </w:r>
            <w:r>
              <w:br/>
            </w:r>
            <w:r>
              <w:rPr>
                <w:rFonts w:ascii="Times New Roman"/>
                <w:b w:val="false"/>
                <w:i w:val="false"/>
                <w:color w:val="000000"/>
                <w:sz w:val="20"/>
              </w:rPr>
              <w:t>алу, мертігуден немесе</w:t>
            </w:r>
            <w:r>
              <w:br/>
            </w:r>
            <w:r>
              <w:rPr>
                <w:rFonts w:ascii="Times New Roman"/>
                <w:b w:val="false"/>
                <w:i w:val="false"/>
                <w:color w:val="000000"/>
                <w:sz w:val="20"/>
              </w:rPr>
              <w:t>денсаулығының өзге де</w:t>
            </w:r>
            <w:r>
              <w:br/>
            </w:r>
            <w:r>
              <w:rPr>
                <w:rFonts w:ascii="Times New Roman"/>
                <w:b w:val="false"/>
                <w:i w:val="false"/>
                <w:color w:val="000000"/>
                <w:sz w:val="20"/>
              </w:rPr>
              <w:t>зақымдануынан,</w:t>
            </w:r>
            <w:r>
              <w:br/>
            </w:r>
            <w:r>
              <w:rPr>
                <w:rFonts w:ascii="Times New Roman"/>
                <w:b w:val="false"/>
                <w:i w:val="false"/>
                <w:color w:val="000000"/>
                <w:sz w:val="20"/>
              </w:rPr>
              <w:t>асыраушысының қайтыс</w:t>
            </w:r>
            <w:r>
              <w:br/>
            </w:r>
            <w:r>
              <w:rPr>
                <w:rFonts w:ascii="Times New Roman"/>
                <w:b w:val="false"/>
                <w:i w:val="false"/>
                <w:color w:val="000000"/>
                <w:sz w:val="20"/>
              </w:rPr>
              <w:t>болуынан келген зиянды өтеу</w:t>
            </w:r>
            <w:r>
              <w:br/>
            </w:r>
            <w:r>
              <w:rPr>
                <w:rFonts w:ascii="Times New Roman"/>
                <w:b w:val="false"/>
                <w:i w:val="false"/>
                <w:color w:val="000000"/>
                <w:sz w:val="20"/>
              </w:rPr>
              <w:t>туралы талап қоюлар бойынша</w:t>
            </w:r>
            <w:r>
              <w:br/>
            </w:r>
            <w:r>
              <w:rPr>
                <w:rFonts w:ascii="Times New Roman"/>
                <w:b w:val="false"/>
                <w:i w:val="false"/>
                <w:color w:val="000000"/>
                <w:sz w:val="20"/>
              </w:rPr>
              <w:t>жауапкерлер болып табылатын</w:t>
            </w:r>
            <w:r>
              <w:br/>
            </w:r>
            <w:r>
              <w:rPr>
                <w:rFonts w:ascii="Times New Roman"/>
                <w:b w:val="false"/>
                <w:i w:val="false"/>
                <w:color w:val="000000"/>
                <w:sz w:val="20"/>
              </w:rPr>
              <w:t>іздестірудегі адамдарды арнайы</w:t>
            </w:r>
            <w:r>
              <w:br/>
            </w:r>
            <w:r>
              <w:rPr>
                <w:rFonts w:ascii="Times New Roman"/>
                <w:b w:val="false"/>
                <w:i w:val="false"/>
                <w:color w:val="000000"/>
                <w:sz w:val="20"/>
              </w:rPr>
              <w:t>есепке алуды жүргізу және оны</w:t>
            </w:r>
            <w:r>
              <w:br/>
            </w:r>
            <w:r>
              <w:rPr>
                <w:rFonts w:ascii="Times New Roman"/>
                <w:b w:val="false"/>
                <w:i w:val="false"/>
                <w:color w:val="000000"/>
                <w:sz w:val="20"/>
              </w:rPr>
              <w:t>пайдалану қағидаларының</w:t>
            </w:r>
            <w:r>
              <w:br/>
            </w:r>
            <w:r>
              <w:rPr>
                <w:rFonts w:ascii="Times New Roman"/>
                <w:b w:val="false"/>
                <w:i w:val="false"/>
                <w:color w:val="000000"/>
                <w:sz w:val="20"/>
              </w:rPr>
              <w:t>3-қосымшасы</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Бастық _______________________________________  </w:t>
      </w:r>
    </w:p>
    <w:p>
      <w:pPr>
        <w:spacing w:after="0"/>
        <w:ind w:left="0"/>
        <w:jc w:val="both"/>
      </w:pPr>
      <w:r>
        <w:rPr>
          <w:rFonts w:ascii="Times New Roman"/>
          <w:b w:val="false"/>
          <w:i w:val="false"/>
          <w:color w:val="000000"/>
          <w:sz w:val="28"/>
        </w:rPr>
        <w:t xml:space="preserve">                             (құзыретті органның атауы)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     (шені)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 (қолы)                 (тегі)</w:t>
      </w:r>
    </w:p>
    <w:p>
      <w:pPr>
        <w:spacing w:after="0"/>
        <w:ind w:left="0"/>
        <w:jc w:val="both"/>
      </w:pPr>
      <w:r>
        <w:rPr>
          <w:rFonts w:ascii="Times New Roman"/>
          <w:b w:val="false"/>
          <w:i w:val="false"/>
          <w:color w:val="000000"/>
          <w:sz w:val="28"/>
        </w:rPr>
        <w:t>"______" ______________________ж.</w:t>
      </w:r>
    </w:p>
    <w:p>
      <w:pPr>
        <w:spacing w:after="0"/>
        <w:ind w:left="0"/>
        <w:jc w:val="left"/>
      </w:pPr>
      <w:r>
        <w:rPr>
          <w:rFonts w:ascii="Times New Roman"/>
          <w:b/>
          <w:i w:val="false"/>
          <w:color w:val="000000"/>
        </w:rPr>
        <w:t xml:space="preserve"> Мемлекетаралық іздестіру жариялау туралы ҚАУЛЫ</w:t>
      </w:r>
    </w:p>
    <w:p>
      <w:pPr>
        <w:spacing w:after="0"/>
        <w:ind w:left="0"/>
        <w:jc w:val="left"/>
      </w:pPr>
      <w:r>
        <w:br/>
      </w:r>
    </w:p>
    <w:p>
      <w:pPr>
        <w:spacing w:after="0"/>
        <w:ind w:left="0"/>
        <w:jc w:val="both"/>
      </w:pPr>
      <w:r>
        <w:drawing>
          <wp:inline distT="0" distB="0" distL="0" distR="0">
            <wp:extent cx="78105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Анықтаудан, тергеуден, соттан</w:t>
            </w:r>
            <w:r>
              <w:br/>
            </w:r>
            <w:r>
              <w:rPr>
                <w:rFonts w:ascii="Times New Roman"/>
                <w:b w:val="false"/>
                <w:i w:val="false"/>
                <w:color w:val="000000"/>
                <w:sz w:val="20"/>
              </w:rPr>
              <w:t>жасырынған адамдарды, сондай-ақ</w:t>
            </w:r>
            <w:r>
              <w:br/>
            </w:r>
            <w:r>
              <w:rPr>
                <w:rFonts w:ascii="Times New Roman"/>
                <w:b w:val="false"/>
                <w:i w:val="false"/>
                <w:color w:val="000000"/>
                <w:sz w:val="20"/>
              </w:rPr>
              <w:t>жазасын өтеуден немесе</w:t>
            </w:r>
            <w:r>
              <w:br/>
            </w:r>
            <w:r>
              <w:rPr>
                <w:rFonts w:ascii="Times New Roman"/>
                <w:b w:val="false"/>
                <w:i w:val="false"/>
                <w:color w:val="000000"/>
                <w:sz w:val="20"/>
              </w:rPr>
              <w:t>пробациялық бақылауды жүзеге</w:t>
            </w:r>
            <w:r>
              <w:br/>
            </w:r>
            <w:r>
              <w:rPr>
                <w:rFonts w:ascii="Times New Roman"/>
                <w:b w:val="false"/>
                <w:i w:val="false"/>
                <w:color w:val="000000"/>
                <w:sz w:val="20"/>
              </w:rPr>
              <w:t>асырудан жалтарған,</w:t>
            </w:r>
            <w:r>
              <w:br/>
            </w:r>
            <w:r>
              <w:rPr>
                <w:rFonts w:ascii="Times New Roman"/>
                <w:b w:val="false"/>
                <w:i w:val="false"/>
                <w:color w:val="000000"/>
                <w:sz w:val="20"/>
              </w:rPr>
              <w:t>хабарсыз кеткен, туыстарымен</w:t>
            </w:r>
            <w:r>
              <w:br/>
            </w:r>
            <w:r>
              <w:rPr>
                <w:rFonts w:ascii="Times New Roman"/>
                <w:b w:val="false"/>
                <w:i w:val="false"/>
                <w:color w:val="000000"/>
                <w:sz w:val="20"/>
              </w:rPr>
              <w:t>байланысын жоғалтқан, өзі</w:t>
            </w:r>
            <w:r>
              <w:br/>
            </w:r>
            <w:r>
              <w:rPr>
                <w:rFonts w:ascii="Times New Roman"/>
                <w:b w:val="false"/>
                <w:i w:val="false"/>
                <w:color w:val="000000"/>
                <w:sz w:val="20"/>
              </w:rPr>
              <w:t>туралы анықтамалық деректерді</w:t>
            </w:r>
            <w:r>
              <w:br/>
            </w:r>
            <w:r>
              <w:rPr>
                <w:rFonts w:ascii="Times New Roman"/>
                <w:b w:val="false"/>
                <w:i w:val="false"/>
                <w:color w:val="000000"/>
                <w:sz w:val="20"/>
              </w:rPr>
              <w:t>хабарлауға қабілеті жоқ</w:t>
            </w:r>
            <w:r>
              <w:br/>
            </w:r>
            <w:r>
              <w:rPr>
                <w:rFonts w:ascii="Times New Roman"/>
                <w:b w:val="false"/>
                <w:i w:val="false"/>
                <w:color w:val="000000"/>
                <w:sz w:val="20"/>
              </w:rPr>
              <w:t>адамдарды, жеке басы</w:t>
            </w:r>
            <w:r>
              <w:br/>
            </w:r>
            <w:r>
              <w:rPr>
                <w:rFonts w:ascii="Times New Roman"/>
                <w:b w:val="false"/>
                <w:i w:val="false"/>
                <w:color w:val="000000"/>
                <w:sz w:val="20"/>
              </w:rPr>
              <w:t>анықталмаған мәйiттердi және</w:t>
            </w:r>
            <w:r>
              <w:br/>
            </w:r>
            <w:r>
              <w:rPr>
                <w:rFonts w:ascii="Times New Roman"/>
                <w:b w:val="false"/>
                <w:i w:val="false"/>
                <w:color w:val="000000"/>
                <w:sz w:val="20"/>
              </w:rPr>
              <w:t>атқарушылық іс жүргізу</w:t>
            </w:r>
            <w:r>
              <w:br/>
            </w:r>
            <w:r>
              <w:rPr>
                <w:rFonts w:ascii="Times New Roman"/>
                <w:b w:val="false"/>
                <w:i w:val="false"/>
                <w:color w:val="000000"/>
                <w:sz w:val="20"/>
              </w:rPr>
              <w:t>бойынша борышкерлер,</w:t>
            </w:r>
            <w:r>
              <w:br/>
            </w:r>
            <w:r>
              <w:rPr>
                <w:rFonts w:ascii="Times New Roman"/>
                <w:b w:val="false"/>
                <w:i w:val="false"/>
                <w:color w:val="000000"/>
                <w:sz w:val="20"/>
              </w:rPr>
              <w:t>мемлекет мүддесіне орай,</w:t>
            </w:r>
            <w:r>
              <w:br/>
            </w:r>
            <w:r>
              <w:rPr>
                <w:rFonts w:ascii="Times New Roman"/>
                <w:b w:val="false"/>
                <w:i w:val="false"/>
                <w:color w:val="000000"/>
                <w:sz w:val="20"/>
              </w:rPr>
              <w:t>сондай-ақ алименттер өндіріп</w:t>
            </w:r>
            <w:r>
              <w:br/>
            </w:r>
            <w:r>
              <w:rPr>
                <w:rFonts w:ascii="Times New Roman"/>
                <w:b w:val="false"/>
                <w:i w:val="false"/>
                <w:color w:val="000000"/>
                <w:sz w:val="20"/>
              </w:rPr>
              <w:t>алу, мертігуден немесе</w:t>
            </w:r>
            <w:r>
              <w:br/>
            </w:r>
            <w:r>
              <w:rPr>
                <w:rFonts w:ascii="Times New Roman"/>
                <w:b w:val="false"/>
                <w:i w:val="false"/>
                <w:color w:val="000000"/>
                <w:sz w:val="20"/>
              </w:rPr>
              <w:t>денсаулығының өзге де</w:t>
            </w:r>
            <w:r>
              <w:br/>
            </w:r>
            <w:r>
              <w:rPr>
                <w:rFonts w:ascii="Times New Roman"/>
                <w:b w:val="false"/>
                <w:i w:val="false"/>
                <w:color w:val="000000"/>
                <w:sz w:val="20"/>
              </w:rPr>
              <w:t>зақымдануынан,</w:t>
            </w:r>
            <w:r>
              <w:br/>
            </w:r>
            <w:r>
              <w:rPr>
                <w:rFonts w:ascii="Times New Roman"/>
                <w:b w:val="false"/>
                <w:i w:val="false"/>
                <w:color w:val="000000"/>
                <w:sz w:val="20"/>
              </w:rPr>
              <w:t>асыраушысының қайтыс</w:t>
            </w:r>
            <w:r>
              <w:br/>
            </w:r>
            <w:r>
              <w:rPr>
                <w:rFonts w:ascii="Times New Roman"/>
                <w:b w:val="false"/>
                <w:i w:val="false"/>
                <w:color w:val="000000"/>
                <w:sz w:val="20"/>
              </w:rPr>
              <w:t>болуынан келген зиянды өтеу</w:t>
            </w:r>
            <w:r>
              <w:br/>
            </w:r>
            <w:r>
              <w:rPr>
                <w:rFonts w:ascii="Times New Roman"/>
                <w:b w:val="false"/>
                <w:i w:val="false"/>
                <w:color w:val="000000"/>
                <w:sz w:val="20"/>
              </w:rPr>
              <w:t>туралы талап қоюлар бойынша</w:t>
            </w:r>
            <w:r>
              <w:br/>
            </w:r>
            <w:r>
              <w:rPr>
                <w:rFonts w:ascii="Times New Roman"/>
                <w:b w:val="false"/>
                <w:i w:val="false"/>
                <w:color w:val="000000"/>
                <w:sz w:val="20"/>
              </w:rPr>
              <w:t>жауапкерлер болып табылатын</w:t>
            </w:r>
            <w:r>
              <w:br/>
            </w:r>
            <w:r>
              <w:rPr>
                <w:rFonts w:ascii="Times New Roman"/>
                <w:b w:val="false"/>
                <w:i w:val="false"/>
                <w:color w:val="000000"/>
                <w:sz w:val="20"/>
              </w:rPr>
              <w:t>іздестірудегі адамдарды арнайы</w:t>
            </w:r>
            <w:r>
              <w:br/>
            </w:r>
            <w:r>
              <w:rPr>
                <w:rFonts w:ascii="Times New Roman"/>
                <w:b w:val="false"/>
                <w:i w:val="false"/>
                <w:color w:val="000000"/>
                <w:sz w:val="20"/>
              </w:rPr>
              <w:t>есепке алуды жүргізу және оны</w:t>
            </w:r>
            <w:r>
              <w:br/>
            </w:r>
            <w:r>
              <w:rPr>
                <w:rFonts w:ascii="Times New Roman"/>
                <w:b w:val="false"/>
                <w:i w:val="false"/>
                <w:color w:val="000000"/>
                <w:sz w:val="20"/>
              </w:rPr>
              <w:t>пайдалану қағидаларының</w:t>
            </w:r>
            <w:r>
              <w:br/>
            </w:r>
            <w:r>
              <w:rPr>
                <w:rFonts w:ascii="Times New Roman"/>
                <w:b w:val="false"/>
                <w:i w:val="false"/>
                <w:color w:val="000000"/>
                <w:sz w:val="20"/>
              </w:rPr>
              <w:t>4-қосымшасы</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Бастық _______________________________ __________________________________  (құзыретті органның атауы) __________________________________  (шені) __________________________________  (қолы) (тегі) "_____ " ________________________ж.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 Прокурор ____________________________________  (құзыретті органның атауы) _______________________________________  (шені) _______________________________________  (қолы) (тегі) "_______" _____________________ ________ж.</w:t>
            </w:r>
          </w:p>
        </w:tc>
      </w:tr>
    </w:tbl>
    <w:p>
      <w:pPr>
        <w:spacing w:after="0"/>
        <w:ind w:left="0"/>
        <w:jc w:val="left"/>
      </w:pPr>
      <w:r>
        <w:rPr>
          <w:rFonts w:ascii="Times New Roman"/>
          <w:b/>
          <w:i w:val="false"/>
          <w:color w:val="000000"/>
        </w:rPr>
        <w:t xml:space="preserve"> Республикалық (мемлекетаралық) іздестіруді тоқтату туралы ҚАУЛЫ</w:t>
      </w:r>
    </w:p>
    <w:p>
      <w:pPr>
        <w:spacing w:after="0"/>
        <w:ind w:left="0"/>
        <w:jc w:val="left"/>
      </w:pPr>
      <w:r>
        <w:br/>
      </w:r>
    </w:p>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Анықтаудан, тергеуден, соттан</w:t>
            </w:r>
            <w:r>
              <w:br/>
            </w:r>
            <w:r>
              <w:rPr>
                <w:rFonts w:ascii="Times New Roman"/>
                <w:b w:val="false"/>
                <w:i w:val="false"/>
                <w:color w:val="000000"/>
                <w:sz w:val="20"/>
              </w:rPr>
              <w:t>жасырынған адамдарды, сондай-ақ</w:t>
            </w:r>
            <w:r>
              <w:br/>
            </w:r>
            <w:r>
              <w:rPr>
                <w:rFonts w:ascii="Times New Roman"/>
                <w:b w:val="false"/>
                <w:i w:val="false"/>
                <w:color w:val="000000"/>
                <w:sz w:val="20"/>
              </w:rPr>
              <w:t>жазасын өтеуден немесе</w:t>
            </w:r>
            <w:r>
              <w:br/>
            </w:r>
            <w:r>
              <w:rPr>
                <w:rFonts w:ascii="Times New Roman"/>
                <w:b w:val="false"/>
                <w:i w:val="false"/>
                <w:color w:val="000000"/>
                <w:sz w:val="20"/>
              </w:rPr>
              <w:t>пробациялық бақылауды жүзеге</w:t>
            </w:r>
            <w:r>
              <w:br/>
            </w:r>
            <w:r>
              <w:rPr>
                <w:rFonts w:ascii="Times New Roman"/>
                <w:b w:val="false"/>
                <w:i w:val="false"/>
                <w:color w:val="000000"/>
                <w:sz w:val="20"/>
              </w:rPr>
              <w:t>асырудан жалтарған,</w:t>
            </w:r>
            <w:r>
              <w:br/>
            </w:r>
            <w:r>
              <w:rPr>
                <w:rFonts w:ascii="Times New Roman"/>
                <w:b w:val="false"/>
                <w:i w:val="false"/>
                <w:color w:val="000000"/>
                <w:sz w:val="20"/>
              </w:rPr>
              <w:t>хабарсыз кеткен, туыстарымен</w:t>
            </w:r>
            <w:r>
              <w:br/>
            </w:r>
            <w:r>
              <w:rPr>
                <w:rFonts w:ascii="Times New Roman"/>
                <w:b w:val="false"/>
                <w:i w:val="false"/>
                <w:color w:val="000000"/>
                <w:sz w:val="20"/>
              </w:rPr>
              <w:t>байланысын жоғалтқан, өзі</w:t>
            </w:r>
            <w:r>
              <w:br/>
            </w:r>
            <w:r>
              <w:rPr>
                <w:rFonts w:ascii="Times New Roman"/>
                <w:b w:val="false"/>
                <w:i w:val="false"/>
                <w:color w:val="000000"/>
                <w:sz w:val="20"/>
              </w:rPr>
              <w:t>туралы анықтамалық деректерді</w:t>
            </w:r>
            <w:r>
              <w:br/>
            </w:r>
            <w:r>
              <w:rPr>
                <w:rFonts w:ascii="Times New Roman"/>
                <w:b w:val="false"/>
                <w:i w:val="false"/>
                <w:color w:val="000000"/>
                <w:sz w:val="20"/>
              </w:rPr>
              <w:t>хабарлауға қабілеті жоқ</w:t>
            </w:r>
            <w:r>
              <w:br/>
            </w:r>
            <w:r>
              <w:rPr>
                <w:rFonts w:ascii="Times New Roman"/>
                <w:b w:val="false"/>
                <w:i w:val="false"/>
                <w:color w:val="000000"/>
                <w:sz w:val="20"/>
              </w:rPr>
              <w:t>адамдарды, жеке басы</w:t>
            </w:r>
            <w:r>
              <w:br/>
            </w:r>
            <w:r>
              <w:rPr>
                <w:rFonts w:ascii="Times New Roman"/>
                <w:b w:val="false"/>
                <w:i w:val="false"/>
                <w:color w:val="000000"/>
                <w:sz w:val="20"/>
              </w:rPr>
              <w:t>анықталмаған мәйiттердi және</w:t>
            </w:r>
            <w:r>
              <w:br/>
            </w:r>
            <w:r>
              <w:rPr>
                <w:rFonts w:ascii="Times New Roman"/>
                <w:b w:val="false"/>
                <w:i w:val="false"/>
                <w:color w:val="000000"/>
                <w:sz w:val="20"/>
              </w:rPr>
              <w:t>атқарушылық іс жүргізу</w:t>
            </w:r>
            <w:r>
              <w:br/>
            </w:r>
            <w:r>
              <w:rPr>
                <w:rFonts w:ascii="Times New Roman"/>
                <w:b w:val="false"/>
                <w:i w:val="false"/>
                <w:color w:val="000000"/>
                <w:sz w:val="20"/>
              </w:rPr>
              <w:t>бойынша борышкерлер,</w:t>
            </w:r>
            <w:r>
              <w:br/>
            </w:r>
            <w:r>
              <w:rPr>
                <w:rFonts w:ascii="Times New Roman"/>
                <w:b w:val="false"/>
                <w:i w:val="false"/>
                <w:color w:val="000000"/>
                <w:sz w:val="20"/>
              </w:rPr>
              <w:t>мемлекет мүддесіне орай,</w:t>
            </w:r>
            <w:r>
              <w:br/>
            </w:r>
            <w:r>
              <w:rPr>
                <w:rFonts w:ascii="Times New Roman"/>
                <w:b w:val="false"/>
                <w:i w:val="false"/>
                <w:color w:val="000000"/>
                <w:sz w:val="20"/>
              </w:rPr>
              <w:t>сондай-ақ алименттер өндіріп</w:t>
            </w:r>
            <w:r>
              <w:br/>
            </w:r>
            <w:r>
              <w:rPr>
                <w:rFonts w:ascii="Times New Roman"/>
                <w:b w:val="false"/>
                <w:i w:val="false"/>
                <w:color w:val="000000"/>
                <w:sz w:val="20"/>
              </w:rPr>
              <w:t>алу, мертігуден немесе</w:t>
            </w:r>
            <w:r>
              <w:br/>
            </w:r>
            <w:r>
              <w:rPr>
                <w:rFonts w:ascii="Times New Roman"/>
                <w:b w:val="false"/>
                <w:i w:val="false"/>
                <w:color w:val="000000"/>
                <w:sz w:val="20"/>
              </w:rPr>
              <w:t>денсаулығының өзге де</w:t>
            </w:r>
            <w:r>
              <w:br/>
            </w:r>
            <w:r>
              <w:rPr>
                <w:rFonts w:ascii="Times New Roman"/>
                <w:b w:val="false"/>
                <w:i w:val="false"/>
                <w:color w:val="000000"/>
                <w:sz w:val="20"/>
              </w:rPr>
              <w:t>зақымдануынан,</w:t>
            </w:r>
            <w:r>
              <w:br/>
            </w:r>
            <w:r>
              <w:rPr>
                <w:rFonts w:ascii="Times New Roman"/>
                <w:b w:val="false"/>
                <w:i w:val="false"/>
                <w:color w:val="000000"/>
                <w:sz w:val="20"/>
              </w:rPr>
              <w:t>асыраушысының қайтыс</w:t>
            </w:r>
            <w:r>
              <w:br/>
            </w:r>
            <w:r>
              <w:rPr>
                <w:rFonts w:ascii="Times New Roman"/>
                <w:b w:val="false"/>
                <w:i w:val="false"/>
                <w:color w:val="000000"/>
                <w:sz w:val="20"/>
              </w:rPr>
              <w:t>болуынан келген зиянды өтеу</w:t>
            </w:r>
            <w:r>
              <w:br/>
            </w:r>
            <w:r>
              <w:rPr>
                <w:rFonts w:ascii="Times New Roman"/>
                <w:b w:val="false"/>
                <w:i w:val="false"/>
                <w:color w:val="000000"/>
                <w:sz w:val="20"/>
              </w:rPr>
              <w:t>туралы талап қоюлар бойынша</w:t>
            </w:r>
            <w:r>
              <w:br/>
            </w:r>
            <w:r>
              <w:rPr>
                <w:rFonts w:ascii="Times New Roman"/>
                <w:b w:val="false"/>
                <w:i w:val="false"/>
                <w:color w:val="000000"/>
                <w:sz w:val="20"/>
              </w:rPr>
              <w:t>жауапкерлер болып табылатын</w:t>
            </w:r>
            <w:r>
              <w:br/>
            </w:r>
            <w:r>
              <w:rPr>
                <w:rFonts w:ascii="Times New Roman"/>
                <w:b w:val="false"/>
                <w:i w:val="false"/>
                <w:color w:val="000000"/>
                <w:sz w:val="20"/>
              </w:rPr>
              <w:t>іздестірудегі адамдарды арнайы</w:t>
            </w:r>
            <w:r>
              <w:br/>
            </w:r>
            <w:r>
              <w:rPr>
                <w:rFonts w:ascii="Times New Roman"/>
                <w:b w:val="false"/>
                <w:i w:val="false"/>
                <w:color w:val="000000"/>
                <w:sz w:val="20"/>
              </w:rPr>
              <w:t>есепке алуды жүргізу және оны</w:t>
            </w:r>
            <w:r>
              <w:br/>
            </w:r>
            <w:r>
              <w:rPr>
                <w:rFonts w:ascii="Times New Roman"/>
                <w:b w:val="false"/>
                <w:i w:val="false"/>
                <w:color w:val="000000"/>
                <w:sz w:val="20"/>
              </w:rPr>
              <w:t>пайдалану қағидаларының</w:t>
            </w:r>
            <w:r>
              <w:br/>
            </w:r>
            <w:r>
              <w:rPr>
                <w:rFonts w:ascii="Times New Roman"/>
                <w:b w:val="false"/>
                <w:i w:val="false"/>
                <w:color w:val="000000"/>
                <w:sz w:val="20"/>
              </w:rPr>
              <w:t>5-қосымшасы</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Басқармасы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КАРТАСЫ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"Ресейдің ІІМ БАТО" ФҚМ жүйедегі нөмірі</w:t>
            </w:r>
          </w:p>
          <w:p>
            <w:pPr>
              <w:spacing w:after="20"/>
              <w:ind w:left="20"/>
              <w:jc w:val="both"/>
            </w:pPr>
            <w:r>
              <w:rPr>
                <w:rFonts w:ascii="Times New Roman"/>
                <w:b w:val="false"/>
                <w:i w:val="false"/>
                <w:color w:val="000000"/>
                <w:sz w:val="20"/>
              </w:rPr>
              <w:t>
3. Фотокод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ЕСЕПКЕ АЛУДЫҢ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Хабарсыз кеткен (ХБ)</w:t>
            </w:r>
          </w:p>
          <w:p>
            <w:pPr>
              <w:spacing w:after="20"/>
              <w:ind w:left="20"/>
              <w:jc w:val="both"/>
            </w:pPr>
            <w:r>
              <w:rPr>
                <w:rFonts w:ascii="Times New Roman"/>
                <w:b w:val="false"/>
                <w:i w:val="false"/>
                <w:color w:val="000000"/>
                <w:sz w:val="20"/>
              </w:rPr>
              <w:t>
Танылмаған мәйіт (ТМ)</w:t>
            </w:r>
          </w:p>
          <w:p>
            <w:pPr>
              <w:spacing w:after="20"/>
              <w:ind w:left="20"/>
              <w:jc w:val="both"/>
            </w:pPr>
            <w:r>
              <w:rPr>
                <w:rFonts w:ascii="Times New Roman"/>
                <w:b w:val="false"/>
                <w:i w:val="false"/>
                <w:color w:val="000000"/>
                <w:sz w:val="20"/>
              </w:rPr>
              <w:t>
Белгісіз науқастанған адам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бала (ББ)</w:t>
            </w:r>
          </w:p>
          <w:p>
            <w:pPr>
              <w:spacing w:after="20"/>
              <w:ind w:left="20"/>
              <w:jc w:val="both"/>
            </w:pPr>
            <w:r>
              <w:rPr>
                <w:rFonts w:ascii="Times New Roman"/>
                <w:b w:val="false"/>
                <w:i w:val="false"/>
                <w:color w:val="000000"/>
                <w:sz w:val="20"/>
              </w:rPr>
              <w:t>
Кетіп қалған кәмелеттік жасқа толмаған (КЖ)</w:t>
            </w:r>
          </w:p>
          <w:p>
            <w:pPr>
              <w:spacing w:after="20"/>
              <w:ind w:left="20"/>
              <w:jc w:val="both"/>
            </w:pPr>
            <w:r>
              <w:rPr>
                <w:rFonts w:ascii="Times New Roman"/>
                <w:b w:val="false"/>
                <w:i w:val="false"/>
                <w:color w:val="000000"/>
                <w:sz w:val="20"/>
              </w:rPr>
              <w:t>
Кетіп қалған психикалық науқастанған адам (ПА)</w:t>
            </w:r>
          </w:p>
          <w:p>
            <w:pPr>
              <w:spacing w:after="20"/>
              <w:ind w:left="20"/>
              <w:jc w:val="both"/>
            </w:pPr>
            <w:r>
              <w:rPr>
                <w:rFonts w:ascii="Times New Roman"/>
                <w:b w:val="false"/>
                <w:i w:val="false"/>
                <w:color w:val="000000"/>
                <w:sz w:val="20"/>
              </w:rPr>
              <w:t>
Байланыс жоғалтқан адам (БЖ)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Дактилоформула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Есеп формуласы</w:t>
            </w: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Оң жақ профиль</w:t>
            </w:r>
          </w:p>
          <w:p>
            <w:pPr>
              <w:spacing w:after="20"/>
              <w:ind w:left="20"/>
              <w:jc w:val="both"/>
            </w:pPr>
            <w:r>
              <w:rPr>
                <w:rFonts w:ascii="Times New Roman"/>
                <w:b w:val="false"/>
                <w:i w:val="false"/>
                <w:color w:val="000000"/>
                <w:sz w:val="20"/>
              </w:rPr>
              <w:t>
Фото 4 х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Алдыңғы түрі</w:t>
            </w:r>
          </w:p>
          <w:p>
            <w:pPr>
              <w:spacing w:after="20"/>
              <w:ind w:left="20"/>
              <w:jc w:val="both"/>
            </w:pPr>
            <w:r>
              <w:rPr>
                <w:rFonts w:ascii="Times New Roman"/>
                <w:b w:val="false"/>
                <w:i w:val="false"/>
                <w:color w:val="000000"/>
                <w:sz w:val="20"/>
              </w:rPr>
              <w:t>
Фото 4 х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 жақ профиль</w:t>
            </w:r>
          </w:p>
          <w:p>
            <w:pPr>
              <w:spacing w:after="20"/>
              <w:ind w:left="20"/>
              <w:jc w:val="both"/>
            </w:pPr>
            <w:r>
              <w:rPr>
                <w:rFonts w:ascii="Times New Roman"/>
                <w:b w:val="false"/>
                <w:i w:val="false"/>
                <w:color w:val="000000"/>
                <w:sz w:val="20"/>
              </w:rPr>
              <w:t>
Фото 4 х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ЖЫНЫСЫ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w:t>
            </w:r>
          </w:p>
          <w:p>
            <w:pPr>
              <w:spacing w:after="20"/>
              <w:ind w:left="20"/>
              <w:jc w:val="both"/>
            </w:pPr>
            <w:r>
              <w:rPr>
                <w:rFonts w:ascii="Times New Roman"/>
                <w:b w:val="false"/>
                <w:i w:val="false"/>
                <w:color w:val="000000"/>
                <w:sz w:val="20"/>
              </w:rPr>
              <w:t>
табылған</w:t>
            </w:r>
          </w:p>
          <w:p>
            <w:pPr>
              <w:spacing w:after="20"/>
              <w:ind w:left="20"/>
              <w:jc w:val="both"/>
            </w:pPr>
            <w:r>
              <w:rPr>
                <w:rFonts w:ascii="Times New Roman"/>
                <w:b w:val="false"/>
                <w:i w:val="false"/>
                <w:color w:val="000000"/>
                <w:sz w:val="20"/>
              </w:rPr>
              <w:t>
күні,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ҚАЙТЫС БОЛУДЫҢ ЕСКІРУ МЕРЗІМІ</w:t>
            </w:r>
          </w:p>
          <w:p>
            <w:pPr>
              <w:spacing w:after="20"/>
              <w:ind w:left="20"/>
              <w:jc w:val="both"/>
            </w:pPr>
            <w:r>
              <w:rPr>
                <w:rFonts w:ascii="Times New Roman"/>
                <w:b w:val="false"/>
                <w:i w:val="false"/>
                <w:color w:val="000000"/>
                <w:sz w:val="20"/>
              </w:rPr>
              <w:t>
(тәулікпен)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ТУҒАН ЖЫЛЫ</w:t>
            </w:r>
          </w:p>
          <w:p>
            <w:pPr>
              <w:spacing w:after="20"/>
              <w:ind w:left="20"/>
              <w:jc w:val="both"/>
            </w:pPr>
            <w:r>
              <w:rPr>
                <w:rFonts w:ascii="Times New Roman"/>
                <w:b w:val="false"/>
                <w:i w:val="false"/>
                <w:color w:val="000000"/>
                <w:sz w:val="20"/>
              </w:rPr>
              <w:t>
күні,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БОЙЫ ХЖ, БМ</w:t>
            </w:r>
          </w:p>
          <w:p>
            <w:pPr>
              <w:spacing w:after="20"/>
              <w:ind w:left="20"/>
              <w:jc w:val="both"/>
            </w:pPr>
            <w:r>
              <w:rPr>
                <w:rFonts w:ascii="Times New Roman"/>
                <w:b w:val="false"/>
                <w:i w:val="false"/>
                <w:color w:val="000000"/>
                <w:sz w:val="20"/>
              </w:rPr>
              <w:t>
Мәйіттің бойы (см)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суретке түсірілді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суретке түсірілді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суретке түсірілді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тектес 13. НӘСІЛ ТОБЫ ТМ, ХБ - монғол тектес  негроид тектес ХК-нің АЗАМАТТЫҒЫ  ХЖ, БА, ББ-ның ҰЛТЫ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ТЕГІ ______________ 15. АТЫ ______________ 16. ӘКЕСІНІҢ АТЫ (ол болған кезде) ________________ 17. ХК, БА-ның жоғалған орны ___________________________________________________________________  ХК, БА-ның табылуы мемлекет, өлке, облыс, аудан, елді мекен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(келесі жағы)</w:t>
      </w:r>
    </w:p>
    <w:p>
      <w:pPr>
        <w:spacing w:after="0"/>
        <w:ind w:left="0"/>
        <w:jc w:val="both"/>
      </w:pPr>
      <w:r>
        <w:rPr>
          <w:rFonts w:ascii="Times New Roman"/>
          <w:b w:val="false"/>
          <w:i w:val="false"/>
          <w:color w:val="000000"/>
          <w:sz w:val="28"/>
        </w:rPr>
        <w:t>
       (19-29, 31-позициядағы керекті белгілерді қоршап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БЕТ ӘЛПЕТІ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тік бұрышты, үш бұрышты, асимметриялы – бар,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ЕРІНДЕРІ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жуан, жоғарғысының шығыңқылығы, астыңғысының шығыңқылығы, екеуінің де шығыңқылығы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ШАШЫ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тік, толқынды, бұйра,</w:t>
            </w:r>
          </w:p>
          <w:p>
            <w:pPr>
              <w:spacing w:after="20"/>
              <w:ind w:left="20"/>
              <w:jc w:val="both"/>
            </w:pPr>
            <w:r>
              <w:rPr>
                <w:rFonts w:ascii="Times New Roman"/>
                <w:b w:val="false"/>
                <w:i w:val="false"/>
                <w:color w:val="000000"/>
                <w:sz w:val="20"/>
              </w:rPr>
              <w:t>
түсі: ашық, қара қоңыр, ағарған, қызыл, боялған ұзындығы: (еркектерде 10 см-ден, әйелдерде 30см-ден ұзын)</w:t>
            </w:r>
          </w:p>
          <w:p>
            <w:pPr>
              <w:spacing w:after="20"/>
              <w:ind w:left="20"/>
              <w:jc w:val="both"/>
            </w:pPr>
            <w:r>
              <w:rPr>
                <w:rFonts w:ascii="Times New Roman"/>
                <w:b w:val="false"/>
                <w:i w:val="false"/>
                <w:color w:val="000000"/>
                <w:sz w:val="20"/>
              </w:rPr>
              <w:t>
сәні: фасонды, өрілген, тікірейген, парик, т.б. тақырлығы: мандай тақыры, төбе тақыры, тұтастай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шығыңқы, қисайған, тік, ойықпен екіге бөлінген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ҚҰЛАҚ ЖАРҒАҒЫ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шығыңқы, қисайған, сырғалығы бос, қосыла өскен, тесілген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МҰРТЫ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жоқ, анықталмаған, ашық, қара қоңыр, ағарған, жирен,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қара қоңыр түсті, қыли, көз сүйелді, соқыр, көзәйнекті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жоқ, анықталмаған, ашық, қара қоңыр, ағарған, жирен,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ДАУЫСЫНЫҢ, СӨЗІНІҢ ЕРЕКШЕЛІКТЕРІ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кекештеніп, сақауланып сөйлейді, тұтығып сөйлейді, даусы қарлыкқан, керең-мылқау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доға тәрізді, иреленген, қалың, сирек, қосылып өскен, үрпек, жоқ, басқа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АУРУЛАРЫ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өкпе, асқазан, эндокриндік жүйе аурулары сынған жерлері, неврологиялық, жүйке аурулары және т.б.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МҰРНЫ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тік, дөңес, ойыс</w:t>
            </w:r>
          </w:p>
          <w:p>
            <w:pPr>
              <w:spacing w:after="20"/>
              <w:ind w:left="20"/>
              <w:jc w:val="both"/>
            </w:pPr>
            <w:r>
              <w:rPr>
                <w:rFonts w:ascii="Times New Roman"/>
                <w:b w:val="false"/>
                <w:i w:val="false"/>
                <w:color w:val="000000"/>
                <w:sz w:val="20"/>
              </w:rPr>
              <w:t>
негізі: көлденең, түсіңкі, көтеріңкі</w:t>
            </w:r>
          </w:p>
          <w:p>
            <w:pPr>
              <w:spacing w:after="20"/>
              <w:ind w:left="20"/>
              <w:jc w:val="both"/>
            </w:pPr>
            <w:r>
              <w:rPr>
                <w:rFonts w:ascii="Times New Roman"/>
                <w:b w:val="false"/>
                <w:i w:val="false"/>
                <w:color w:val="000000"/>
                <w:sz w:val="20"/>
              </w:rPr>
              <w:t>
ерекшелігі: арқасының қисая келуі (сол жаққа, оң жаққа), жымырайған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БОСАНУЫ:</w:t>
            </w:r>
          </w:p>
          <w:p>
            <w:pPr>
              <w:spacing w:after="20"/>
              <w:ind w:left="20"/>
              <w:jc w:val="both"/>
            </w:pPr>
            <w:r>
              <w:rPr>
                <w:rFonts w:ascii="Times New Roman"/>
                <w:b w:val="false"/>
                <w:i w:val="false"/>
                <w:color w:val="000000"/>
                <w:sz w:val="20"/>
              </w:rPr>
              <w:t>
ЖҮКТІЛІГІ: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жоқ, анықталмаған</w:t>
            </w:r>
          </w:p>
          <w:p>
            <w:pPr>
              <w:spacing w:after="20"/>
              <w:ind w:left="20"/>
              <w:jc w:val="both"/>
            </w:pPr>
            <w:r>
              <w:rPr>
                <w:rFonts w:ascii="Times New Roman"/>
                <w:b w:val="false"/>
                <w:i w:val="false"/>
                <w:color w:val="000000"/>
                <w:sz w:val="20"/>
              </w:rPr>
              <w:t>
бар, жоқ, анықталмаған</w:t>
            </w:r>
          </w:p>
        </w:tc>
      </w:tr>
    </w:tbl>
    <w:p>
      <w:pPr>
        <w:spacing w:after="0"/>
        <w:ind w:left="0"/>
        <w:jc w:val="both"/>
      </w:pPr>
      <w:r>
        <w:rPr>
          <w:rFonts w:ascii="Times New Roman"/>
          <w:b w:val="false"/>
          <w:i w:val="false"/>
          <w:color w:val="000000"/>
          <w:sz w:val="28"/>
        </w:rPr>
        <w:t>
      КИІМІ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АТАЛУЫ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ТҮСІ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ПІШІМ, БЕЛГІЛЕРІ және басқалары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фуражка, бөрік, қалпақ, берет, тақия, папаха, орамал, косынка, шәлі, шарф, дулыға, пилотка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 қысқа пальто,</w:t>
            </w:r>
          </w:p>
          <w:p>
            <w:pPr>
              <w:spacing w:after="20"/>
              <w:ind w:left="20"/>
              <w:jc w:val="both"/>
            </w:pPr>
            <w:r>
              <w:rPr>
                <w:rFonts w:ascii="Times New Roman"/>
                <w:b w:val="false"/>
                <w:i w:val="false"/>
                <w:color w:val="000000"/>
                <w:sz w:val="20"/>
              </w:rPr>
              <w:t>
кеудеше, тон, бушлат, ішік, шинель, куртка, штормовка, ұлттық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 китель, джинсы, әйел көйлегі, спорт киімі, шалбар, жемпір, полувер, кеудеше, водолазка, көйлек, юбка, халат, сарафан, желетке, комбинезон, арнаулы жұмыс киімі, әскери тігісті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майка, іш көйлек, белбеу, көкірекше, шұлық, тар шалбар, шөлке, суға түскенде киетін іш киім, футболка, дамбал, гетры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етік, пима, туфли, жеңіл аяқ киім, сандалет, шәрке, спорт аяқ киімі, кебіс, унты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қолғап, қолғап, белбеу, галстук, белтартпа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 БАСҚА ДА ЗАТТАР, ҚҰЖАТТАР, НӘРСЕЛЕР (ТМ-ні тану, ХК-ні іздестіру үшін</w:t>
      </w:r>
    </w:p>
    <w:p>
      <w:pPr>
        <w:spacing w:after="0"/>
        <w:ind w:left="0"/>
        <w:jc w:val="both"/>
      </w:pPr>
      <w:r>
        <w:rPr>
          <w:rFonts w:ascii="Times New Roman"/>
          <w:b w:val="false"/>
          <w:i w:val="false"/>
          <w:color w:val="000000"/>
          <w:sz w:val="28"/>
        </w:rPr>
        <w:t xml:space="preserve">маңыздылығы бар)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қол жүк, әшекейлер, құндылықтар, тұрмыстық заттар, өндіріс құралы, қару, қолжазба және</w:t>
      </w:r>
    </w:p>
    <w:p>
      <w:pPr>
        <w:spacing w:after="0"/>
        <w:ind w:left="0"/>
        <w:jc w:val="both"/>
      </w:pPr>
      <w:r>
        <w:rPr>
          <w:rFonts w:ascii="Times New Roman"/>
          <w:b w:val="false"/>
          <w:i w:val="false"/>
          <w:color w:val="000000"/>
          <w:sz w:val="28"/>
        </w:rPr>
        <w:t xml:space="preserve">баспа материалдары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(зауыттық маркасы, белгілері, ерекшеліктері көрсетілсін)</w:t>
      </w:r>
    </w:p>
    <w:p>
      <w:pPr>
        <w:spacing w:after="0"/>
        <w:ind w:left="0"/>
        <w:jc w:val="left"/>
      </w:pPr>
      <w:r>
        <w:rPr>
          <w:rFonts w:ascii="Times New Roman"/>
          <w:b/>
          <w:i w:val="false"/>
          <w:color w:val="000000"/>
        </w:rPr>
        <w:t xml:space="preserve"> ҚОСЫМША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Іздестірудегі адам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Туған жері _______________________________________________________________________________  республика, обл.(өлке), аудан, елді мекен 45. Тұрғылықты мекенжайы ________________________________________________________________________________  республика, обл.(өлке), аудан, елді мекен</w:t>
            </w:r>
          </w:p>
          <w:p>
            <w:pPr>
              <w:spacing w:after="20"/>
              <w:ind w:left="20"/>
              <w:jc w:val="both"/>
            </w:pPr>
            <w:r>
              <w:rPr>
                <w:rFonts w:ascii="Times New Roman"/>
                <w:b w:val="false"/>
                <w:i w:val="false"/>
                <w:color w:val="000000"/>
                <w:sz w:val="20"/>
              </w:rPr>
              <w:t>
45-1. Жеке басын растайтын құжат: төлқұжат, жеке куәлік, ыхтиярхат, азаматтығы жоқ адамның куәлігі, жүргізуші куәлігі, әскери билет, туу туралы куәлік, туу туралы актілік жазба</w:t>
            </w:r>
          </w:p>
          <w:p>
            <w:pPr>
              <w:spacing w:after="20"/>
              <w:ind w:left="20"/>
              <w:jc w:val="both"/>
            </w:pPr>
            <w:r>
              <w:rPr>
                <w:rFonts w:ascii="Times New Roman"/>
                <w:b w:val="false"/>
                <w:i w:val="false"/>
                <w:color w:val="000000"/>
                <w:sz w:val="20"/>
              </w:rPr>
              <w:t>
№ __________________________ берілген "____" _______________ ______ ж.</w:t>
            </w:r>
          </w:p>
          <w:p>
            <w:pPr>
              <w:spacing w:after="20"/>
              <w:ind w:left="20"/>
              <w:jc w:val="both"/>
            </w:pPr>
            <w:r>
              <w:rPr>
                <w:rFonts w:ascii="Times New Roman"/>
                <w:b w:val="false"/>
                <w:i w:val="false"/>
                <w:color w:val="000000"/>
                <w:sz w:val="20"/>
              </w:rPr>
              <w:t>
45-2. Азаматтығы ____________________________________________________________________</w:t>
            </w:r>
          </w:p>
          <w:p>
            <w:pPr>
              <w:spacing w:after="20"/>
              <w:ind w:left="20"/>
              <w:jc w:val="both"/>
            </w:pPr>
            <w:r>
              <w:rPr>
                <w:rFonts w:ascii="Times New Roman"/>
                <w:b w:val="false"/>
                <w:i w:val="false"/>
                <w:color w:val="000000"/>
                <w:sz w:val="20"/>
              </w:rPr>
              <w:t>
45-3. Жеке сәйкестендіру нөмірі (ЖСН) ________________________________________________________________</w:t>
            </w:r>
          </w:p>
          <w:p>
            <w:pPr>
              <w:spacing w:after="20"/>
              <w:ind w:left="20"/>
              <w:jc w:val="both"/>
            </w:pPr>
            <w:r>
              <w:rPr>
                <w:rFonts w:ascii="Times New Roman"/>
                <w:b w:val="false"/>
                <w:i w:val="false"/>
                <w:color w:val="000000"/>
                <w:sz w:val="20"/>
              </w:rPr>
              <w:t>
46. Мамандығы және айналысатын кәсібінің түрі_________________________________________________________</w:t>
            </w:r>
          </w:p>
          <w:p>
            <w:pPr>
              <w:spacing w:after="20"/>
              <w:ind w:left="20"/>
              <w:jc w:val="both"/>
            </w:pPr>
            <w:r>
              <w:rPr>
                <w:rFonts w:ascii="Times New Roman"/>
                <w:b w:val="false"/>
                <w:i w:val="false"/>
                <w:color w:val="000000"/>
                <w:sz w:val="20"/>
              </w:rPr>
              <w:t>
47. Жоғалу жағдайы (қайда кеткен, т.б.)_________________________________________________________________</w:t>
            </w:r>
          </w:p>
          <w:p>
            <w:pPr>
              <w:spacing w:after="20"/>
              <w:ind w:left="20"/>
              <w:jc w:val="both"/>
            </w:pPr>
            <w:r>
              <w:rPr>
                <w:rFonts w:ascii="Times New Roman"/>
                <w:b w:val="false"/>
                <w:i w:val="false"/>
                <w:color w:val="000000"/>
                <w:sz w:val="20"/>
              </w:rPr>
              <w:t>
48. Соттылығы туралы мәліметтер (қайда, қашан, ҚР ҚК-нің бабы) __________________________________________</w:t>
            </w:r>
          </w:p>
          <w:p>
            <w:pPr>
              <w:spacing w:after="20"/>
              <w:ind w:left="20"/>
              <w:jc w:val="both"/>
            </w:pPr>
            <w:r>
              <w:rPr>
                <w:rFonts w:ascii="Times New Roman"/>
                <w:b w:val="false"/>
                <w:i w:val="false"/>
                <w:color w:val="000000"/>
                <w:sz w:val="20"/>
              </w:rPr>
              <w:t>
49. Болжамды тұрғылықты жері _____________________________________________________</w:t>
            </w:r>
          </w:p>
          <w:p>
            <w:pPr>
              <w:spacing w:after="20"/>
              <w:ind w:left="20"/>
              <w:jc w:val="both"/>
            </w:pPr>
            <w:r>
              <w:rPr>
                <w:rFonts w:ascii="Times New Roman"/>
                <w:b w:val="false"/>
                <w:i w:val="false"/>
                <w:color w:val="000000"/>
                <w:sz w:val="20"/>
              </w:rPr>
              <w:t>
49-1. Кім іздеу салды_______________________________________________________________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Мәйіттің жай-күйі</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өзгермеген, шіріп ыдыраған, қу сүйегі қалған, мумияланған, өртенген, т.б. (жазылсын)</w:t>
            </w:r>
          </w:p>
          <w:p>
            <w:pPr>
              <w:spacing w:after="20"/>
              <w:ind w:left="20"/>
              <w:jc w:val="both"/>
            </w:pPr>
            <w:r>
              <w:rPr>
                <w:rFonts w:ascii="Times New Roman"/>
                <w:b w:val="false"/>
                <w:i w:val="false"/>
                <w:color w:val="000000"/>
                <w:sz w:val="20"/>
              </w:rPr>
              <w:t>
52. Мәйітті кесу күні</w:t>
            </w:r>
          </w:p>
          <w:p>
            <w:pPr>
              <w:spacing w:after="20"/>
              <w:ind w:left="20"/>
              <w:jc w:val="both"/>
            </w:pPr>
            <w:r>
              <w:rPr>
                <w:rFonts w:ascii="Times New Roman"/>
                <w:b w:val="false"/>
                <w:i w:val="false"/>
                <w:color w:val="000000"/>
                <w:sz w:val="20"/>
              </w:rPr>
              <w:t>
_____________________________________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Өлімінің себебі</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анықталмаған, темір жол зақым, суға кеткен, үсіген, күйген, асылып қалған, кенеттен болған, т.б. (жазылсын)</w:t>
            </w:r>
          </w:p>
          <w:p>
            <w:pPr>
              <w:spacing w:after="20"/>
              <w:ind w:left="20"/>
              <w:jc w:val="both"/>
            </w:pPr>
            <w:r>
              <w:rPr>
                <w:rFonts w:ascii="Times New Roman"/>
                <w:b w:val="false"/>
                <w:i w:val="false"/>
                <w:color w:val="000000"/>
                <w:sz w:val="20"/>
              </w:rPr>
              <w:t>
53. Жерленген жері мен уақыты, қабірдің</w:t>
            </w:r>
          </w:p>
          <w:p>
            <w:pPr>
              <w:spacing w:after="20"/>
              <w:ind w:left="20"/>
              <w:jc w:val="both"/>
            </w:pPr>
            <w:r>
              <w:rPr>
                <w:rFonts w:ascii="Times New Roman"/>
                <w:b w:val="false"/>
                <w:i w:val="false"/>
                <w:color w:val="000000"/>
                <w:sz w:val="20"/>
              </w:rPr>
              <w:t>
нөмірі _________________________________  күні, айы,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Арыз (хабар) берілген күні ___________________________________________  күні, айы, жылы  54-1. Тіркелген күні __________________________ № СДТБТ _______ күні, айы, жылы 55. Істің басталу күні _________ істің № ________  күні, айы, жылы 55-1. Істің қозғалған күні ____________қылм. істің №  _______________________________ күні, айы, жылы 56. Жедел ақпарат берілді _____________________________________________  күні, айы, жылы  _____________________________________________ Бастық _____________________________________________  ішкі істер органының атауы _____________________________________________  шені, тегі, қолы Картаны толтырған _____________________________________________  шені, тегі, қолы  "____"_______________ 20__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Қазақстан Республикасы Бас прокуратурасының Құқықтық статистика және арнайы есепке алу  комитеті басқармасының есепке алуы бойынша  тексерілген (бұдан әрі – ҚСжАЕКБ)  ______________________________________________  күні, айы, жылы  ______________________________________________ әліппелік, дактилоскопиялық, ХК, ТМ, БН ҚСжАЕКБ 58. Дактилоесеп бойынша тексерілген [______________________________________________  ҚСжАЕКБ 59. Есепке алуға қойылды _______________________________________________  күні, айы, жылы _______________________________________________ ҚСжАЕКБ-ның бастығы _______________________________________________  шені, тегі,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ҚР БП ҚСжАЕК-ге есепке алуға қойылды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күні, айы, жылы</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Анықтаудан, тергеуден, соттан</w:t>
            </w:r>
            <w:r>
              <w:br/>
            </w:r>
            <w:r>
              <w:rPr>
                <w:rFonts w:ascii="Times New Roman"/>
                <w:b w:val="false"/>
                <w:i w:val="false"/>
                <w:color w:val="000000"/>
                <w:sz w:val="20"/>
              </w:rPr>
              <w:t>жасырынған адамдарды, сондай-ақ</w:t>
            </w:r>
            <w:r>
              <w:br/>
            </w:r>
            <w:r>
              <w:rPr>
                <w:rFonts w:ascii="Times New Roman"/>
                <w:b w:val="false"/>
                <w:i w:val="false"/>
                <w:color w:val="000000"/>
                <w:sz w:val="20"/>
              </w:rPr>
              <w:t>жазасын өтеуден немесе</w:t>
            </w:r>
            <w:r>
              <w:br/>
            </w:r>
            <w:r>
              <w:rPr>
                <w:rFonts w:ascii="Times New Roman"/>
                <w:b w:val="false"/>
                <w:i w:val="false"/>
                <w:color w:val="000000"/>
                <w:sz w:val="20"/>
              </w:rPr>
              <w:t>пробациялық бақылауды жүзеге</w:t>
            </w:r>
            <w:r>
              <w:br/>
            </w:r>
            <w:r>
              <w:rPr>
                <w:rFonts w:ascii="Times New Roman"/>
                <w:b w:val="false"/>
                <w:i w:val="false"/>
                <w:color w:val="000000"/>
                <w:sz w:val="20"/>
              </w:rPr>
              <w:t>асырудан жалтарған,</w:t>
            </w:r>
            <w:r>
              <w:br/>
            </w:r>
            <w:r>
              <w:rPr>
                <w:rFonts w:ascii="Times New Roman"/>
                <w:b w:val="false"/>
                <w:i w:val="false"/>
                <w:color w:val="000000"/>
                <w:sz w:val="20"/>
              </w:rPr>
              <w:t>хабарсыз кеткен, туыстарымен</w:t>
            </w:r>
            <w:r>
              <w:br/>
            </w:r>
            <w:r>
              <w:rPr>
                <w:rFonts w:ascii="Times New Roman"/>
                <w:b w:val="false"/>
                <w:i w:val="false"/>
                <w:color w:val="000000"/>
                <w:sz w:val="20"/>
              </w:rPr>
              <w:t>байланысын жоғалтқан, өзі</w:t>
            </w:r>
            <w:r>
              <w:br/>
            </w:r>
            <w:r>
              <w:rPr>
                <w:rFonts w:ascii="Times New Roman"/>
                <w:b w:val="false"/>
                <w:i w:val="false"/>
                <w:color w:val="000000"/>
                <w:sz w:val="20"/>
              </w:rPr>
              <w:t>туралы анықтамалық деректерді</w:t>
            </w:r>
            <w:r>
              <w:br/>
            </w:r>
            <w:r>
              <w:rPr>
                <w:rFonts w:ascii="Times New Roman"/>
                <w:b w:val="false"/>
                <w:i w:val="false"/>
                <w:color w:val="000000"/>
                <w:sz w:val="20"/>
              </w:rPr>
              <w:t>хабарлауға қабілеті жоқ</w:t>
            </w:r>
            <w:r>
              <w:br/>
            </w:r>
            <w:r>
              <w:rPr>
                <w:rFonts w:ascii="Times New Roman"/>
                <w:b w:val="false"/>
                <w:i w:val="false"/>
                <w:color w:val="000000"/>
                <w:sz w:val="20"/>
              </w:rPr>
              <w:t>адамдарды, жеке басы</w:t>
            </w:r>
            <w:r>
              <w:br/>
            </w:r>
            <w:r>
              <w:rPr>
                <w:rFonts w:ascii="Times New Roman"/>
                <w:b w:val="false"/>
                <w:i w:val="false"/>
                <w:color w:val="000000"/>
                <w:sz w:val="20"/>
              </w:rPr>
              <w:t>анықталмаған мәйiттердi және</w:t>
            </w:r>
            <w:r>
              <w:br/>
            </w:r>
            <w:r>
              <w:rPr>
                <w:rFonts w:ascii="Times New Roman"/>
                <w:b w:val="false"/>
                <w:i w:val="false"/>
                <w:color w:val="000000"/>
                <w:sz w:val="20"/>
              </w:rPr>
              <w:t>атқарушылық іс жүргізу</w:t>
            </w:r>
            <w:r>
              <w:br/>
            </w:r>
            <w:r>
              <w:rPr>
                <w:rFonts w:ascii="Times New Roman"/>
                <w:b w:val="false"/>
                <w:i w:val="false"/>
                <w:color w:val="000000"/>
                <w:sz w:val="20"/>
              </w:rPr>
              <w:t>бойынша борышкерлер,</w:t>
            </w:r>
            <w:r>
              <w:br/>
            </w:r>
            <w:r>
              <w:rPr>
                <w:rFonts w:ascii="Times New Roman"/>
                <w:b w:val="false"/>
                <w:i w:val="false"/>
                <w:color w:val="000000"/>
                <w:sz w:val="20"/>
              </w:rPr>
              <w:t>мемлекет мүддесіне орай,</w:t>
            </w:r>
            <w:r>
              <w:br/>
            </w:r>
            <w:r>
              <w:rPr>
                <w:rFonts w:ascii="Times New Roman"/>
                <w:b w:val="false"/>
                <w:i w:val="false"/>
                <w:color w:val="000000"/>
                <w:sz w:val="20"/>
              </w:rPr>
              <w:t>сондай-ақ алименттер өндіріп</w:t>
            </w:r>
            <w:r>
              <w:br/>
            </w:r>
            <w:r>
              <w:rPr>
                <w:rFonts w:ascii="Times New Roman"/>
                <w:b w:val="false"/>
                <w:i w:val="false"/>
                <w:color w:val="000000"/>
                <w:sz w:val="20"/>
              </w:rPr>
              <w:t>алу, мертігуден немесе</w:t>
            </w:r>
            <w:r>
              <w:br/>
            </w:r>
            <w:r>
              <w:rPr>
                <w:rFonts w:ascii="Times New Roman"/>
                <w:b w:val="false"/>
                <w:i w:val="false"/>
                <w:color w:val="000000"/>
                <w:sz w:val="20"/>
              </w:rPr>
              <w:t>денсаулығының өзге де</w:t>
            </w:r>
            <w:r>
              <w:br/>
            </w:r>
            <w:r>
              <w:rPr>
                <w:rFonts w:ascii="Times New Roman"/>
                <w:b w:val="false"/>
                <w:i w:val="false"/>
                <w:color w:val="000000"/>
                <w:sz w:val="20"/>
              </w:rPr>
              <w:t>зақымдануынан,</w:t>
            </w:r>
            <w:r>
              <w:br/>
            </w:r>
            <w:r>
              <w:rPr>
                <w:rFonts w:ascii="Times New Roman"/>
                <w:b w:val="false"/>
                <w:i w:val="false"/>
                <w:color w:val="000000"/>
                <w:sz w:val="20"/>
              </w:rPr>
              <w:t>асыраушысының қайтыс</w:t>
            </w:r>
            <w:r>
              <w:br/>
            </w:r>
            <w:r>
              <w:rPr>
                <w:rFonts w:ascii="Times New Roman"/>
                <w:b w:val="false"/>
                <w:i w:val="false"/>
                <w:color w:val="000000"/>
                <w:sz w:val="20"/>
              </w:rPr>
              <w:t>болуынан келген зиянды өтеу</w:t>
            </w:r>
            <w:r>
              <w:br/>
            </w:r>
            <w:r>
              <w:rPr>
                <w:rFonts w:ascii="Times New Roman"/>
                <w:b w:val="false"/>
                <w:i w:val="false"/>
                <w:color w:val="000000"/>
                <w:sz w:val="20"/>
              </w:rPr>
              <w:t>туралы талап қоюлар бойынша</w:t>
            </w:r>
            <w:r>
              <w:br/>
            </w:r>
            <w:r>
              <w:rPr>
                <w:rFonts w:ascii="Times New Roman"/>
                <w:b w:val="false"/>
                <w:i w:val="false"/>
                <w:color w:val="000000"/>
                <w:sz w:val="20"/>
              </w:rPr>
              <w:t>жауапкерлер болып табылатын</w:t>
            </w:r>
            <w:r>
              <w:br/>
            </w:r>
            <w:r>
              <w:rPr>
                <w:rFonts w:ascii="Times New Roman"/>
                <w:b w:val="false"/>
                <w:i w:val="false"/>
                <w:color w:val="000000"/>
                <w:sz w:val="20"/>
              </w:rPr>
              <w:t>іздестірудегі адамдарды арнайы</w:t>
            </w:r>
            <w:r>
              <w:br/>
            </w:r>
            <w:r>
              <w:rPr>
                <w:rFonts w:ascii="Times New Roman"/>
                <w:b w:val="false"/>
                <w:i w:val="false"/>
                <w:color w:val="000000"/>
                <w:sz w:val="20"/>
              </w:rPr>
              <w:t>есепке алуды жүргізу және оны</w:t>
            </w:r>
            <w:r>
              <w:br/>
            </w:r>
            <w:r>
              <w:rPr>
                <w:rFonts w:ascii="Times New Roman"/>
                <w:b w:val="false"/>
                <w:i w:val="false"/>
                <w:color w:val="000000"/>
                <w:sz w:val="20"/>
              </w:rPr>
              <w:t>пайдалану қағидаларының</w:t>
            </w:r>
            <w:r>
              <w:br/>
            </w:r>
            <w:r>
              <w:rPr>
                <w:rFonts w:ascii="Times New Roman"/>
                <w:b w:val="false"/>
                <w:i w:val="false"/>
                <w:color w:val="000000"/>
                <w:sz w:val="20"/>
              </w:rPr>
              <w:t>6-қосымшасы</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Орталықтандырылған есепке алудан жеке басы анықталмаған мәйіттерді, өзі туралы анықтамалық деректерді хабарлауға қабілеті жоқ адамдарды  есептен алу туралы ХАБАРЛАМА (керегінің астын сызу керек)</w:t>
      </w:r>
    </w:p>
    <w:p>
      <w:pPr>
        <w:spacing w:after="0"/>
        <w:ind w:left="0"/>
        <w:jc w:val="both"/>
      </w:pPr>
      <w:r>
        <w:rPr>
          <w:rFonts w:ascii="Times New Roman"/>
          <w:b w:val="false"/>
          <w:i w:val="false"/>
          <w:color w:val="000000"/>
          <w:sz w:val="28"/>
        </w:rPr>
        <w:t xml:space="preserve">
      1. Есепке алудың іздестіру деректері: </w:t>
      </w:r>
    </w:p>
    <w:p>
      <w:pPr>
        <w:spacing w:after="0"/>
        <w:ind w:left="0"/>
        <w:jc w:val="both"/>
      </w:pPr>
      <w:r>
        <w:rPr>
          <w:rFonts w:ascii="Times New Roman"/>
          <w:b w:val="false"/>
          <w:i w:val="false"/>
          <w:color w:val="000000"/>
          <w:sz w:val="28"/>
        </w:rPr>
        <w:t xml:space="preserve">а) _____________________________________________________  </w:t>
      </w:r>
    </w:p>
    <w:p>
      <w:pPr>
        <w:spacing w:after="0"/>
        <w:ind w:left="0"/>
        <w:jc w:val="both"/>
      </w:pPr>
      <w:r>
        <w:rPr>
          <w:rFonts w:ascii="Times New Roman"/>
          <w:b w:val="false"/>
          <w:i w:val="false"/>
          <w:color w:val="000000"/>
          <w:sz w:val="28"/>
        </w:rPr>
        <w:t xml:space="preserve">                    (есепке алу формуласы) </w:t>
      </w:r>
    </w:p>
    <w:p>
      <w:pPr>
        <w:spacing w:after="0"/>
        <w:ind w:left="0"/>
        <w:jc w:val="both"/>
      </w:pPr>
      <w:r>
        <w:rPr>
          <w:rFonts w:ascii="Times New Roman"/>
          <w:b w:val="false"/>
          <w:i w:val="false"/>
          <w:color w:val="000000"/>
          <w:sz w:val="28"/>
        </w:rPr>
        <w:t xml:space="preserve">б)_____________________________________________________________________________ </w:t>
      </w:r>
    </w:p>
    <w:p>
      <w:pPr>
        <w:spacing w:after="0"/>
        <w:ind w:left="0"/>
        <w:jc w:val="both"/>
      </w:pPr>
      <w:r>
        <w:rPr>
          <w:rFonts w:ascii="Times New Roman"/>
          <w:b w:val="false"/>
          <w:i w:val="false"/>
          <w:color w:val="000000"/>
          <w:sz w:val="28"/>
        </w:rPr>
        <w:t xml:space="preserve">                       (тану картасында көрсетілгендей табылған күні мен жері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танылғанның тегі, аты, әкесінің аты ( ол болған кезде), туған жылы) адам есепте хабарсыз</w:t>
      </w:r>
    </w:p>
    <w:p>
      <w:pPr>
        <w:spacing w:after="0"/>
        <w:ind w:left="0"/>
        <w:jc w:val="both"/>
      </w:pPr>
      <w:r>
        <w:rPr>
          <w:rFonts w:ascii="Times New Roman"/>
          <w:b w:val="false"/>
          <w:i w:val="false"/>
          <w:color w:val="000000"/>
          <w:sz w:val="28"/>
        </w:rPr>
        <w:t xml:space="preserve">кеткен ретінде  тұр____________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(республика, өлке, облыс көрсетілсін) Есепте адам хабарсыз кеткен ретінде тұрған жоқ </w:t>
      </w:r>
    </w:p>
    <w:p>
      <w:pPr>
        <w:spacing w:after="0"/>
        <w:ind w:left="0"/>
        <w:jc w:val="both"/>
      </w:pPr>
      <w:r>
        <w:rPr>
          <w:rFonts w:ascii="Times New Roman"/>
          <w:b w:val="false"/>
          <w:i w:val="false"/>
          <w:color w:val="000000"/>
          <w:sz w:val="28"/>
        </w:rPr>
        <w:t xml:space="preserve">(керегінің асты сызылсын) </w:t>
      </w:r>
    </w:p>
    <w:p>
      <w:pPr>
        <w:spacing w:after="0"/>
        <w:ind w:left="0"/>
        <w:jc w:val="both"/>
      </w:pPr>
      <w:r>
        <w:rPr>
          <w:rFonts w:ascii="Times New Roman"/>
          <w:b w:val="false"/>
          <w:i w:val="false"/>
          <w:color w:val="000000"/>
          <w:sz w:val="28"/>
        </w:rPr>
        <w:t>2. Есептен алу негізі - танылды (керегінің асты сызылсын) – іс ескеру мерзіміне байланысты</w:t>
      </w:r>
    </w:p>
    <w:p>
      <w:pPr>
        <w:spacing w:after="0"/>
        <w:ind w:left="0"/>
        <w:jc w:val="both"/>
      </w:pPr>
      <w:r>
        <w:rPr>
          <w:rFonts w:ascii="Times New Roman"/>
          <w:b w:val="false"/>
          <w:i w:val="false"/>
          <w:color w:val="000000"/>
          <w:sz w:val="28"/>
        </w:rPr>
        <w:t xml:space="preserve">тоқтатылды </w:t>
      </w:r>
    </w:p>
    <w:p>
      <w:pPr>
        <w:spacing w:after="0"/>
        <w:ind w:left="0"/>
        <w:jc w:val="both"/>
      </w:pPr>
      <w:r>
        <w:rPr>
          <w:rFonts w:ascii="Times New Roman"/>
          <w:b w:val="false"/>
          <w:i w:val="false"/>
          <w:color w:val="000000"/>
          <w:sz w:val="28"/>
        </w:rPr>
        <w:t>3. Қайтыс болу себебі - науқастану нәтижесінде қайтыс болды  - жазатайым оқиға</w:t>
      </w:r>
    </w:p>
    <w:p>
      <w:pPr>
        <w:spacing w:after="0"/>
        <w:ind w:left="0"/>
        <w:jc w:val="both"/>
      </w:pPr>
      <w:r>
        <w:rPr>
          <w:rFonts w:ascii="Times New Roman"/>
          <w:b w:val="false"/>
          <w:i w:val="false"/>
          <w:color w:val="000000"/>
          <w:sz w:val="28"/>
        </w:rPr>
        <w:t>салдарынан қаза болды  - қылмыс құрбаны болды  - өзіне-өзі қол жұмсауға байланысты</w:t>
      </w:r>
    </w:p>
    <w:p>
      <w:pPr>
        <w:spacing w:after="0"/>
        <w:ind w:left="0"/>
        <w:jc w:val="both"/>
      </w:pPr>
      <w:r>
        <w:rPr>
          <w:rFonts w:ascii="Times New Roman"/>
          <w:b w:val="false"/>
          <w:i w:val="false"/>
          <w:color w:val="000000"/>
          <w:sz w:val="28"/>
        </w:rPr>
        <w:t xml:space="preserve">қайтыс болды </w:t>
      </w:r>
    </w:p>
    <w:p>
      <w:pPr>
        <w:spacing w:after="0"/>
        <w:ind w:left="0"/>
        <w:jc w:val="both"/>
      </w:pPr>
      <w:r>
        <w:rPr>
          <w:rFonts w:ascii="Times New Roman"/>
          <w:b w:val="false"/>
          <w:i w:val="false"/>
          <w:color w:val="000000"/>
          <w:sz w:val="28"/>
        </w:rPr>
        <w:t>4. Анықтау әдістері (керегінің асты сызылсын) - хабарсыз кеткен адамдардың есебі бойынша</w:t>
      </w:r>
    </w:p>
    <w:p>
      <w:pPr>
        <w:spacing w:after="0"/>
        <w:ind w:left="0"/>
        <w:jc w:val="both"/>
      </w:pPr>
      <w:r>
        <w:rPr>
          <w:rFonts w:ascii="Times New Roman"/>
          <w:b w:val="false"/>
          <w:i w:val="false"/>
          <w:color w:val="000000"/>
          <w:sz w:val="28"/>
        </w:rPr>
        <w:t>анықталды  - дактилоскопиялық есепке алу бойынша анықталды  - мәйіттер белгілерінің</w:t>
      </w:r>
    </w:p>
    <w:p>
      <w:pPr>
        <w:spacing w:after="0"/>
        <w:ind w:left="0"/>
        <w:jc w:val="both"/>
      </w:pPr>
      <w:r>
        <w:rPr>
          <w:rFonts w:ascii="Times New Roman"/>
          <w:b w:val="false"/>
          <w:i w:val="false"/>
          <w:color w:val="000000"/>
          <w:sz w:val="28"/>
        </w:rPr>
        <w:t xml:space="preserve">және суреттерінің жинақ-бағдары бойынша  анықталды  - - өзге де белгілер </w:t>
      </w:r>
    </w:p>
    <w:p>
      <w:pPr>
        <w:spacing w:after="0"/>
        <w:ind w:left="0"/>
        <w:jc w:val="both"/>
      </w:pPr>
      <w:r>
        <w:rPr>
          <w:rFonts w:ascii="Times New Roman"/>
          <w:b w:val="false"/>
          <w:i w:val="false"/>
          <w:color w:val="000000"/>
          <w:sz w:val="28"/>
        </w:rPr>
        <w:t xml:space="preserve">5. Жеке басты анықтау бойынша іс № _______ "  " ___________________________________ </w:t>
      </w:r>
    </w:p>
    <w:p>
      <w:pPr>
        <w:spacing w:after="0"/>
        <w:ind w:left="0"/>
        <w:jc w:val="both"/>
      </w:pPr>
      <w:r>
        <w:rPr>
          <w:rFonts w:ascii="Times New Roman"/>
          <w:b w:val="false"/>
          <w:i w:val="false"/>
          <w:color w:val="000000"/>
          <w:sz w:val="28"/>
        </w:rPr>
        <w:t>6. Адамды тану күні _____________________________________________________________</w:t>
      </w:r>
    </w:p>
    <w:p>
      <w:pPr>
        <w:spacing w:after="0"/>
        <w:ind w:left="0"/>
        <w:jc w:val="both"/>
      </w:pPr>
      <w:r>
        <w:rPr>
          <w:rFonts w:ascii="Times New Roman"/>
          <w:b w:val="false"/>
          <w:i w:val="false"/>
          <w:color w:val="000000"/>
          <w:sz w:val="28"/>
        </w:rPr>
        <w:t>Ішкі істер органының бастығы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(органның атауы, шені, тегі, қолы) </w:t>
      </w:r>
    </w:p>
    <w:p>
      <w:pPr>
        <w:spacing w:after="0"/>
        <w:ind w:left="0"/>
        <w:jc w:val="both"/>
      </w:pPr>
      <w:r>
        <w:rPr>
          <w:rFonts w:ascii="Times New Roman"/>
          <w:b w:val="false"/>
          <w:i w:val="false"/>
          <w:color w:val="000000"/>
          <w:sz w:val="28"/>
        </w:rPr>
        <w:t xml:space="preserve">"____" ______________ 20 __ж.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(қадағалаушы прокурордың тегі, аты, әкесінің аты ( ол болған кезде), лауазымы және қолы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прокуратура органдарының мөрі)</w:t>
      </w:r>
    </w:p>
    <w:p>
      <w:pPr>
        <w:spacing w:after="0"/>
        <w:ind w:left="0"/>
        <w:jc w:val="left"/>
      </w:pPr>
      <w:r>
        <w:rPr>
          <w:rFonts w:ascii="Times New Roman"/>
          <w:b/>
          <w:i w:val="false"/>
          <w:color w:val="000000"/>
        </w:rPr>
        <w:t xml:space="preserve"> (Мөлшері 210х145)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Анықтаудан, тергеуден, соттан</w:t>
            </w:r>
            <w:r>
              <w:br/>
            </w:r>
            <w:r>
              <w:rPr>
                <w:rFonts w:ascii="Times New Roman"/>
                <w:b w:val="false"/>
                <w:i w:val="false"/>
                <w:color w:val="000000"/>
                <w:sz w:val="20"/>
              </w:rPr>
              <w:t>жасырынған адамдарды, сондай-ақ</w:t>
            </w:r>
            <w:r>
              <w:br/>
            </w:r>
            <w:r>
              <w:rPr>
                <w:rFonts w:ascii="Times New Roman"/>
                <w:b w:val="false"/>
                <w:i w:val="false"/>
                <w:color w:val="000000"/>
                <w:sz w:val="20"/>
              </w:rPr>
              <w:t>жазасын өтеуден немесе</w:t>
            </w:r>
            <w:r>
              <w:br/>
            </w:r>
            <w:r>
              <w:rPr>
                <w:rFonts w:ascii="Times New Roman"/>
                <w:b w:val="false"/>
                <w:i w:val="false"/>
                <w:color w:val="000000"/>
                <w:sz w:val="20"/>
              </w:rPr>
              <w:t>пробациялық бақылауды жүзеге</w:t>
            </w:r>
            <w:r>
              <w:br/>
            </w:r>
            <w:r>
              <w:rPr>
                <w:rFonts w:ascii="Times New Roman"/>
                <w:b w:val="false"/>
                <w:i w:val="false"/>
                <w:color w:val="000000"/>
                <w:sz w:val="20"/>
              </w:rPr>
              <w:t>асырудан жалтарған,</w:t>
            </w:r>
            <w:r>
              <w:br/>
            </w:r>
            <w:r>
              <w:rPr>
                <w:rFonts w:ascii="Times New Roman"/>
                <w:b w:val="false"/>
                <w:i w:val="false"/>
                <w:color w:val="000000"/>
                <w:sz w:val="20"/>
              </w:rPr>
              <w:t>хабарсыз кеткен, туыстарымен</w:t>
            </w:r>
            <w:r>
              <w:br/>
            </w:r>
            <w:r>
              <w:rPr>
                <w:rFonts w:ascii="Times New Roman"/>
                <w:b w:val="false"/>
                <w:i w:val="false"/>
                <w:color w:val="000000"/>
                <w:sz w:val="20"/>
              </w:rPr>
              <w:t>байланысын жоғалтқан, өзі</w:t>
            </w:r>
            <w:r>
              <w:br/>
            </w:r>
            <w:r>
              <w:rPr>
                <w:rFonts w:ascii="Times New Roman"/>
                <w:b w:val="false"/>
                <w:i w:val="false"/>
                <w:color w:val="000000"/>
                <w:sz w:val="20"/>
              </w:rPr>
              <w:t>туралы анықтамалық деректерді</w:t>
            </w:r>
            <w:r>
              <w:br/>
            </w:r>
            <w:r>
              <w:rPr>
                <w:rFonts w:ascii="Times New Roman"/>
                <w:b w:val="false"/>
                <w:i w:val="false"/>
                <w:color w:val="000000"/>
                <w:sz w:val="20"/>
              </w:rPr>
              <w:t>хабарлауға қабілеті жоқ</w:t>
            </w:r>
            <w:r>
              <w:br/>
            </w:r>
            <w:r>
              <w:rPr>
                <w:rFonts w:ascii="Times New Roman"/>
                <w:b w:val="false"/>
                <w:i w:val="false"/>
                <w:color w:val="000000"/>
                <w:sz w:val="20"/>
              </w:rPr>
              <w:t>адамдарды, жеке басы</w:t>
            </w:r>
            <w:r>
              <w:br/>
            </w:r>
            <w:r>
              <w:rPr>
                <w:rFonts w:ascii="Times New Roman"/>
                <w:b w:val="false"/>
                <w:i w:val="false"/>
                <w:color w:val="000000"/>
                <w:sz w:val="20"/>
              </w:rPr>
              <w:t>анықталмаған мәйiттердi және</w:t>
            </w:r>
            <w:r>
              <w:br/>
            </w:r>
            <w:r>
              <w:rPr>
                <w:rFonts w:ascii="Times New Roman"/>
                <w:b w:val="false"/>
                <w:i w:val="false"/>
                <w:color w:val="000000"/>
                <w:sz w:val="20"/>
              </w:rPr>
              <w:t>атқарушылық іс жүргізу</w:t>
            </w:r>
            <w:r>
              <w:br/>
            </w:r>
            <w:r>
              <w:rPr>
                <w:rFonts w:ascii="Times New Roman"/>
                <w:b w:val="false"/>
                <w:i w:val="false"/>
                <w:color w:val="000000"/>
                <w:sz w:val="20"/>
              </w:rPr>
              <w:t>бойынша борышкерлер,</w:t>
            </w:r>
            <w:r>
              <w:br/>
            </w:r>
            <w:r>
              <w:rPr>
                <w:rFonts w:ascii="Times New Roman"/>
                <w:b w:val="false"/>
                <w:i w:val="false"/>
                <w:color w:val="000000"/>
                <w:sz w:val="20"/>
              </w:rPr>
              <w:t>мемлекет мүддесіне орай,</w:t>
            </w:r>
            <w:r>
              <w:br/>
            </w:r>
            <w:r>
              <w:rPr>
                <w:rFonts w:ascii="Times New Roman"/>
                <w:b w:val="false"/>
                <w:i w:val="false"/>
                <w:color w:val="000000"/>
                <w:sz w:val="20"/>
              </w:rPr>
              <w:t>сондай-ақ алименттер өндіріп</w:t>
            </w:r>
            <w:r>
              <w:br/>
            </w:r>
            <w:r>
              <w:rPr>
                <w:rFonts w:ascii="Times New Roman"/>
                <w:b w:val="false"/>
                <w:i w:val="false"/>
                <w:color w:val="000000"/>
                <w:sz w:val="20"/>
              </w:rPr>
              <w:t>алу, мертігуден немесе</w:t>
            </w:r>
            <w:r>
              <w:br/>
            </w:r>
            <w:r>
              <w:rPr>
                <w:rFonts w:ascii="Times New Roman"/>
                <w:b w:val="false"/>
                <w:i w:val="false"/>
                <w:color w:val="000000"/>
                <w:sz w:val="20"/>
              </w:rPr>
              <w:t>денсаулығының өзге де</w:t>
            </w:r>
            <w:r>
              <w:br/>
            </w:r>
            <w:r>
              <w:rPr>
                <w:rFonts w:ascii="Times New Roman"/>
                <w:b w:val="false"/>
                <w:i w:val="false"/>
                <w:color w:val="000000"/>
                <w:sz w:val="20"/>
              </w:rPr>
              <w:t>зақымдануынан,</w:t>
            </w:r>
            <w:r>
              <w:br/>
            </w:r>
            <w:r>
              <w:rPr>
                <w:rFonts w:ascii="Times New Roman"/>
                <w:b w:val="false"/>
                <w:i w:val="false"/>
                <w:color w:val="000000"/>
                <w:sz w:val="20"/>
              </w:rPr>
              <w:t>асыраушысының қайтыс</w:t>
            </w:r>
            <w:r>
              <w:br/>
            </w:r>
            <w:r>
              <w:rPr>
                <w:rFonts w:ascii="Times New Roman"/>
                <w:b w:val="false"/>
                <w:i w:val="false"/>
                <w:color w:val="000000"/>
                <w:sz w:val="20"/>
              </w:rPr>
              <w:t>болуынан келген зиянды өтеу</w:t>
            </w:r>
            <w:r>
              <w:br/>
            </w:r>
            <w:r>
              <w:rPr>
                <w:rFonts w:ascii="Times New Roman"/>
                <w:b w:val="false"/>
                <w:i w:val="false"/>
                <w:color w:val="000000"/>
                <w:sz w:val="20"/>
              </w:rPr>
              <w:t>туралы талап қоюлар бойынша</w:t>
            </w:r>
            <w:r>
              <w:br/>
            </w:r>
            <w:r>
              <w:rPr>
                <w:rFonts w:ascii="Times New Roman"/>
                <w:b w:val="false"/>
                <w:i w:val="false"/>
                <w:color w:val="000000"/>
                <w:sz w:val="20"/>
              </w:rPr>
              <w:t>жауапкерлер болып табылатын</w:t>
            </w:r>
            <w:r>
              <w:br/>
            </w:r>
            <w:r>
              <w:rPr>
                <w:rFonts w:ascii="Times New Roman"/>
                <w:b w:val="false"/>
                <w:i w:val="false"/>
                <w:color w:val="000000"/>
                <w:sz w:val="20"/>
              </w:rPr>
              <w:t>іздестірудегі адамдарды арнайы</w:t>
            </w:r>
            <w:r>
              <w:br/>
            </w:r>
            <w:r>
              <w:rPr>
                <w:rFonts w:ascii="Times New Roman"/>
                <w:b w:val="false"/>
                <w:i w:val="false"/>
                <w:color w:val="000000"/>
                <w:sz w:val="20"/>
              </w:rPr>
              <w:t>есепке алуды жүргізу және оны</w:t>
            </w:r>
            <w:r>
              <w:br/>
            </w:r>
            <w:r>
              <w:rPr>
                <w:rFonts w:ascii="Times New Roman"/>
                <w:b w:val="false"/>
                <w:i w:val="false"/>
                <w:color w:val="000000"/>
                <w:sz w:val="20"/>
              </w:rPr>
              <w:t>пайдалану қағидаларының</w:t>
            </w:r>
            <w:r>
              <w:br/>
            </w:r>
            <w:r>
              <w:rPr>
                <w:rFonts w:ascii="Times New Roman"/>
                <w:b w:val="false"/>
                <w:i w:val="false"/>
                <w:color w:val="000000"/>
                <w:sz w:val="20"/>
              </w:rPr>
              <w:t>7-қосымшасы</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Сақтау мерзімі ________________</w:t>
      </w:r>
    </w:p>
    <w:p>
      <w:pPr>
        <w:spacing w:after="0"/>
        <w:ind w:left="0"/>
        <w:jc w:val="left"/>
      </w:pPr>
      <w:r>
        <w:rPr>
          <w:rFonts w:ascii="Times New Roman"/>
          <w:b/>
          <w:i w:val="false"/>
          <w:color w:val="000000"/>
        </w:rPr>
        <w:t xml:space="preserve"> Авариялық, штаттан тыс жағдайлар туындаған кезде  іздестіру істерін есепке алу ЖУРНАЛЫ ____________________________________________________________________________ (жедел-іздестіру қызметін жүзеге асыратын органының атауы)</w:t>
      </w:r>
    </w:p>
    <w:p>
      <w:pPr>
        <w:spacing w:after="0"/>
        <w:ind w:left="0"/>
        <w:jc w:val="both"/>
      </w:pPr>
      <w:r>
        <w:rPr>
          <w:rFonts w:ascii="Times New Roman"/>
          <w:b w:val="false"/>
          <w:i w:val="false"/>
          <w:color w:val="000000"/>
          <w:sz w:val="28"/>
        </w:rPr>
        <w:t>
      "___"____________20__ ж. басталды</w:t>
      </w:r>
    </w:p>
    <w:p>
      <w:pPr>
        <w:spacing w:after="0"/>
        <w:ind w:left="0"/>
        <w:jc w:val="both"/>
      </w:pPr>
      <w:r>
        <w:rPr>
          <w:rFonts w:ascii="Times New Roman"/>
          <w:b w:val="false"/>
          <w:i w:val="false"/>
          <w:color w:val="000000"/>
          <w:sz w:val="28"/>
        </w:rPr>
        <w:t>
      "___"__________20__ж. аяқталды</w:t>
      </w:r>
    </w:p>
    <w:p>
      <w:pPr>
        <w:spacing w:after="0"/>
        <w:ind w:left="0"/>
        <w:jc w:val="both"/>
      </w:pPr>
      <w:r>
        <w:rPr>
          <w:rFonts w:ascii="Times New Roman"/>
          <w:b w:val="false"/>
          <w:i w:val="false"/>
          <w:color w:val="000000"/>
          <w:sz w:val="28"/>
        </w:rPr>
        <w:t>
      Түгендеу № ____________________</w:t>
      </w:r>
    </w:p>
    <w:p>
      <w:pPr>
        <w:spacing w:after="0"/>
        <w:ind w:left="0"/>
        <w:jc w:val="both"/>
      </w:pPr>
      <w:r>
        <w:rPr>
          <w:rFonts w:ascii="Times New Roman"/>
          <w:b w:val="false"/>
          <w:i w:val="false"/>
          <w:color w:val="000000"/>
          <w:sz w:val="28"/>
        </w:rPr>
        <w:t>
      Авариялық, штаттан тыс жағдайлар туындаған кезде  іздестіру істерін есепке алу журналы бағанының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ІІ-ні тіркеу күні (күні, айы, жылы, сағаты, минуты), тегі және тіркеуді жүзеге асырған адамның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Іздестірудегі адамның жеке басын анықтау бойынша адамның тегі, аты, әкесінің аты (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кімге және қашан тапсырды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және уакыты (тегі және лауазымы, анық түсінікті көрсетілуі керек,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