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0f08" w14:textId="c6b0f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және Павлодар облыстары жергілікті атқарушы органдарының мемлекеттік бағалы қағаздар шығаруының шарттарын, көлемін және нысаналы мақсатын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Қаржы министрінің 2022 жылғы 20 сәуірдегі № 426 бұйрығы. Қазақстан Республикасының Әділет министрлігінде 2022 жылғы 26 сәуірде № 27770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212-бабына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2009 жылғы 2 қазандағы № 1520 қаулысымен бекітілген Облыстың, республикалық маңызы бар қаланың, астананың жергілікті атқарушы органының ішкі нарықта айналысқа жіберу үшін бағалы қағаздар шығару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Атырау және Павлодар облыстары жергілікті атқарушы органдарының ішкі нарықта айналысқа жіберуі үшін мемлекеттік бағалы қағаздар шығаруының мынадай шарттары, көлемі және нысаналы мақсаты айқындалсын: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шарттар: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бағалы қағаздарды шығару жылы – 2022 жыл;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бағалы қағаздардың түрі – мемлекеттік бағдарламаларды іске асыру шеңберінде тұрғын үй құрылысын қаржыландыру үшін ішкі нарықта айналысқа жіберу үшін арналған облыстардың, республикалық маңызы бар қалалардың, астананың жергілікті атқарушы органдары шығаратын мемлекеттік бағалы қағаздар;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көлемдері: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облысы – 4 778 762 000 (төрт миллиард жеті жүз жетпіс сегіз миллион жеті жүз алпыс екі мың) теңгеден артық емес;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 – 1 503 159 000 (бір миллиард бес жүз үш миллион жүз елу тоғыз мың) теңгеден артық емес;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нысаналы мақсаты – мемлекеттік бағдарламаларды іске асыру шеңберінде тұрғын үй құрылысын қаржыландыру.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Қаржы министрлігінің Мемлекеттік қарыз алу департаменті Қазақстан Республикасының заңнамасында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бұйрықтың Қазақстан Республикасы Әділет министрлігінде мемлекеттік тіркелуін;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осы бұйрықтың Қазақстан Республикасы Қаржы министрлігінің интернет-ресурсында орналастырылуын;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 Қазақстан Республикасы Қаржы министрлігінің Заң қызметі департаментіне ұсынуды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Премьер-Министрінің орынбасары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Қаржы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