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fcb7" w14:textId="af9f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үкіметтің" ақпараттандыру объектілерін құруға және дамытуға арналған техникалық тапсырмаларды жасау және қарау қағидаларын бекіту туралы" Қазақстан Республикасы Цифрлық даму, инновациялар және аэроғарыш өнеркәсібі министрінің 2019 жылғы 29 маусымдағы № 143/НҚ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2022 жылғы 22 сәуірдегі № 136/НҚ бұйрығы. Қазақстан Республикасының Әділет министрлігінде 2022 жылғы 28 сәуірде № 27811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</w:t>
      </w:r>
      <w:r>
        <w:rPr>
          <w:rFonts w:ascii="Times New Roman"/>
          <w:b w:val="false"/>
          <w:i w:val="false"/>
          <w:color w:val="ff0000"/>
          <w:sz w:val="28"/>
        </w:rPr>
        <w:t>. 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"Электрондық үкіметтің" ақпараттандыру объектілерін құруға және дамытуға арналған техникалық тапсырмаларды жасау және қарау қағидаларын бекіту туралы" Қазақстан Республикасы Цифрлық даму, инновациялар және аэроғарыш өнеркәсібі министрінің 2019 жылғы 29 маусымдағы № 143/НҚ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18950 болып тіркелген)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"Электрондық үкіметтің" ақпараттандыру объектілерін құруға және дамытуға арналған техникалық тапсырмаларды жасау және қарау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"Электрондық үкіметтің" ақпараттандыру объектілерін құруға және дамытуға арналған техникалық тапсырмаларды жасау және қарау қағидалары (бұдан әрі – Қағидалар) "Ақпараттандыру туралы" Қазақстан Республикасы Заңының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20) тармақшасына сәйкес әзірленді және "электрондық үкіметтің" ақпараттандыру объектілерін құруға және дамытуға арналған техникалық тапсырмаларды (бұдан әрі – техникалық тапсырма) жасау және қарау тәртібін айқындайды.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бюджеттік бағдарламалар әкімшісі (бұдан әрі – әкімші) – бюджеттік бағдарламаларды жоспарлауға, негіздеуге, іске асыруға және нәтижелерге қол жеткізуге жауапты мемлекеттік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техникалық қызмет – Қазақстан Республикасы Үкіметінің шешімі бойынша құрылған акционерлік қоғам;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"электрондық үкіметтің" сервистік интеграторы (бұдан әрі – сервистік интегратор) – "электрондық үкіметтің" архитектурасын және "электрондық әкімдіктің" үлгілік архитектурасын дамытуды әдіснамалық қамтамасыз ету жөніндегі функциялар, сондай-ақ Заңда көзделген өзге де функциялар жүктелген, Қазақстан Республикасының Үкіметі айқындайтын заңды тұлға.";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Уәкілетті орган техникалық тапсырманы келісуді толық құжаттар пакеті келіп түскен күннен бастап он бес жұмыс күнінен кешіктірілмейтін мерзімде жүзеге асырады.";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Сервистік интегратор мен мемлекеттік техникалық қызмет техникалық тапсырманы алған күннен бастап он екі жұмыс күні ішінде сараптама жүргізеді және сараптама қорытындыларын (ерікті нысанда) уәкілетті органға жолдайды.";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9-1-тармақпен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Сервистік интегратор техникалық тапсырмалар сараптамаға қайта түскен кезде сараптаманы осы Қағидалардың 6 және 8-тармақтарында көрсетілген мерзімдерге сәйкес өтеусіз негізде жүргізеді.";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10-1-тармақпен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Мемлекеттік техникалық қызмет техникалық тапсырмалар сараптамаға қайта түскен кезде сараптаманы осы Қағидалардың 6 және 8-тармақтарында көрсетілген мерзімдерге сәйкес өтеусіз негізде жүргізеді.".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Цифрлық даму, инновациялар және аэроғарыш өнеркәсібі министрлігінің Цифрлық трансформация департаменті: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1) және 2) тармақшаларында көзделген іс-шаралардың орындалуы туралы мәліметтер ұсынуды қамтамасыз етсін.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алпыс күн өткен соң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 Қазақстан Республикасының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Цифрлық даму, инновациялар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экономика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қауіпсіздік 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