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87eb" w14:textId="dcb8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Республикасының Еңбек және халықты әлеуметтік қорғау министрі міндетін атқарушының 2017 жылғы 3 тамыздағы № 232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27 сәуірдегі № 138 бұйрығы. Қазақстан Республикасының Әділет министрлігінде 2022 жылғы 29 сәуірде № 27834 болып тіркелді. Күші жойылды - Қазақстан Республикасы Еңбек және халықты әлеуметтік қорғау министрінің 2023 жылғы 23 қарашадағы № 485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23.11.2023 </w:t>
      </w:r>
      <w:r>
        <w:rPr>
          <w:rFonts w:ascii="Times New Roman"/>
          <w:b w:val="false"/>
          <w:i w:val="false"/>
          <w:color w:val="ff0000"/>
          <w:sz w:val="28"/>
        </w:rPr>
        <w:t>№ 485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"Салымшылардың (алушылардың) міндетті зейнетақы жарналары, міндетті кәсіптік зейнетақы жарналары бойынша дерекқорын қалыптастыру қағидаларын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және Орталық атқарушы орган мен бірыңғай жинақтаушы зейнеақы қорынын ақпараттық жүйелері арасында жеке зейнетақы шоттары бойынша қозғалыстары туралы ақпарат алмасу қағидаларын бекіту туралы" Қазақстан Республикасының Еңбек және халықты әлеуметтік қорғау министрі міндетін атқарушының 2017 жылғы 3 тамыздағы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15629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w:t>
      </w:r>
      <w:r>
        <w:rPr>
          <w:rFonts w:ascii="Times New Roman"/>
          <w:b/>
          <w:i w:val="false"/>
          <w:color w:val="000000"/>
          <w:sz w:val="28"/>
        </w:rPr>
        <w:t>БҰЙЫРAМЫН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осы бұйрықпен бекітілген Салымшылардың (алушылардың) міндетті зейнетақы жарналары, міндетті кәсіптік зейнетақы жарналары бойынша дерекқорын қалыптастыру қағидалары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w:t>
      </w:r>
      <w:r>
        <w:rPr>
          <w:rFonts w:ascii="Times New Roman"/>
          <w:b w:val="false"/>
          <w:i w:val="false"/>
          <w:color w:val="000000"/>
          <w:sz w:val="28"/>
        </w:rPr>
        <w:t>тізімінде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Салымшылардың (алушылардың) міндетті зейнетақы жарналары, міндетті кәсіптік зейнетақы жарналары бойынша дерекқорын қалыптастыру қағидалары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 (бұдан әрі – Қағидалар) "Қазақстан Республикасында зейнетақымен қамсыздандыру туралы" Қазақстан Республикасы Заңының (бұдан әрі – Заң) 7-бабының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салымшылардың (алушылардың) міндетті зейнетақы жарналары, міндетті кәсіптік зейнетақы жарналары бойынша дерекқорын (бұдан әрі - дерекқор) қалыптастыру тәртібін айқындайды.";</w:t>
      </w:r>
    </w:p>
    <w:bookmarkStart w:name="z5" w:id="2"/>
    <w:p>
      <w:pPr>
        <w:spacing w:after="0"/>
        <w:ind w:left="0"/>
        <w:jc w:val="both"/>
      </w:pPr>
      <w:r>
        <w:rPr>
          <w:rFonts w:ascii="Times New Roman"/>
          <w:b w:val="false"/>
          <w:i w:val="false"/>
          <w:color w:val="000000"/>
          <w:sz w:val="28"/>
        </w:rPr>
        <w:t xml:space="preserve">
      осы бұйрықпен бекітілген Орталық атқарушы орган мен бірыңғай жинақтаушы зейнетақы қорының ақпараттық жүйелері арасында жеке зейнетақы шоттары қозғалыстар, сондай-ақ зейнетақы төлемін алушылар мен олардың мөлшері туралы ақпарат алмасу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 (бұдан әрі – Қағидалар) "Қазақстан Республикасында зейнетақымен қамсыздандыру туралы" Қазақстан Республикасы Заңының (бұдан әрі – Заң) 7-бабының </w:t>
      </w:r>
      <w:r>
        <w:rPr>
          <w:rFonts w:ascii="Times New Roman"/>
          <w:b w:val="false"/>
          <w:i w:val="false"/>
          <w:color w:val="000000"/>
          <w:sz w:val="28"/>
        </w:rPr>
        <w:t>8) тармақшасына</w:t>
      </w:r>
      <w:r>
        <w:rPr>
          <w:rFonts w:ascii="Times New Roman"/>
          <w:b w:val="false"/>
          <w:i w:val="false"/>
          <w:color w:val="000000"/>
          <w:sz w:val="28"/>
        </w:rPr>
        <w:t xml:space="preserve">, 34-бабы 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орталық атқарушы орган мен бірыңғай жинақтаушы зейнетақы қорының ақпараттық жүйелері арасында жеке зейнетақы шоттары бойынша қозғалыс туралы, сондай-ақ зейнетақы төлемдерін алушылар мен олардың мөлшері туралы ақпаратпен алмасу тәртібін айқындайды.";</w:t>
      </w:r>
    </w:p>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"2) әлеуметтік-еңбек саласының бірыңғай ақпараттық жүйесі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w:t>
      </w:r>
    </w:p>
    <w:bookmarkStart w:name="z8"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саясаты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Е.Е. Біржановқа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 xml:space="preserve">Цифрлық даму, инновациялар және аэроғарыш </w:t>
            </w:r>
          </w:p>
          <w:p>
            <w:pPr>
              <w:spacing w:after="20"/>
              <w:ind w:left="20"/>
              <w:jc w:val="both"/>
            </w:pPr>
            <w:r>
              <w:rPr>
                <w:rFonts w:ascii="Times New Roman"/>
                <w:b/>
                <w:i w:val="false"/>
                <w:color w:val="000000"/>
                <w:sz w:val="20"/>
              </w:rPr>
              <w:t>өнеркәсібі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