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d9c2" w14:textId="16dd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Қаржылық мониторинг агенттігі Төрағасының 2022 жылғы 29 сәуірдегі № 24 бұйрығы. Қазақстан Республикасының Әділет министрлігінде 2022 жылғы 4 мамырда № 27882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министрінің мынадай бұйрықтарының: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қаржы мониторингі жөніндегі органдарының экономикалық тергеу қызметі қызметкерлерін нысанды киіммен (погонсыз) қамтамасыз етудің заттай нормаларын бекіту туралы" Қазақстан Республикасы Премьер-Министрінің Бірінші орынбасары – Қазақстан Республикасы Қаржы министрінің 2019 жылғы 4 сәуірдегі № 297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18485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қаржы мониторингі жөніндегі органдарының экономикалық тергеу қызметі қызметкерлерін нысанды киіммен (погонсыз) қамтамасыз етудің заттай нормаларын бекіту туралы" Қазақстан Республикасы Премьер-Министрінің бірінші орынбасары – Қазақстан Республикасы Қаржы министрінің 2019 жылғы 4 сәуірдегі № 297 бұйрығына өзгеріс енгізу туралы" Қазақстан Республикасы Қаржы министрінің 2020 жылғы 27 тамыздағы № 788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21141 болып тіркелген) күші жойылды деп танылсын.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Қаржылық мониторинг агенттігінің Құқықтық қамтамасыз ету департаменті заңнамада белгіленген тәртіпте: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Қаржылық мониторинг агенттігінің интернет-ресурсында орналастыруды қамтамасыз етсін.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Республикасының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Қаржылық мониторинг 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