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7a11" w14:textId="c437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 мамырдағы № ҚР ДСМ-41 бұйрығы. Қазақстан Республикасының Әділет министрлігінде 2022 жылғы 6 мамырда № 27946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22143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1-қосымшада бекітілген тиісті фармацевтикалық практикалар жөніндегі фармацевтикалық инспекциялар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 мамырдағы</w:t>
            </w:r>
            <w:r>
              <w:br/>
            </w:r>
            <w:r>
              <w:rPr>
                <w:rFonts w:ascii="Times New Roman"/>
                <w:b w:val="false"/>
                <w:i w:val="false"/>
                <w:color w:val="000000"/>
                <w:sz w:val="20"/>
              </w:rPr>
              <w:t>№ ҚР ДСМ-41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ДСМ-9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Тиісті фармацевтикалық практикалар жөніндегі фармацевтикалық инспекциялар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Тиісті фармацевтикалық практикалар жөніндегі фармацевтикалық инспекциялар жүргізу және "Тиісті фармацевтикалық практикалар сәйкестігіне сертификаттар беру" мемлекеттік қызметті көрсету қағидалары (бұдан әрі – Қағидалар) "Халық денсаулығы және денсаулық сақтау жүйесі туралы" Қазақстан Республикасының Кодексі 244-бабының </w:t>
      </w:r>
      <w:r>
        <w:rPr>
          <w:rFonts w:ascii="Times New Roman"/>
          <w:b w:val="false"/>
          <w:i w:val="false"/>
          <w:color w:val="000000"/>
          <w:sz w:val="28"/>
        </w:rPr>
        <w:t>6-тармағына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тиісті фармацевтикалық практикалар жөніндегі фармацевтикалық инспекциялар жүргізу тәртібін және "Тиісті фармацевтикалық практикалар сәйкестігіне сертификаттар беру" мемлекеттік қызметті көрсету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9"/>
    <w:bookmarkStart w:name="z12" w:id="10"/>
    <w:p>
      <w:pPr>
        <w:spacing w:after="0"/>
        <w:ind w:left="0"/>
        <w:jc w:val="both"/>
      </w:pPr>
      <w:r>
        <w:rPr>
          <w:rFonts w:ascii="Times New Roman"/>
          <w:b w:val="false"/>
          <w:i w:val="false"/>
          <w:color w:val="000000"/>
          <w:sz w:val="28"/>
        </w:rPr>
        <w:t>
      2)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10"/>
    <w:bookmarkStart w:name="z13" w:id="1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1"/>
    <w:bookmarkStart w:name="z14" w:id="12"/>
    <w:p>
      <w:pPr>
        <w:spacing w:after="0"/>
        <w:ind w:left="0"/>
        <w:jc w:val="both"/>
      </w:pPr>
      <w:r>
        <w:rPr>
          <w:rFonts w:ascii="Times New Roman"/>
          <w:b w:val="false"/>
          <w:i w:val="false"/>
          <w:color w:val="000000"/>
          <w:sz w:val="28"/>
        </w:rPr>
        <w:t>
      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желілерге қосуға арналған техникалық жағдайларды беру жөніндегі көрсетілетін қызметтерге және квазимемлекеттік сектор субъектілерінің көрсетілетін қызметтеріне қол жеткізудің ортақ терезесін білдіретін ақпараттық жүйе;</w:t>
      </w:r>
    </w:p>
    <w:bookmarkEnd w:id="12"/>
    <w:bookmarkStart w:name="z15" w:id="13"/>
    <w:p>
      <w:pPr>
        <w:spacing w:after="0"/>
        <w:ind w:left="0"/>
        <w:jc w:val="both"/>
      </w:pPr>
      <w:r>
        <w:rPr>
          <w:rFonts w:ascii="Times New Roman"/>
          <w:b w:val="false"/>
          <w:i w:val="false"/>
          <w:color w:val="000000"/>
          <w:sz w:val="28"/>
        </w:rPr>
        <w:t>
      5)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денсаулық сақтау саласындағы уәкілетті органның электрондық ақпараттық ресурсы;</w:t>
      </w:r>
    </w:p>
    <w:bookmarkEnd w:id="13"/>
    <w:bookmarkStart w:name="z16" w:id="14"/>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4"/>
    <w:bookmarkStart w:name="z17" w:id="15"/>
    <w:p>
      <w:pPr>
        <w:spacing w:after="0"/>
        <w:ind w:left="0"/>
        <w:jc w:val="both"/>
      </w:pPr>
      <w:r>
        <w:rPr>
          <w:rFonts w:ascii="Times New Roman"/>
          <w:b w:val="false"/>
          <w:i w:val="false"/>
          <w:color w:val="000000"/>
          <w:sz w:val="28"/>
        </w:rPr>
        <w:t>
      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15"/>
    <w:bookmarkStart w:name="z18" w:id="16"/>
    <w:p>
      <w:pPr>
        <w:spacing w:after="0"/>
        <w:ind w:left="0"/>
        <w:jc w:val="both"/>
      </w:pPr>
      <w:r>
        <w:rPr>
          <w:rFonts w:ascii="Times New Roman"/>
          <w:b w:val="false"/>
          <w:i w:val="false"/>
          <w:color w:val="000000"/>
          <w:sz w:val="28"/>
        </w:rPr>
        <w:t>
      8) тиісті фармацевтикалық практикалар жөніндегі фармацевтикалық инспекторат (бұдан әрі –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16"/>
    <w:bookmarkStart w:name="z19" w:id="17"/>
    <w:p>
      <w:pPr>
        <w:spacing w:after="0"/>
        <w:ind w:left="0"/>
        <w:jc w:val="both"/>
      </w:pPr>
      <w:r>
        <w:rPr>
          <w:rFonts w:ascii="Times New Roman"/>
          <w:b w:val="false"/>
          <w:i w:val="false"/>
          <w:color w:val="000000"/>
          <w:sz w:val="28"/>
        </w:rPr>
        <w:t>
      9) тиісті фармацевтикалық практикалар жөніндегі фармацевтикалық инспекция (бұдан әрі –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17"/>
    <w:bookmarkStart w:name="z20" w:id="18"/>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8"/>
    <w:bookmarkStart w:name="z21" w:id="19"/>
    <w:p>
      <w:pPr>
        <w:spacing w:after="0"/>
        <w:ind w:left="0"/>
        <w:jc w:val="both"/>
      </w:pPr>
      <w:r>
        <w:rPr>
          <w:rFonts w:ascii="Times New Roman"/>
          <w:b w:val="false"/>
          <w:i w:val="false"/>
          <w:color w:val="000000"/>
          <w:sz w:val="28"/>
        </w:rPr>
        <w:t xml:space="preserve">
      3. Инспекция инспекциялау субъектісі объектісінің "Тиісті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22167 болып тіркелген) Тиісті фармацевтикалық практика стандарттарына және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қағидаларына сәйкестігіне жүргізіледі.</w:t>
      </w:r>
    </w:p>
    <w:bookmarkEnd w:id="19"/>
    <w:p>
      <w:pPr>
        <w:spacing w:after="0"/>
        <w:ind w:left="0"/>
        <w:jc w:val="both"/>
      </w:pPr>
      <w:r>
        <w:rPr>
          <w:rFonts w:ascii="Times New Roman"/>
          <w:b w:val="false"/>
          <w:i w:val="false"/>
          <w:color w:val="000000"/>
          <w:sz w:val="28"/>
        </w:rPr>
        <w:t>
      Инспекциялар:</w:t>
      </w:r>
    </w:p>
    <w:bookmarkStart w:name="z22" w:id="20"/>
    <w:p>
      <w:pPr>
        <w:spacing w:after="0"/>
        <w:ind w:left="0"/>
        <w:jc w:val="both"/>
      </w:pPr>
      <w:r>
        <w:rPr>
          <w:rFonts w:ascii="Times New Roman"/>
          <w:b w:val="false"/>
          <w:i w:val="false"/>
          <w:color w:val="000000"/>
          <w:sz w:val="28"/>
        </w:rPr>
        <w:t>
      1) мемлекеттік органдар оның аумақтық бөлімшелердің инспекторларын тарта отырып, Қазақстан Республикасының аумағында орналасқан субъектілердің тиісті зертханалық практика (GLP), тиісті клиникалық практика (GCP), тиісті өндірістік практика (GMP), тиісті дистрибьюторлық практика (GDP) талаптарының сәйкестігіне;</w:t>
      </w:r>
    </w:p>
    <w:bookmarkEnd w:id="20"/>
    <w:bookmarkStart w:name="z23" w:id="21"/>
    <w:p>
      <w:pPr>
        <w:spacing w:after="0"/>
        <w:ind w:left="0"/>
        <w:jc w:val="both"/>
      </w:pPr>
      <w:r>
        <w:rPr>
          <w:rFonts w:ascii="Times New Roman"/>
          <w:b w:val="false"/>
          <w:i w:val="false"/>
          <w:color w:val="000000"/>
          <w:sz w:val="28"/>
        </w:rPr>
        <w:t>
      2) мемлекеттік органның аумақтық бөлімшелерінің тиісті дәріханалық практика (GPP) талаптарының сәйкестігіне;</w:t>
      </w:r>
    </w:p>
    <w:bookmarkEnd w:id="21"/>
    <w:bookmarkStart w:name="z24" w:id="22"/>
    <w:p>
      <w:pPr>
        <w:spacing w:after="0"/>
        <w:ind w:left="0"/>
        <w:jc w:val="both"/>
      </w:pPr>
      <w:r>
        <w:rPr>
          <w:rFonts w:ascii="Times New Roman"/>
          <w:b w:val="false"/>
          <w:i w:val="false"/>
          <w:color w:val="000000"/>
          <w:sz w:val="28"/>
        </w:rPr>
        <w:t>
      3) мемлекеттік органның келісімі бойынша сараптама ұйымы Қазақстан Республикасының аумағынан тыс орналасқан субъектілердің тиісті зертханалық практика (GLP), тиісті клиникалық практика (GCP), тиісті өндірістік практика (GMP), сондай-ақ тіркеу куәліктерін ұстаушылардың тиісті фармакологиялық қадағалау практикасының (GVP) сәйкестігіне жүзеге асырылады.</w:t>
      </w:r>
    </w:p>
    <w:bookmarkEnd w:id="22"/>
    <w:bookmarkStart w:name="z25" w:id="23"/>
    <w:p>
      <w:pPr>
        <w:spacing w:after="0"/>
        <w:ind w:left="0"/>
        <w:jc w:val="both"/>
      </w:pPr>
      <w:r>
        <w:rPr>
          <w:rFonts w:ascii="Times New Roman"/>
          <w:b w:val="false"/>
          <w:i w:val="false"/>
          <w:color w:val="000000"/>
          <w:sz w:val="28"/>
        </w:rPr>
        <w:t>
      4. Сараптама ұйымының инспекцияларды ұйымдастыру және жүргізу жөніндегі шығыстарды өтініш беруші Қазақстан Республикасының азаматтық заңнамасына сәйкес сараптама ұйымымен жасалатын шарт негізінде көтереді.</w:t>
      </w:r>
    </w:p>
    <w:bookmarkEnd w:id="23"/>
    <w:bookmarkStart w:name="z26" w:id="24"/>
    <w:p>
      <w:pPr>
        <w:spacing w:after="0"/>
        <w:ind w:left="0"/>
        <w:jc w:val="both"/>
      </w:pPr>
      <w:r>
        <w:rPr>
          <w:rFonts w:ascii="Times New Roman"/>
          <w:b w:val="false"/>
          <w:i w:val="false"/>
          <w:color w:val="000000"/>
          <w:sz w:val="28"/>
        </w:rPr>
        <w:t>
      5. Мемлекеттік органмен келісім бойынша инспекциялау субъектілерінің өндірістік объектісіне бармай, аудио және (немесе) бейнебайланыс арқылы қашықтықтан өзара іс-қимыл құралдарын пайдаланыла отырып, тиісті фармацевтикалық практика талаптарына сәйкестігіне инспекциялар (бұдан әрі - қашықтықтан инспекция) мынадай жағдайларда жүргізіледі:</w:t>
      </w:r>
    </w:p>
    <w:bookmarkEnd w:id="24"/>
    <w:bookmarkStart w:name="z27" w:id="25"/>
    <w:p>
      <w:pPr>
        <w:spacing w:after="0"/>
        <w:ind w:left="0"/>
        <w:jc w:val="both"/>
      </w:pPr>
      <w:r>
        <w:rPr>
          <w:rFonts w:ascii="Times New Roman"/>
          <w:b w:val="false"/>
          <w:i w:val="false"/>
          <w:color w:val="000000"/>
          <w:sz w:val="28"/>
        </w:rPr>
        <w:t>
      1) қауіп туындаған, төтенше жағдайлар туындаған және оны жою жағдайында және (немесе) айналасындағыларға қауіп төндіретін аурулардың таралу қаупі туындаған кезде, қолайсыз химиялық, биологиялық, радиациялық факторлардың әсері нәтижесінде алынған зақымданулар мен аурулар дамыған жағдайда;</w:t>
      </w:r>
    </w:p>
    <w:bookmarkEnd w:id="25"/>
    <w:bookmarkStart w:name="z28" w:id="26"/>
    <w:p>
      <w:pPr>
        <w:spacing w:after="0"/>
        <w:ind w:left="0"/>
        <w:jc w:val="both"/>
      </w:pPr>
      <w:r>
        <w:rPr>
          <w:rFonts w:ascii="Times New Roman"/>
          <w:b w:val="false"/>
          <w:i w:val="false"/>
          <w:color w:val="000000"/>
          <w:sz w:val="28"/>
        </w:rPr>
        <w:t>
      2) қайтымсыз күші бар мән-жайлардың немесе инспекторлардың өмірі мен денсаулығына зиян келтіру қаупін тудыратын тараптардың еркінен тыс мән-жайлардың (мысалы, саяси, медициналық немесе басқа себептер бойынша) туындауы.</w:t>
      </w:r>
    </w:p>
    <w:bookmarkEnd w:id="26"/>
    <w:bookmarkStart w:name="z29" w:id="27"/>
    <w:p>
      <w:pPr>
        <w:spacing w:after="0"/>
        <w:ind w:left="0"/>
        <w:jc w:val="both"/>
      </w:pPr>
      <w:r>
        <w:rPr>
          <w:rFonts w:ascii="Times New Roman"/>
          <w:b w:val="false"/>
          <w:i w:val="false"/>
          <w:color w:val="000000"/>
          <w:sz w:val="28"/>
        </w:rPr>
        <w:t>
      6. Осы Қағидалардың 5-тармағында көзделген төтенше жағдайлар жойылғаннан кейін қашықтықтан инспекциялаудың оң нәтижесі кезінде субъектінің өтінішің негізінде (бұдан әрі – өтініш) субъектінің инспекциялау субъектілеріне барумен инспекция жүргізіледі.</w:t>
      </w:r>
    </w:p>
    <w:bookmarkEnd w:id="27"/>
    <w:p>
      <w:pPr>
        <w:spacing w:after="0"/>
        <w:ind w:left="0"/>
        <w:jc w:val="both"/>
      </w:pPr>
      <w:r>
        <w:rPr>
          <w:rFonts w:ascii="Times New Roman"/>
          <w:b w:val="false"/>
          <w:i w:val="false"/>
          <w:color w:val="000000"/>
          <w:sz w:val="28"/>
        </w:rPr>
        <w:t xml:space="preserve">
      Инспекциялау субъектісі осы Қағидалардың 5-тармағында көзделген шектеулер алынғаннан кейін (бұдан әрі – төтенше жағдайлар жойылғаннан кейін) күнтізбелік 30 (отыз) күн ішінде өтініш ұсынбаған жағдайда қашықтықтан инспекциялау нәтижесінде берілген сертификатты кері қайтарады немесе Қазақстан Республикасы Денсаулық сақтау министрінің міндетін атқарушысының 2020 жылғы 24 желтоқсандағы № ҚР ДСМ-322/2020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бұйымдарды қолдануды тоқтата тұру, тыйым салу немесе айналыстан алып қою не шектеу қағидаларында талап етілген шаралар қабылданады (Қазақстан Республикасының Әділет министрлігінде 2020 жылғы 25 желтоқсанда № 21906 болып тіркелді) (бұдан әрі – Тоқтата тұру қағидалары).</w:t>
      </w:r>
    </w:p>
    <w:bookmarkStart w:name="z30" w:id="28"/>
    <w:p>
      <w:pPr>
        <w:spacing w:after="0"/>
        <w:ind w:left="0"/>
        <w:jc w:val="both"/>
      </w:pPr>
      <w:r>
        <w:rPr>
          <w:rFonts w:ascii="Times New Roman"/>
          <w:b w:val="false"/>
          <w:i w:val="false"/>
          <w:color w:val="000000"/>
          <w:sz w:val="28"/>
        </w:rPr>
        <w:t>
      7. Инспекцияны жүргізу үшін фармацевтикалық инспекторларды, тартылатын сарапшылар мен тағылымдамашыларды қоса алғанда жетекші фармацевтикалық инспектордан (топ басшысы), топ мүшелерінен тұратын инспекциялық топ құрылады.</w:t>
      </w:r>
    </w:p>
    <w:bookmarkEnd w:id="28"/>
    <w:bookmarkStart w:name="z31" w:id="29"/>
    <w:p>
      <w:pPr>
        <w:spacing w:after="0"/>
        <w:ind w:left="0"/>
        <w:jc w:val="both"/>
      </w:pPr>
      <w:r>
        <w:rPr>
          <w:rFonts w:ascii="Times New Roman"/>
          <w:b w:val="false"/>
          <w:i w:val="false"/>
          <w:color w:val="000000"/>
          <w:sz w:val="28"/>
        </w:rPr>
        <w:t>
      8. Инспекциялық топ жетекші фармацевтикалық инспекторды қоса алғанда (топ басшысы), екі немесе одан да көп фармацевтикалық инспекторлардан тұрады.</w:t>
      </w:r>
    </w:p>
    <w:bookmarkEnd w:id="29"/>
    <w:p>
      <w:pPr>
        <w:spacing w:after="0"/>
        <w:ind w:left="0"/>
        <w:jc w:val="both"/>
      </w:pPr>
      <w:r>
        <w:rPr>
          <w:rFonts w:ascii="Times New Roman"/>
          <w:b w:val="false"/>
          <w:i w:val="false"/>
          <w:color w:val="000000"/>
          <w:sz w:val="28"/>
        </w:rPr>
        <w:t xml:space="preserve">
      Инспекциялық топқа, фармацевтикалық инспекторат қызметкерлерінің және инспекциялық топтың жұмысына тартылған сарапшылардың біліктілік деңгейіне қойылатын талаптар "Қазақстан Республикасының фармацевтикалық инспекторатын қалыптастыру, фармацевтикалық инспекторларының тізілімін жүргізу қағидаларын бекіту туралы" Қазақстан Республикасы Денсаулық сақтау министрінің 2020 жылғы 13 қазандағы № ҚР ДСМ-129/2020 </w:t>
      </w:r>
      <w:r>
        <w:rPr>
          <w:rFonts w:ascii="Times New Roman"/>
          <w:b w:val="false"/>
          <w:i w:val="false"/>
          <w:color w:val="000000"/>
          <w:sz w:val="28"/>
        </w:rPr>
        <w:t>бұйрығына</w:t>
      </w:r>
      <w:r>
        <w:rPr>
          <w:rFonts w:ascii="Times New Roman"/>
          <w:b w:val="false"/>
          <w:i w:val="false"/>
          <w:color w:val="000000"/>
          <w:sz w:val="28"/>
        </w:rPr>
        <w:t xml:space="preserve"> сәйкес фармацевтикалық инспектораттың сапа жүйесінің рәсімдерімен белгіленеді (Нормативтік құқықтық актілердің мемлекеттік тіркеу тізілімінде № 21435 болып тіркелген).</w:t>
      </w:r>
    </w:p>
    <w:bookmarkStart w:name="z32" w:id="30"/>
    <w:p>
      <w:pPr>
        <w:spacing w:after="0"/>
        <w:ind w:left="0"/>
        <w:jc w:val="both"/>
      </w:pPr>
      <w:r>
        <w:rPr>
          <w:rFonts w:ascii="Times New Roman"/>
          <w:b w:val="false"/>
          <w:i w:val="false"/>
          <w:color w:val="000000"/>
          <w:sz w:val="28"/>
        </w:rPr>
        <w:t>
      9. Инспекция жүргізу кезінде фармацевтикалық инспекторлар консультанттар рөлінде бола алмайды, инспекцияны дайындау және жүргізу процесінде алынған мәліметтердің құпиялылығын сақтайды, сондай-ақ инспекция нәтижелерінің құпиялылығын сақтайды.</w:t>
      </w:r>
    </w:p>
    <w:bookmarkEnd w:id="30"/>
    <w:bookmarkStart w:name="z33" w:id="31"/>
    <w:p>
      <w:pPr>
        <w:spacing w:after="0"/>
        <w:ind w:left="0"/>
        <w:jc w:val="left"/>
      </w:pPr>
      <w:r>
        <w:rPr>
          <w:rFonts w:ascii="Times New Roman"/>
          <w:b/>
          <w:i w:val="false"/>
          <w:color w:val="000000"/>
        </w:rPr>
        <w:t xml:space="preserve"> 2-тарау. Инспекциялау жүргізу тәртібі</w:t>
      </w:r>
    </w:p>
    <w:bookmarkEnd w:id="31"/>
    <w:bookmarkStart w:name="z34" w:id="32"/>
    <w:p>
      <w:pPr>
        <w:spacing w:after="0"/>
        <w:ind w:left="0"/>
        <w:jc w:val="both"/>
      </w:pPr>
      <w:r>
        <w:rPr>
          <w:rFonts w:ascii="Times New Roman"/>
          <w:b w:val="false"/>
          <w:i w:val="false"/>
          <w:color w:val="000000"/>
          <w:sz w:val="28"/>
        </w:rPr>
        <w:t xml:space="preserve">
      10. Инспекция Кодекстің 244-бабының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жүргізіледі.</w:t>
      </w:r>
    </w:p>
    <w:bookmarkEnd w:id="32"/>
    <w:bookmarkStart w:name="z35" w:id="33"/>
    <w:p>
      <w:pPr>
        <w:spacing w:after="0"/>
        <w:ind w:left="0"/>
        <w:jc w:val="both"/>
      </w:pPr>
      <w:r>
        <w:rPr>
          <w:rFonts w:ascii="Times New Roman"/>
          <w:b w:val="false"/>
          <w:i w:val="false"/>
          <w:color w:val="000000"/>
          <w:sz w:val="28"/>
        </w:rPr>
        <w:t xml:space="preserve">
      11. Дәрілік заттардың айналысы саласында тиісті фармацевтикалық практикалар сәйкестігіне инспекция жүргізу үшін инспекциялау субъектісі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өтінішті фармацевтикалық инспекторатқа береді.</w:t>
      </w:r>
    </w:p>
    <w:bookmarkEnd w:id="33"/>
    <w:p>
      <w:pPr>
        <w:spacing w:after="0"/>
        <w:ind w:left="0"/>
        <w:jc w:val="both"/>
      </w:pPr>
      <w:r>
        <w:rPr>
          <w:rFonts w:ascii="Times New Roman"/>
          <w:b w:val="false"/>
          <w:i w:val="false"/>
          <w:color w:val="000000"/>
          <w:sz w:val="28"/>
        </w:rPr>
        <w:t>
      Инспекциялау субъектісінің өтінішіне мынадай құжаттарды қоса береді:</w:t>
      </w:r>
    </w:p>
    <w:bookmarkStart w:name="z36" w:id="34"/>
    <w:p>
      <w:pPr>
        <w:spacing w:after="0"/>
        <w:ind w:left="0"/>
        <w:jc w:val="both"/>
      </w:pPr>
      <w:r>
        <w:rPr>
          <w:rFonts w:ascii="Times New Roman"/>
          <w:b w:val="false"/>
          <w:i w:val="false"/>
          <w:color w:val="000000"/>
          <w:sz w:val="28"/>
        </w:rPr>
        <w:t>
      1) фармацевтикалық қызметті жүзеге асыруға арналған лицензия жөніндегі мәлімет (бар болса);</w:t>
      </w:r>
    </w:p>
    <w:bookmarkEnd w:id="34"/>
    <w:bookmarkStart w:name="z37" w:id="35"/>
    <w:p>
      <w:pPr>
        <w:spacing w:after="0"/>
        <w:ind w:left="0"/>
        <w:jc w:val="both"/>
      </w:pPr>
      <w:r>
        <w:rPr>
          <w:rFonts w:ascii="Times New Roman"/>
          <w:b w:val="false"/>
          <w:i w:val="false"/>
          <w:color w:val="000000"/>
          <w:sz w:val="28"/>
        </w:rPr>
        <w:t>
      2) сапа жөніндегі нұсқаудың көшірмесі (инспекциялау субъектісінің сапа жүйесін басқару және дамыту тұжырымдамасы);</w:t>
      </w:r>
    </w:p>
    <w:bookmarkEnd w:id="35"/>
    <w:bookmarkStart w:name="z38" w:id="36"/>
    <w:p>
      <w:pPr>
        <w:spacing w:after="0"/>
        <w:ind w:left="0"/>
        <w:jc w:val="both"/>
      </w:pPr>
      <w:r>
        <w:rPr>
          <w:rFonts w:ascii="Times New Roman"/>
          <w:b w:val="false"/>
          <w:i w:val="false"/>
          <w:color w:val="000000"/>
          <w:sz w:val="28"/>
        </w:rPr>
        <w:t>
      3) объектінің ұйымдық құрылымы мен штаттық кестесінің көшірмелері;</w:t>
      </w:r>
    </w:p>
    <w:bookmarkEnd w:id="36"/>
    <w:bookmarkStart w:name="z39" w:id="37"/>
    <w:p>
      <w:pPr>
        <w:spacing w:after="0"/>
        <w:ind w:left="0"/>
        <w:jc w:val="both"/>
      </w:pPr>
      <w:r>
        <w:rPr>
          <w:rFonts w:ascii="Times New Roman"/>
          <w:b w:val="false"/>
          <w:i w:val="false"/>
          <w:color w:val="000000"/>
          <w:sz w:val="28"/>
        </w:rPr>
        <w:t>
      4) өндірістік алаңның (учаскенің) дерекнамасының көшірмесі (өндірушілер үшін);</w:t>
      </w:r>
    </w:p>
    <w:bookmarkEnd w:id="37"/>
    <w:bookmarkStart w:name="z40" w:id="3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оған қатысты инспекциялау жүргізілетін өндірушінің немесе шетелдік өндірушінің өндірістік алаңында өндірілетін (өндіруге жоспарланған) дәрілік заттардың тізбесі (өндірушілер үшін);</w:t>
      </w:r>
    </w:p>
    <w:bookmarkEnd w:id="38"/>
    <w:bookmarkStart w:name="z41" w:id="39"/>
    <w:p>
      <w:pPr>
        <w:spacing w:after="0"/>
        <w:ind w:left="0"/>
        <w:jc w:val="both"/>
      </w:pPr>
      <w:r>
        <w:rPr>
          <w:rFonts w:ascii="Times New Roman"/>
          <w:b w:val="false"/>
          <w:i w:val="false"/>
          <w:color w:val="000000"/>
          <w:sz w:val="28"/>
        </w:rPr>
        <w:t>
      6) құжаттандырылған стандартты операциялық рәсімдердің тізбесі, электрондық түрде (электрондық жеткізгіште);</w:t>
      </w:r>
    </w:p>
    <w:bookmarkEnd w:id="39"/>
    <w:bookmarkStart w:name="z42" w:id="40"/>
    <w:p>
      <w:pPr>
        <w:spacing w:after="0"/>
        <w:ind w:left="0"/>
        <w:jc w:val="both"/>
      </w:pPr>
      <w:r>
        <w:rPr>
          <w:rFonts w:ascii="Times New Roman"/>
          <w:b w:val="false"/>
          <w:i w:val="false"/>
          <w:color w:val="000000"/>
          <w:sz w:val="28"/>
        </w:rPr>
        <w:t>
      7) соңғы инспекциялау жүргізу нәтижелері туралы есептің көшірмесі (бар болса);</w:t>
      </w:r>
    </w:p>
    <w:bookmarkEnd w:id="40"/>
    <w:bookmarkStart w:name="z43" w:id="41"/>
    <w:p>
      <w:pPr>
        <w:spacing w:after="0"/>
        <w:ind w:left="0"/>
        <w:jc w:val="both"/>
      </w:pPr>
      <w:r>
        <w:rPr>
          <w:rFonts w:ascii="Times New Roman"/>
          <w:b w:val="false"/>
          <w:i w:val="false"/>
          <w:color w:val="000000"/>
          <w:sz w:val="28"/>
        </w:rPr>
        <w:t>
      8) соңғы 5 (бес) жылдағы инспекция тізімі.</w:t>
      </w:r>
    </w:p>
    <w:bookmarkEnd w:id="41"/>
    <w:p>
      <w:pPr>
        <w:spacing w:after="0"/>
        <w:ind w:left="0"/>
        <w:jc w:val="both"/>
      </w:pPr>
      <w:r>
        <w:rPr>
          <w:rFonts w:ascii="Times New Roman"/>
          <w:b w:val="false"/>
          <w:i w:val="false"/>
          <w:color w:val="000000"/>
          <w:sz w:val="28"/>
        </w:rPr>
        <w:t>
      Құжаттар қазақ және (немесе) орыс тілдерінде ұсынылады.</w:t>
      </w:r>
    </w:p>
    <w:bookmarkStart w:name="z44" w:id="42"/>
    <w:p>
      <w:pPr>
        <w:spacing w:after="0"/>
        <w:ind w:left="0"/>
        <w:jc w:val="both"/>
      </w:pPr>
      <w:r>
        <w:rPr>
          <w:rFonts w:ascii="Times New Roman"/>
          <w:b w:val="false"/>
          <w:i w:val="false"/>
          <w:color w:val="000000"/>
          <w:sz w:val="28"/>
        </w:rPr>
        <w:t>
      12. Фармацевтикалық инспекторат осы Қағидалардың 11-тармағына сәйкес ұсынылған құжаттарды күнтізбелік 15 (он бес) күн ішінде қарайды.</w:t>
      </w:r>
    </w:p>
    <w:bookmarkEnd w:id="42"/>
    <w:p>
      <w:pPr>
        <w:spacing w:after="0"/>
        <w:ind w:left="0"/>
        <w:jc w:val="both"/>
      </w:pPr>
      <w:r>
        <w:rPr>
          <w:rFonts w:ascii="Times New Roman"/>
          <w:b w:val="false"/>
          <w:i w:val="false"/>
          <w:color w:val="000000"/>
          <w:sz w:val="28"/>
        </w:rPr>
        <w:t>
      Ұсынылған құжаттарға ескертулер болған жағдайда инспекциялау субъектісі көрсетілген ескертулерді ескертулер берілген сәттен бастап күнтізбелік 30 (отыз) күн ішінде жояды.</w:t>
      </w:r>
    </w:p>
    <w:bookmarkStart w:name="z45" w:id="43"/>
    <w:p>
      <w:pPr>
        <w:spacing w:after="0"/>
        <w:ind w:left="0"/>
        <w:jc w:val="both"/>
      </w:pPr>
      <w:r>
        <w:rPr>
          <w:rFonts w:ascii="Times New Roman"/>
          <w:b w:val="false"/>
          <w:i w:val="false"/>
          <w:color w:val="000000"/>
          <w:sz w:val="28"/>
        </w:rPr>
        <w:t xml:space="preserve">
      13. Тиісті өндірістік практика талаптар сәйкестігіне қашықтықтан инспекциялау жүргізу үшін инспекция субъектісі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ұсынады.</w:t>
      </w:r>
    </w:p>
    <w:bookmarkEnd w:id="43"/>
    <w:bookmarkStart w:name="z46" w:id="44"/>
    <w:p>
      <w:pPr>
        <w:spacing w:after="0"/>
        <w:ind w:left="0"/>
        <w:jc w:val="both"/>
      </w:pPr>
      <w:r>
        <w:rPr>
          <w:rFonts w:ascii="Times New Roman"/>
          <w:b w:val="false"/>
          <w:i w:val="false"/>
          <w:color w:val="000000"/>
          <w:sz w:val="28"/>
        </w:rPr>
        <w:t>
      14. Өндіруші келісімшарт бойынша өндіріс процесінің бір бөлігін берген және (немесе) талдау жүргізген жағдайда (аутсорсинг) аутсорсингтік ұйымды инспекциялау қосымша жүзеге асырылады, ол туралы ақпарат өндірушінің өтінішінде көрсетіледі және өндіруші аутсорсингтік ұйымға баруды қамтамасыз етеді.</w:t>
      </w:r>
    </w:p>
    <w:bookmarkEnd w:id="44"/>
    <w:bookmarkStart w:name="z47" w:id="45"/>
    <w:p>
      <w:pPr>
        <w:spacing w:after="0"/>
        <w:ind w:left="0"/>
        <w:jc w:val="both"/>
      </w:pPr>
      <w:r>
        <w:rPr>
          <w:rFonts w:ascii="Times New Roman"/>
          <w:b w:val="false"/>
          <w:i w:val="false"/>
          <w:color w:val="000000"/>
          <w:sz w:val="28"/>
        </w:rPr>
        <w:t>
      15. Дәрілік заттарды сараптау кезінде инспекциялау жүргізу үшін тіркеу, қайта тіркеу және тіркеу дерекнамасына өзгерістер енгізу кезінде сараптамалық жұмыстарды жүргізу барысында сараптама ұйымы өтініш берушіге инспекцияны жүргізу қажеттілігі туралы хабарлама жібереді және мемлекеттік органдармен инспекциялық топ құрамын келіседі. Өтініш беруші Қазақстан Республикасының аумағынан тыс орналасқан субъектілерге фармацевтикалық инспекция жүргізуге өтінімді сараптама ұйымының ақпараттық жүйесі "жеке кабинет" арқылы береді.</w:t>
      </w:r>
    </w:p>
    <w:bookmarkEnd w:id="45"/>
    <w:bookmarkStart w:name="z48" w:id="46"/>
    <w:p>
      <w:pPr>
        <w:spacing w:after="0"/>
        <w:ind w:left="0"/>
        <w:jc w:val="both"/>
      </w:pPr>
      <w:r>
        <w:rPr>
          <w:rFonts w:ascii="Times New Roman"/>
          <w:b w:val="false"/>
          <w:i w:val="false"/>
          <w:color w:val="000000"/>
          <w:sz w:val="28"/>
        </w:rPr>
        <w:t>
      16. Объектінің дәрілік заттар айналысы саласындағы тиісті фармацевтикалық практикалар талаптарына сәйкестігі туралы сертификатты (бұдан әрі – сертификат) алған, стерильді дәрілік заттар өндіруді жүзеге асыратын, сондай-ақ соңғы инспекция кезінде 10 (он) және одан да көп елеулі сәйкессіздіктер анықталған субъектілердің растауы үшін қайталама инспекциялар мемлекеттік органның басшысы бекіткен инспекциялар кестесіне сәйкес кем дегенде екі жылда бір рет сертификаттың қолданылу мерзімі ішінде жүргізіледі.</w:t>
      </w:r>
    </w:p>
    <w:bookmarkEnd w:id="46"/>
    <w:bookmarkStart w:name="z49" w:id="47"/>
    <w:p>
      <w:pPr>
        <w:spacing w:after="0"/>
        <w:ind w:left="0"/>
        <w:jc w:val="both"/>
      </w:pPr>
      <w:r>
        <w:rPr>
          <w:rFonts w:ascii="Times New Roman"/>
          <w:b w:val="false"/>
          <w:i w:val="false"/>
          <w:color w:val="000000"/>
          <w:sz w:val="28"/>
        </w:rPr>
        <w:t xml:space="preserve">
      17. Фармацевтикалық инспекторат өтінішті инспекциялау кестесіне енгізеді және инспекциялық топқа Қағидалардың 11-тармағында көрсетілген құжаттардың электрондық көшірмелерін жібереді. Жетекші фармацевтикалық инспектор (топ жетекшісі)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фармацевтикалық инспекция жүргізу бағдарламасын әзірлеуді қамтамасыз етеді (бұдан әрі – инспекциялау бағдарламасы). Инспекциялау бағдарламасына инспекциялық топ қол қояды және объектіде инспекция басталғанған дейін күнтізбелік 7 (жеті) күн бұрын инспекция жүргізілетін субъектіге жіберіледі.</w:t>
      </w:r>
    </w:p>
    <w:bookmarkEnd w:id="47"/>
    <w:bookmarkStart w:name="z50" w:id="48"/>
    <w:p>
      <w:pPr>
        <w:spacing w:after="0"/>
        <w:ind w:left="0"/>
        <w:jc w:val="both"/>
      </w:pPr>
      <w:r>
        <w:rPr>
          <w:rFonts w:ascii="Times New Roman"/>
          <w:b w:val="false"/>
          <w:i w:val="false"/>
          <w:color w:val="000000"/>
          <w:sz w:val="28"/>
        </w:rPr>
        <w:t>
      18. Жетекші фармацевтикалық инспектор (топ жетекшісі) инспекциялық топта функцияларды бөледі және дайындық іс-шараларын үйлестіреді.</w:t>
      </w:r>
    </w:p>
    <w:bookmarkEnd w:id="48"/>
    <w:bookmarkStart w:name="z51" w:id="49"/>
    <w:p>
      <w:pPr>
        <w:spacing w:after="0"/>
        <w:ind w:left="0"/>
        <w:jc w:val="both"/>
      </w:pPr>
      <w:r>
        <w:rPr>
          <w:rFonts w:ascii="Times New Roman"/>
          <w:b w:val="false"/>
          <w:i w:val="false"/>
          <w:color w:val="000000"/>
          <w:sz w:val="28"/>
        </w:rPr>
        <w:t>
      19. Инспекциялық топ инспекциялау субъектісінің инспекцияланатын қызметке қатысты ұсынған құжаттарын алдын ала зерделейді.</w:t>
      </w:r>
    </w:p>
    <w:bookmarkEnd w:id="49"/>
    <w:bookmarkStart w:name="z52" w:id="50"/>
    <w:p>
      <w:pPr>
        <w:spacing w:after="0"/>
        <w:ind w:left="0"/>
        <w:jc w:val="both"/>
      </w:pPr>
      <w:r>
        <w:rPr>
          <w:rFonts w:ascii="Times New Roman"/>
          <w:b w:val="false"/>
          <w:i w:val="false"/>
          <w:color w:val="000000"/>
          <w:sz w:val="28"/>
        </w:rPr>
        <w:t>
      20. Инспекциялау ұзақтығы орындалатын жұмыстың көлеміне, алаңның (учаскенің) түрі мен күрделілігіне байланысты болады.</w:t>
      </w:r>
    </w:p>
    <w:bookmarkEnd w:id="50"/>
    <w:bookmarkStart w:name="z53" w:id="51"/>
    <w:p>
      <w:pPr>
        <w:spacing w:after="0"/>
        <w:ind w:left="0"/>
        <w:jc w:val="both"/>
      </w:pPr>
      <w:r>
        <w:rPr>
          <w:rFonts w:ascii="Times New Roman"/>
          <w:b w:val="false"/>
          <w:i w:val="false"/>
          <w:color w:val="000000"/>
          <w:sz w:val="28"/>
        </w:rPr>
        <w:t>
      21. Инспекция басында инспекцияланатын субъектінің өкілдерімен таныстыру жиналысы өткізіледі, онда жетекші фармацевтикалық инспектор (топ басшысы) инспекциялау тобының мүшелерін таныстырады, инспекциялау субъектінің басшылығымен және жауапты тұлғаларымен танысады, инспекцияның мақсаттары мен көлемін хабарлайды, инспекция бағдарламасы мен кестесін көрсетеді, құпиялылық туралы мәлімдеме жасайды және инспекцияланатын тараптың сұрақтарына жауап береді.</w:t>
      </w:r>
    </w:p>
    <w:bookmarkEnd w:id="51"/>
    <w:p>
      <w:pPr>
        <w:spacing w:after="0"/>
        <w:ind w:left="0"/>
        <w:jc w:val="both"/>
      </w:pPr>
      <w:r>
        <w:rPr>
          <w:rFonts w:ascii="Times New Roman"/>
          <w:b w:val="false"/>
          <w:i w:val="false"/>
          <w:color w:val="000000"/>
          <w:sz w:val="28"/>
        </w:rPr>
        <w:t>
      Инспекция кезінде, егер өнім сапасына, процесс немесе сапа жүйесіне қатысты қаупі жоғары білдіретін сәйкессіздіктер анықталған кезде инспекциялау субъектісінің келісімі бойынша инспекцияның бағдарламасына өзгерістер және (немесе) толықтырулар енгізілуі мүмкін.</w:t>
      </w:r>
    </w:p>
    <w:bookmarkStart w:name="z54" w:id="52"/>
    <w:p>
      <w:pPr>
        <w:spacing w:after="0"/>
        <w:ind w:left="0"/>
        <w:jc w:val="both"/>
      </w:pPr>
      <w:r>
        <w:rPr>
          <w:rFonts w:ascii="Times New Roman"/>
          <w:b w:val="false"/>
          <w:i w:val="false"/>
          <w:color w:val="000000"/>
          <w:sz w:val="28"/>
        </w:rPr>
        <w:t>
      22. Инспекциялық топ инспекция жүргізу кезінде:</w:t>
      </w:r>
    </w:p>
    <w:bookmarkEnd w:id="52"/>
    <w:bookmarkStart w:name="z55" w:id="53"/>
    <w:p>
      <w:pPr>
        <w:spacing w:after="0"/>
        <w:ind w:left="0"/>
        <w:jc w:val="both"/>
      </w:pPr>
      <w:r>
        <w:rPr>
          <w:rFonts w:ascii="Times New Roman"/>
          <w:b w:val="false"/>
          <w:i w:val="false"/>
          <w:color w:val="000000"/>
          <w:sz w:val="28"/>
        </w:rPr>
        <w:t>
      1) құжаттармен және жазбалармен танысады, инспекциялау субъектісінен мәлімделген тиісті фармацевтикалық практика талаптарына қатысты объектіні инспекциялау мәселелері жөніндегі мәліметтерді сұратады, өндірістік, қойма үй-жайларын, сапаны бақылау аймақтарын инспекциялайды, объект персоналымен сұхбаттасуды және персоналдың жұмыс орындарындағы қызметін бақылайды;</w:t>
      </w:r>
    </w:p>
    <w:bookmarkEnd w:id="53"/>
    <w:bookmarkStart w:name="z56" w:id="54"/>
    <w:p>
      <w:pPr>
        <w:spacing w:after="0"/>
        <w:ind w:left="0"/>
        <w:jc w:val="both"/>
      </w:pPr>
      <w:r>
        <w:rPr>
          <w:rFonts w:ascii="Times New Roman"/>
          <w:b w:val="false"/>
          <w:i w:val="false"/>
          <w:color w:val="000000"/>
          <w:sz w:val="28"/>
        </w:rPr>
        <w:t>
      2) дәрілік зат сапасының төмендегенін көрсететін мәліметтер болған кезде дәрілік заттардың үлгілерін іріктеуді және зертханалық сынақтар жүргізуді жүзеге асырады;</w:t>
      </w:r>
    </w:p>
    <w:bookmarkEnd w:id="54"/>
    <w:bookmarkStart w:name="z57" w:id="55"/>
    <w:p>
      <w:pPr>
        <w:spacing w:after="0"/>
        <w:ind w:left="0"/>
        <w:jc w:val="both"/>
      </w:pPr>
      <w:r>
        <w:rPr>
          <w:rFonts w:ascii="Times New Roman"/>
          <w:b w:val="false"/>
          <w:i w:val="false"/>
          <w:color w:val="000000"/>
          <w:sz w:val="28"/>
        </w:rPr>
        <w:t>
      3) аудио-, және (немесе) бейнежазбаны және суретке түсіруді жүзеге асырады, сондай-ақ тиісті фармацевтикалық практикалар талаптарына сәйкессіздіктер анықталған кезде куәлік ретінде пайдаланылуы мүмкін құжаттардан көшірмелер түсіреді;</w:t>
      </w:r>
    </w:p>
    <w:bookmarkEnd w:id="55"/>
    <w:bookmarkStart w:name="z58" w:id="56"/>
    <w:p>
      <w:pPr>
        <w:spacing w:after="0"/>
        <w:ind w:left="0"/>
        <w:jc w:val="both"/>
      </w:pPr>
      <w:r>
        <w:rPr>
          <w:rFonts w:ascii="Times New Roman"/>
          <w:b w:val="false"/>
          <w:i w:val="false"/>
          <w:color w:val="000000"/>
          <w:sz w:val="28"/>
        </w:rPr>
        <w:t>
      4) инспекциялау субъектісінен инспекция жүргізу кезінде туындайтын мәселелер бойынша түсініктемелер алады;</w:t>
      </w:r>
    </w:p>
    <w:bookmarkEnd w:id="56"/>
    <w:bookmarkStart w:name="z59" w:id="57"/>
    <w:p>
      <w:pPr>
        <w:spacing w:after="0"/>
        <w:ind w:left="0"/>
        <w:jc w:val="both"/>
      </w:pPr>
      <w:r>
        <w:rPr>
          <w:rFonts w:ascii="Times New Roman"/>
          <w:b w:val="false"/>
          <w:i w:val="false"/>
          <w:color w:val="000000"/>
          <w:sz w:val="28"/>
        </w:rPr>
        <w:t>
      5) тексеру субъектісі тарапынан инспекцияны жүргізуге кедергі болған кезде оны тоқтатады;</w:t>
      </w:r>
    </w:p>
    <w:bookmarkEnd w:id="57"/>
    <w:bookmarkStart w:name="z60" w:id="58"/>
    <w:p>
      <w:pPr>
        <w:spacing w:after="0"/>
        <w:ind w:left="0"/>
        <w:jc w:val="both"/>
      </w:pPr>
      <w:r>
        <w:rPr>
          <w:rFonts w:ascii="Times New Roman"/>
          <w:b w:val="false"/>
          <w:i w:val="false"/>
          <w:color w:val="000000"/>
          <w:sz w:val="28"/>
        </w:rPr>
        <w:t>
      6) тиісті фармацевтикалық практика талаптарына сәйкес келмейтінін дәлелдейтін заттарға (материалдық дәлелдерге) қатысты шаралар қабылдайды немесе шаралар қабылдау қажеттілігі туралы хабарлайды.</w:t>
      </w:r>
    </w:p>
    <w:bookmarkEnd w:id="58"/>
    <w:bookmarkStart w:name="z61" w:id="59"/>
    <w:p>
      <w:pPr>
        <w:spacing w:after="0"/>
        <w:ind w:left="0"/>
        <w:jc w:val="both"/>
      </w:pPr>
      <w:r>
        <w:rPr>
          <w:rFonts w:ascii="Times New Roman"/>
          <w:b w:val="false"/>
          <w:i w:val="false"/>
          <w:color w:val="000000"/>
          <w:sz w:val="28"/>
        </w:rPr>
        <w:t>
      23. Сәйкессіздік объект қызметінің сапа жүйесін инспекциялау кезінде анықталған тиісті фармацевтикалық практика талаптарынан ауытқуы болып табылады.</w:t>
      </w:r>
    </w:p>
    <w:bookmarkEnd w:id="59"/>
    <w:bookmarkStart w:name="z62" w:id="60"/>
    <w:p>
      <w:pPr>
        <w:spacing w:after="0"/>
        <w:ind w:left="0"/>
        <w:jc w:val="both"/>
      </w:pPr>
      <w:r>
        <w:rPr>
          <w:rFonts w:ascii="Times New Roman"/>
          <w:b w:val="false"/>
          <w:i w:val="false"/>
          <w:color w:val="000000"/>
          <w:sz w:val="28"/>
        </w:rPr>
        <w:t>
      24. Сәйкессіздіктер өрескел, елеулі және болмашы болып бөлінеді.</w:t>
      </w:r>
    </w:p>
    <w:bookmarkEnd w:id="60"/>
    <w:p>
      <w:pPr>
        <w:spacing w:after="0"/>
        <w:ind w:left="0"/>
        <w:jc w:val="both"/>
      </w:pPr>
      <w:r>
        <w:rPr>
          <w:rFonts w:ascii="Times New Roman"/>
          <w:b w:val="false"/>
          <w:i w:val="false"/>
          <w:color w:val="000000"/>
          <w:sz w:val="28"/>
        </w:rPr>
        <w:t>
      Адамның денсаулығы мен өміріне қауіпті дәрілік заттың, оның айналысы процесінде дәрілік затты өндіру сапасының төмендеу мүмкіндігінің елеулі тәуекелін туындататын немесе оған әкеп соғатын тиісті фармацевтикалық практика талаптарына сәйкессіздік өрескел сәйкессіздік болып табылады.</w:t>
      </w:r>
    </w:p>
    <w:p>
      <w:pPr>
        <w:spacing w:after="0"/>
        <w:ind w:left="0"/>
        <w:jc w:val="both"/>
      </w:pPr>
      <w:r>
        <w:rPr>
          <w:rFonts w:ascii="Times New Roman"/>
          <w:b w:val="false"/>
          <w:i w:val="false"/>
          <w:color w:val="000000"/>
          <w:sz w:val="28"/>
        </w:rPr>
        <w:t>
      Тиісті фармацевтикалық практика талаптарына сәйкессіздік, ол дәрілік заттың айналысы процесінде оның сапасының елеулі түрде төмендеуіне алып келетін немесе оны туындататын өрескел сәйкессіздік немесе сәйкессіздіктер комбинациясы ретінде сыныпталмайтын, олардың бірде-біреуі өзі елеулі болып табылмайды, жиынтықта елеулі сәйкессіздікті білдіретін елеулі сәйкессіздік болып табылады.</w:t>
      </w:r>
    </w:p>
    <w:p>
      <w:pPr>
        <w:spacing w:after="0"/>
        <w:ind w:left="0"/>
        <w:jc w:val="both"/>
      </w:pPr>
      <w:r>
        <w:rPr>
          <w:rFonts w:ascii="Times New Roman"/>
          <w:b w:val="false"/>
          <w:i w:val="false"/>
          <w:color w:val="000000"/>
          <w:sz w:val="28"/>
        </w:rPr>
        <w:t>
      Өрескел немесе елеулі санатқа түспейтін, алайда оны елеулі немесе өрескел деп сыныптайтын оған қатысты ақпарат жеткіліксіз, мәлімделген тиісті фармацевтикалық практиканың бұзылуы немесе сәйкессіздігі болмашы сәйкессіздік болып табылады.</w:t>
      </w:r>
    </w:p>
    <w:bookmarkStart w:name="z63" w:id="61"/>
    <w:p>
      <w:pPr>
        <w:spacing w:after="0"/>
        <w:ind w:left="0"/>
        <w:jc w:val="both"/>
      </w:pPr>
      <w:r>
        <w:rPr>
          <w:rFonts w:ascii="Times New Roman"/>
          <w:b w:val="false"/>
          <w:i w:val="false"/>
          <w:color w:val="000000"/>
          <w:sz w:val="28"/>
        </w:rPr>
        <w:t>
      25. Инспекция инспекциялау субъектісінің жауапты тұлғаларымен қорытынды кеңес өткізумен аяқталады, онда жетекші фармацевтикалық инспектор (топ жетекшісі) инспекция қорытындылары туралы инспекция барысында анықталған барлық сәйкессіздіктерді санамалап хабарлайды (бар болса).</w:t>
      </w:r>
    </w:p>
    <w:bookmarkEnd w:id="61"/>
    <w:bookmarkStart w:name="z64" w:id="62"/>
    <w:p>
      <w:pPr>
        <w:spacing w:after="0"/>
        <w:ind w:left="0"/>
        <w:jc w:val="both"/>
      </w:pPr>
      <w:r>
        <w:rPr>
          <w:rFonts w:ascii="Times New Roman"/>
          <w:b w:val="false"/>
          <w:i w:val="false"/>
          <w:color w:val="000000"/>
          <w:sz w:val="28"/>
        </w:rPr>
        <w:t>
      26. Инспекция жүргізу кезінде тиісті фармацевтикалық практика талаптарына өрескел сәйкессіздіктер анықталған жағдайда инспекциялау жалғасады.</w:t>
      </w:r>
    </w:p>
    <w:bookmarkEnd w:id="62"/>
    <w:p>
      <w:pPr>
        <w:spacing w:after="0"/>
        <w:ind w:left="0"/>
        <w:jc w:val="both"/>
      </w:pPr>
      <w:r>
        <w:rPr>
          <w:rFonts w:ascii="Times New Roman"/>
          <w:b w:val="false"/>
          <w:i w:val="false"/>
          <w:color w:val="000000"/>
          <w:sz w:val="28"/>
        </w:rPr>
        <w:t>
      Жетекші фармацевтикалық инспектор (топ жетекшісі) анықталған өрескел сәйкессіздіктер туралы тиісті ақпаратты мемлекеттік органға жібереді, оның негізінде мемлекеттік орган Тоқтата тұру қағидаларының 3-тармағы 8) тармақшасының талаптарыменда көзделген шешімді қабылдайды, бұл туралы инспекциялау субъектісін жазбаша хабардар етеді, сондай-ақ қажет болған жағдайда тиісті шаралар қабылдау үшін құқық қорғау органдарына және кедендік бақылау органдарына жібереді.</w:t>
      </w:r>
    </w:p>
    <w:bookmarkStart w:name="z65" w:id="63"/>
    <w:p>
      <w:pPr>
        <w:spacing w:after="0"/>
        <w:ind w:left="0"/>
        <w:jc w:val="both"/>
      </w:pPr>
      <w:r>
        <w:rPr>
          <w:rFonts w:ascii="Times New Roman"/>
          <w:b w:val="false"/>
          <w:i w:val="false"/>
          <w:color w:val="000000"/>
          <w:sz w:val="28"/>
        </w:rPr>
        <w:t>
      27. Өрескел сәйкессіздіктер анықталған кезде мемлекеттік орган инспекциялау субъектісі мәлімдеген тиісті фармацевтикалық практика талаптарына сәйкес келмейді деп таниды.</w:t>
      </w:r>
    </w:p>
    <w:bookmarkEnd w:id="63"/>
    <w:bookmarkStart w:name="z66" w:id="64"/>
    <w:p>
      <w:pPr>
        <w:spacing w:after="0"/>
        <w:ind w:left="0"/>
        <w:jc w:val="both"/>
      </w:pPr>
      <w:r>
        <w:rPr>
          <w:rFonts w:ascii="Times New Roman"/>
          <w:b w:val="false"/>
          <w:i w:val="false"/>
          <w:color w:val="000000"/>
          <w:sz w:val="28"/>
        </w:rPr>
        <w:t xml:space="preserve">
      28. Инспекция нәтижелері бойынша инспекциялық топ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сәйкессіздіктер хаттамасын жасайды, онда анықталған сәйкессіздіктердің қысқаша сипаттамасы көрсетіледі (бар болса).</w:t>
      </w:r>
    </w:p>
    <w:bookmarkEnd w:id="64"/>
    <w:bookmarkStart w:name="z67" w:id="65"/>
    <w:p>
      <w:pPr>
        <w:spacing w:after="0"/>
        <w:ind w:left="0"/>
        <w:jc w:val="both"/>
      </w:pPr>
      <w:r>
        <w:rPr>
          <w:rFonts w:ascii="Times New Roman"/>
          <w:b w:val="false"/>
          <w:i w:val="false"/>
          <w:color w:val="000000"/>
          <w:sz w:val="28"/>
        </w:rPr>
        <w:t xml:space="preserve">
      29. Екі данада жасалған сәйкессіздіктер хаттамасына инспекциялық топ және инспекциялау субъектісінің басшысы қол қояды, біреуі инспекциялау субъектісіне, екіншісі фармацевтикалық инспекторатқа қол қойылған сәттен бастап бір күнтізбелік күн ішінде электрондық түрде беріледі, кейіннен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фармацевтикалық инспекцияны жүргізу туралы есеппен (бұдан әрі – инспекция есебі) ұсынылады.</w:t>
      </w:r>
    </w:p>
    <w:bookmarkEnd w:id="65"/>
    <w:bookmarkStart w:name="z68" w:id="66"/>
    <w:p>
      <w:pPr>
        <w:spacing w:after="0"/>
        <w:ind w:left="0"/>
        <w:jc w:val="both"/>
      </w:pPr>
      <w:r>
        <w:rPr>
          <w:rFonts w:ascii="Times New Roman"/>
          <w:b w:val="false"/>
          <w:i w:val="false"/>
          <w:color w:val="000000"/>
          <w:sz w:val="28"/>
        </w:rPr>
        <w:t>
      30. Жетекші фармацевтикалық инспектор (топ басшысы) инспекцияның есебін инспекция аяқталған күннен бастап күнтізбелік 30 (отыз) күннен кешіктірмей жасайды.</w:t>
      </w:r>
    </w:p>
    <w:bookmarkEnd w:id="66"/>
    <w:p>
      <w:pPr>
        <w:spacing w:after="0"/>
        <w:ind w:left="0"/>
        <w:jc w:val="both"/>
      </w:pPr>
      <w:r>
        <w:rPr>
          <w:rFonts w:ascii="Times New Roman"/>
          <w:b w:val="false"/>
          <w:i w:val="false"/>
          <w:color w:val="000000"/>
          <w:sz w:val="28"/>
        </w:rPr>
        <w:t>
      Инспекция есебі 3 (үш) данада жасалады және оған жетекші фармацевтикалық инспектор (топ басшысы) және инспекция тобы қол қояды.</w:t>
      </w:r>
    </w:p>
    <w:p>
      <w:pPr>
        <w:spacing w:after="0"/>
        <w:ind w:left="0"/>
        <w:jc w:val="both"/>
      </w:pPr>
      <w:r>
        <w:rPr>
          <w:rFonts w:ascii="Times New Roman"/>
          <w:b w:val="false"/>
          <w:i w:val="false"/>
          <w:color w:val="000000"/>
          <w:sz w:val="28"/>
        </w:rPr>
        <w:t>
      Инспекция есебінің бір данасы инспекциялау субъектісіне (ілеспе хатпен бірге) қол қойылған күнінен бастап күнтізбелік 5 (бес) күннен кешіктірілмей жіберіледі, екінші данасы мемлекеттік органның архивінде және үшінші данасы сараптама ұйымында сақталады.</w:t>
      </w:r>
    </w:p>
    <w:p>
      <w:pPr>
        <w:spacing w:after="0"/>
        <w:ind w:left="0"/>
        <w:jc w:val="both"/>
      </w:pPr>
      <w:r>
        <w:rPr>
          <w:rFonts w:ascii="Times New Roman"/>
          <w:b w:val="false"/>
          <w:i w:val="false"/>
          <w:color w:val="000000"/>
          <w:sz w:val="28"/>
        </w:rPr>
        <w:t>
      Инспекциялар бойынша құжаттар 5 (бес) жыл бойы сақталады.</w:t>
      </w:r>
    </w:p>
    <w:bookmarkStart w:name="z69" w:id="67"/>
    <w:p>
      <w:pPr>
        <w:spacing w:after="0"/>
        <w:ind w:left="0"/>
        <w:jc w:val="both"/>
      </w:pPr>
      <w:r>
        <w:rPr>
          <w:rFonts w:ascii="Times New Roman"/>
          <w:b w:val="false"/>
          <w:i w:val="false"/>
          <w:color w:val="000000"/>
          <w:sz w:val="28"/>
        </w:rPr>
        <w:t>
      31. Егер инспекция жүргізу кезінде елеулі және болмашы сәйкессіздіктер анықталған жағдайда, инспекциялау субъектісі есепті алған күннен бастап күнтізбелік 30 (отыз) күннен кешіктірмей түзету және алдын алу іс-қимылдарының жоспарын мен оның орындалуы туралы есепті қоса бере отырып, фармацевтикалық инспекторат пен инспекциялық топтың басшысына жауап жібереді.</w:t>
      </w:r>
    </w:p>
    <w:bookmarkEnd w:id="67"/>
    <w:bookmarkStart w:name="z70" w:id="68"/>
    <w:p>
      <w:pPr>
        <w:spacing w:after="0"/>
        <w:ind w:left="0"/>
        <w:jc w:val="both"/>
      </w:pPr>
      <w:r>
        <w:rPr>
          <w:rFonts w:ascii="Times New Roman"/>
          <w:b w:val="false"/>
          <w:i w:val="false"/>
          <w:color w:val="000000"/>
          <w:sz w:val="28"/>
        </w:rPr>
        <w:t>
      32. Көрсетілген жауапты алған күннен бастап күнтізбелік 15 (он бес) күн ішінде инспекциялық топ түзету және алдын алу іс-қимылының жоспарын және оның орындалуы туралы есептің толықтығы мен нәтижелілігіне бағалау жүргізеді.</w:t>
      </w:r>
    </w:p>
    <w:bookmarkEnd w:id="68"/>
    <w:bookmarkStart w:name="z71" w:id="69"/>
    <w:p>
      <w:pPr>
        <w:spacing w:after="0"/>
        <w:ind w:left="0"/>
        <w:jc w:val="both"/>
      </w:pPr>
      <w:r>
        <w:rPr>
          <w:rFonts w:ascii="Times New Roman"/>
          <w:b w:val="false"/>
          <w:i w:val="false"/>
          <w:color w:val="000000"/>
          <w:sz w:val="28"/>
        </w:rPr>
        <w:t xml:space="preserve">
      33. Түзету және алдын алу іс-қимылы жоспарының толықтығы мен нәтижелілігін және оның орындалуы туралы есепті бағалау нәтижелерін жетекші фармацевтикалық инспектор (топ жетекшісі) күнтізбелік 5 (бес) күн ішінде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инспекцияны қоспағанда мемлекеттік органмен келіседі.</w:t>
      </w:r>
    </w:p>
    <w:bookmarkEnd w:id="69"/>
    <w:bookmarkStart w:name="z72" w:id="70"/>
    <w:p>
      <w:pPr>
        <w:spacing w:after="0"/>
        <w:ind w:left="0"/>
        <w:jc w:val="both"/>
      </w:pPr>
      <w:r>
        <w:rPr>
          <w:rFonts w:ascii="Times New Roman"/>
          <w:b w:val="false"/>
          <w:i w:val="false"/>
          <w:color w:val="000000"/>
          <w:sz w:val="28"/>
        </w:rPr>
        <w:t>
      34. Түзету және алдын алу іс-қимылы жоспарының толықтығы мен нәтижелілігін және оның орындалуы туралы есептің (бұдан әрі – бағалау есебі) бір данасы оған қол қойылған күннен бастап күнтізбелік 10 (он) күннен кешіктірмей инспекцияланатын субъектіге (ілеспе хатпен) жіберіледі, екінші данасы фармацевтикалық инспектораттың архивінде және үшінші данасы сараптама ұйымында сақталады.</w:t>
      </w:r>
    </w:p>
    <w:bookmarkEnd w:id="70"/>
    <w:bookmarkStart w:name="z73" w:id="71"/>
    <w:p>
      <w:pPr>
        <w:spacing w:after="0"/>
        <w:ind w:left="0"/>
        <w:jc w:val="both"/>
      </w:pPr>
      <w:r>
        <w:rPr>
          <w:rFonts w:ascii="Times New Roman"/>
          <w:b w:val="false"/>
          <w:i w:val="false"/>
          <w:color w:val="000000"/>
          <w:sz w:val="28"/>
        </w:rPr>
        <w:t>
      35. Сынамалар (үлгілер) іріктеліп алынған жағдайда инспекция есебі сынақ зертханасынан сынақ нәтижелерін алғаннан кейін жасалады. Бұл ретте, осы Қағидалардың 31-тармағында көрсетілген мерзім мемлекеттік орган, аумақтық бөлімше немесе сараптама ұйымы сынақ нәтижелерін алған күннен бастап есептеле бастайды.</w:t>
      </w:r>
    </w:p>
    <w:bookmarkEnd w:id="71"/>
    <w:bookmarkStart w:name="z74" w:id="72"/>
    <w:p>
      <w:pPr>
        <w:spacing w:after="0"/>
        <w:ind w:left="0"/>
        <w:jc w:val="both"/>
      </w:pPr>
      <w:r>
        <w:rPr>
          <w:rFonts w:ascii="Times New Roman"/>
          <w:b w:val="false"/>
          <w:i w:val="false"/>
          <w:color w:val="000000"/>
          <w:sz w:val="28"/>
        </w:rPr>
        <w:t>
      36. Тиісті өндірістік практика (GMP) және тиісті дистрибьюторлық практика (GDP) талаптарына сәйкестікке сертификат алу үшін бағалау есебін алған инспекциялау субъектісі осы Қағидаларының 3-тарауында айқындалған тәртіппен мемлекеттік қызметін көрсету тәртібін өтінім береді.</w:t>
      </w:r>
    </w:p>
    <w:bookmarkEnd w:id="72"/>
    <w:bookmarkStart w:name="z75" w:id="73"/>
    <w:p>
      <w:pPr>
        <w:spacing w:after="0"/>
        <w:ind w:left="0"/>
        <w:jc w:val="both"/>
      </w:pPr>
      <w:r>
        <w:rPr>
          <w:rFonts w:ascii="Times New Roman"/>
          <w:b w:val="false"/>
          <w:i w:val="false"/>
          <w:color w:val="000000"/>
          <w:sz w:val="28"/>
        </w:rPr>
        <w:t xml:space="preserve">
      37. Мемлекеттік орган тиісті фармацевтикалық практикалар жөніндегі фармацевтикалық инспектораттың қызметін уйлестіреді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дәрілік заттар айналасы саласындағы тиісті фармацевтикалық практика талаптарына сәйкестігіне сертификат (бұдан әрі – сертификат) немесе қортынды береді немесе өтінімді кері қайтарып алады.</w:t>
      </w:r>
    </w:p>
    <w:bookmarkEnd w:id="73"/>
    <w:p>
      <w:pPr>
        <w:spacing w:after="0"/>
        <w:ind w:left="0"/>
        <w:jc w:val="both"/>
      </w:pPr>
      <w:r>
        <w:rPr>
          <w:rFonts w:ascii="Times New Roman"/>
          <w:b w:val="false"/>
          <w:i w:val="false"/>
          <w:color w:val="000000"/>
          <w:sz w:val="28"/>
        </w:rPr>
        <w:t>
      Сертификат тиісті өндірістік практика (GMP) (сараптамалық жұмыс шеңберінде жүргізілген инспекциялауды қоспағанда), тиісті дистрибьюторлық практика (GDP), тиісті дәріханалық практика (GPP) талаптарына сәйкестікке беріледі.</w:t>
      </w:r>
    </w:p>
    <w:p>
      <w:pPr>
        <w:spacing w:after="0"/>
        <w:ind w:left="0"/>
        <w:jc w:val="both"/>
      </w:pPr>
      <w:r>
        <w:rPr>
          <w:rFonts w:ascii="Times New Roman"/>
          <w:b w:val="false"/>
          <w:i w:val="false"/>
          <w:color w:val="000000"/>
          <w:sz w:val="28"/>
        </w:rPr>
        <w:t>
      Қорытынды тиісті клиникалық практика (GCP), тиісті фармакологиялық қадағалау практикасы (GVP) талаптары сәйкестігіне беріледі.</w:t>
      </w:r>
    </w:p>
    <w:p>
      <w:pPr>
        <w:spacing w:after="0"/>
        <w:ind w:left="0"/>
        <w:jc w:val="both"/>
      </w:pPr>
      <w:r>
        <w:rPr>
          <w:rFonts w:ascii="Times New Roman"/>
          <w:b w:val="false"/>
          <w:i w:val="false"/>
          <w:color w:val="000000"/>
          <w:sz w:val="28"/>
        </w:rPr>
        <w:t>
      Мемлекеттік органның аумақтық бөлімшелері Тиісті дәріханалық практика (GPP) талаптарына сәйкестік сертификатын береді немесе кері қайтарып алады.</w:t>
      </w:r>
    </w:p>
    <w:bookmarkStart w:name="z76" w:id="74"/>
    <w:p>
      <w:pPr>
        <w:spacing w:after="0"/>
        <w:ind w:left="0"/>
        <w:jc w:val="both"/>
      </w:pPr>
      <w:r>
        <w:rPr>
          <w:rFonts w:ascii="Times New Roman"/>
          <w:b w:val="false"/>
          <w:i w:val="false"/>
          <w:color w:val="000000"/>
          <w:sz w:val="28"/>
        </w:rPr>
        <w:t>
      38. Елеулі және болмашы сәйкессіздіктер жойылған жағдайда инспекциялау субъектісінің өтінімі негізінде сертификат беріледі.</w:t>
      </w:r>
    </w:p>
    <w:bookmarkEnd w:id="74"/>
    <w:p>
      <w:pPr>
        <w:spacing w:after="0"/>
        <w:ind w:left="0"/>
        <w:jc w:val="both"/>
      </w:pPr>
      <w:r>
        <w:rPr>
          <w:rFonts w:ascii="Times New Roman"/>
          <w:b w:val="false"/>
          <w:i w:val="false"/>
          <w:color w:val="000000"/>
          <w:sz w:val="28"/>
        </w:rPr>
        <w:t>
      Объектінің талаптарға сәйкестігі туралы сертификаттың қолданылу мерзімі:</w:t>
      </w:r>
    </w:p>
    <w:bookmarkStart w:name="z77" w:id="75"/>
    <w:p>
      <w:pPr>
        <w:spacing w:after="0"/>
        <w:ind w:left="0"/>
        <w:jc w:val="both"/>
      </w:pPr>
      <w:r>
        <w:rPr>
          <w:rFonts w:ascii="Times New Roman"/>
          <w:b w:val="false"/>
          <w:i w:val="false"/>
          <w:color w:val="000000"/>
          <w:sz w:val="28"/>
        </w:rPr>
        <w:t>
      1) тиісті өндірістік практика (GMP) – 3 (үш) жылды құрайды;</w:t>
      </w:r>
    </w:p>
    <w:bookmarkEnd w:id="75"/>
    <w:bookmarkStart w:name="z78" w:id="76"/>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3 (үш) жыл;</w:t>
      </w:r>
    </w:p>
    <w:bookmarkEnd w:id="76"/>
    <w:bookmarkStart w:name="z79" w:id="77"/>
    <w:p>
      <w:pPr>
        <w:spacing w:after="0"/>
        <w:ind w:left="0"/>
        <w:jc w:val="both"/>
      </w:pPr>
      <w:r>
        <w:rPr>
          <w:rFonts w:ascii="Times New Roman"/>
          <w:b w:val="false"/>
          <w:i w:val="false"/>
          <w:color w:val="000000"/>
          <w:sz w:val="28"/>
        </w:rPr>
        <w:t>
      3) тиісті дәріханалық практика (GPP) – бірінші екі ретте 5 (бес) жылға, кейіннен үзіліссіз растау кезінде – мерзімсіз.</w:t>
      </w:r>
    </w:p>
    <w:bookmarkEnd w:id="77"/>
    <w:bookmarkStart w:name="z80" w:id="78"/>
    <w:p>
      <w:pPr>
        <w:spacing w:after="0"/>
        <w:ind w:left="0"/>
        <w:jc w:val="both"/>
      </w:pPr>
      <w:r>
        <w:rPr>
          <w:rFonts w:ascii="Times New Roman"/>
          <w:b w:val="false"/>
          <w:i w:val="false"/>
          <w:color w:val="000000"/>
          <w:sz w:val="28"/>
        </w:rPr>
        <w:t>
      39. Тиісті өндірістік практика сәйкестігіне (GMP) сертификат беру осы Қағидалардың 11-тармағына сәйкес құжаттарды ұсыну туралы өтініш пен кепілхат негізінде дәрілік заттар өндірісімен байланысты 2021 жылғы 1 шілдеге дейін берілген фармацевтикалық қызметке лицензиясы бар Қазақстан Республикасының дәрілік заттар өндірушілеріне инспекция жүргізбей жүзеге асырылады.</w:t>
      </w:r>
    </w:p>
    <w:bookmarkEnd w:id="78"/>
    <w:p>
      <w:pPr>
        <w:spacing w:after="0"/>
        <w:ind w:left="0"/>
        <w:jc w:val="both"/>
      </w:pPr>
      <w:r>
        <w:rPr>
          <w:rFonts w:ascii="Times New Roman"/>
          <w:b w:val="false"/>
          <w:i w:val="false"/>
          <w:color w:val="000000"/>
          <w:sz w:val="28"/>
        </w:rPr>
        <w:t>
      Инспекциялау субъектісі 2022 жылғы 1 шілдеге дейін осы Қағидалардың 11-тармағына сәйкес өтінішті ұсынбаған жағдайда, осы тармаққа сәйкес берілген сертификат кері қайтарып алынады.</w:t>
      </w:r>
    </w:p>
    <w:bookmarkStart w:name="z81" w:id="79"/>
    <w:p>
      <w:pPr>
        <w:spacing w:after="0"/>
        <w:ind w:left="0"/>
        <w:jc w:val="both"/>
      </w:pPr>
      <w:r>
        <w:rPr>
          <w:rFonts w:ascii="Times New Roman"/>
          <w:b w:val="false"/>
          <w:i w:val="false"/>
          <w:color w:val="000000"/>
          <w:sz w:val="28"/>
        </w:rPr>
        <w:t>
      40. Инспекциялау субъектісі мәлімделген тиісті фармацевтикалық практика талаптарына сәйкес келмейді деп мынадай жағдайлардың бірінде танылады:</w:t>
      </w:r>
    </w:p>
    <w:bookmarkEnd w:id="79"/>
    <w:bookmarkStart w:name="z82" w:id="80"/>
    <w:p>
      <w:pPr>
        <w:spacing w:after="0"/>
        <w:ind w:left="0"/>
        <w:jc w:val="both"/>
      </w:pPr>
      <w:r>
        <w:rPr>
          <w:rFonts w:ascii="Times New Roman"/>
          <w:b w:val="false"/>
          <w:i w:val="false"/>
          <w:color w:val="000000"/>
          <w:sz w:val="28"/>
        </w:rPr>
        <w:t>
      1) өрескел сәйкессіздік анқыталған жағдайда;</w:t>
      </w:r>
    </w:p>
    <w:bookmarkEnd w:id="80"/>
    <w:bookmarkStart w:name="z83" w:id="81"/>
    <w:p>
      <w:pPr>
        <w:spacing w:after="0"/>
        <w:ind w:left="0"/>
        <w:jc w:val="both"/>
      </w:pPr>
      <w:r>
        <w:rPr>
          <w:rFonts w:ascii="Times New Roman"/>
          <w:b w:val="false"/>
          <w:i w:val="false"/>
          <w:color w:val="000000"/>
          <w:sz w:val="28"/>
        </w:rPr>
        <w:t>
      2) түзету және алдын алу іс-қимылдарының жоспары мен оның орындалуы туралы есеп қоса берілген жауапты инспекция нәтижелері бойынша анықталған сәйкессіздіктер жойылмаған кезде;</w:t>
      </w:r>
    </w:p>
    <w:bookmarkEnd w:id="81"/>
    <w:bookmarkStart w:name="z84" w:id="82"/>
    <w:p>
      <w:pPr>
        <w:spacing w:after="0"/>
        <w:ind w:left="0"/>
        <w:jc w:val="both"/>
      </w:pPr>
      <w:r>
        <w:rPr>
          <w:rFonts w:ascii="Times New Roman"/>
          <w:b w:val="false"/>
          <w:i w:val="false"/>
          <w:color w:val="000000"/>
          <w:sz w:val="28"/>
        </w:rPr>
        <w:t>
      3) осы Қағидалардың 32-тармағында белгіленген мерзімде жауап ұсынылмаған кезде;</w:t>
      </w:r>
    </w:p>
    <w:bookmarkEnd w:id="82"/>
    <w:bookmarkStart w:name="z85" w:id="83"/>
    <w:p>
      <w:pPr>
        <w:spacing w:after="0"/>
        <w:ind w:left="0"/>
        <w:jc w:val="both"/>
      </w:pPr>
      <w:r>
        <w:rPr>
          <w:rFonts w:ascii="Times New Roman"/>
          <w:b w:val="false"/>
          <w:i w:val="false"/>
          <w:color w:val="000000"/>
          <w:sz w:val="28"/>
        </w:rPr>
        <w:t>
      4) инспекциялау субъектісі инспекция жүргізуге кедергі жасаған жағдайда;</w:t>
      </w:r>
    </w:p>
    <w:bookmarkEnd w:id="83"/>
    <w:bookmarkStart w:name="z86" w:id="84"/>
    <w:p>
      <w:pPr>
        <w:spacing w:after="0"/>
        <w:ind w:left="0"/>
        <w:jc w:val="both"/>
      </w:pPr>
      <w:r>
        <w:rPr>
          <w:rFonts w:ascii="Times New Roman"/>
          <w:b w:val="false"/>
          <w:i w:val="false"/>
          <w:color w:val="000000"/>
          <w:sz w:val="28"/>
        </w:rPr>
        <w:t>
      5) инспекциялау субъектісі уәкілетті органның шешімі бойынша инспекция жүргізуді қамтамасыз етпеген кезде.</w:t>
      </w:r>
    </w:p>
    <w:bookmarkEnd w:id="84"/>
    <w:p>
      <w:pPr>
        <w:spacing w:after="0"/>
        <w:ind w:left="0"/>
        <w:jc w:val="both"/>
      </w:pPr>
      <w:r>
        <w:rPr>
          <w:rFonts w:ascii="Times New Roman"/>
          <w:b w:val="false"/>
          <w:i w:val="false"/>
          <w:color w:val="000000"/>
          <w:sz w:val="28"/>
        </w:rPr>
        <w:t xml:space="preserve">
      Инспекциялау субъектісіне осы Қағидаларға 10-қосымшаға сәйкес нысан бойынша сертификатты беруден дәлелді бас тарту немесе дәрілік заттарды сараптау шеңберінде инспекциялау жағдайында Қазақстан Республикасы Денсаулық сақтау министрінің 2021 жылғы 27 қаңтардағы № ҚР ДСМ-10 бұйрығымен бекітілген (Нормативтік құқықтық актілерді мемлекеттік тіркеу тізілімінде № 22144 болып тіркелді) Дәрілік заттар мен медициналық бұйымдарға сараптама жүргізу қағидаларына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15-қосымшаларында</w:t>
      </w:r>
      <w:r>
        <w:rPr>
          <w:rFonts w:ascii="Times New Roman"/>
          <w:b w:val="false"/>
          <w:i w:val="false"/>
          <w:color w:val="000000"/>
          <w:sz w:val="28"/>
        </w:rPr>
        <w:t xml:space="preserve"> нысан бойынша белгіленген дәрілік заттың қауіпсіздігі, сапасы және тиімділігі туралы теріс қорытынды беріледі.</w:t>
      </w:r>
    </w:p>
    <w:bookmarkStart w:name="z87" w:id="85"/>
    <w:p>
      <w:pPr>
        <w:spacing w:after="0"/>
        <w:ind w:left="0"/>
        <w:jc w:val="both"/>
      </w:pPr>
      <w:r>
        <w:rPr>
          <w:rFonts w:ascii="Times New Roman"/>
          <w:b w:val="false"/>
          <w:i w:val="false"/>
          <w:color w:val="000000"/>
          <w:sz w:val="28"/>
        </w:rPr>
        <w:t xml:space="preserve">
      41. Сертификат алған инспекциялау субъектілері туралы деректерді 3 (үш) жұмыс күні ішінде мемлекеттік органның құрылымдық бөлімшесі немесе оның аумақтық бөлімшесі сертификаттың қолданылу мерзіміне сәйкес келетін мерзімге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тиісті фармацевтикалық практикалар сәйкестігіне сертификат ұстаушылар тізіліміне (бұдан әрі – сертификат ұстаушылар тізілімі) енгізеді.</w:t>
      </w:r>
    </w:p>
    <w:bookmarkEnd w:id="85"/>
    <w:bookmarkStart w:name="z88" w:id="86"/>
    <w:p>
      <w:pPr>
        <w:spacing w:after="0"/>
        <w:ind w:left="0"/>
        <w:jc w:val="both"/>
      </w:pPr>
      <w:r>
        <w:rPr>
          <w:rFonts w:ascii="Times New Roman"/>
          <w:b w:val="false"/>
          <w:i w:val="false"/>
          <w:color w:val="000000"/>
          <w:sz w:val="28"/>
        </w:rPr>
        <w:t>
      42. Субъектінің атауы өзгерген, объектінің нақты орнын ауыстырмай орналасқан жерінің мекенжайы өзгерген, инспекциялау субъектісі бір ай ішінде өзгерту бекітілгеннен кейін көрсетілген мәліметтерді растайтын тиісті құжаттарды қоса бере отырып, бұл туралы мемлекеттік органға немесе оның аумақтық бөлімшесіне жазбаша хабарлайды. Мемлекеттік орган немесе оның аумақтық бөлімшесі 5 (бес) жұмыс күні ішінде сертификатты немесе қорытындыны қайта ресімдеуді жүргізеді.</w:t>
      </w:r>
    </w:p>
    <w:bookmarkEnd w:id="86"/>
    <w:p>
      <w:pPr>
        <w:spacing w:after="0"/>
        <w:ind w:left="0"/>
        <w:jc w:val="both"/>
      </w:pPr>
      <w:r>
        <w:rPr>
          <w:rFonts w:ascii="Times New Roman"/>
          <w:b w:val="false"/>
          <w:i w:val="false"/>
          <w:color w:val="000000"/>
          <w:sz w:val="28"/>
        </w:rPr>
        <w:t>
      Тиісті өндірістік практика (GMP) және тиісті дистрибьюторлық практика (GDP) сәйкестігіне сертификаты үшін осы тармақта көрсетілген деректерді қайта ресімдеу осы Қағидаларға 8-қосымшаға сәйкес өтінім берілгеннен кейін 2 (екі) жұмыс күні ішінде жүзеге асырылады.</w:t>
      </w:r>
    </w:p>
    <w:bookmarkStart w:name="z89" w:id="87"/>
    <w:p>
      <w:pPr>
        <w:spacing w:after="0"/>
        <w:ind w:left="0"/>
        <w:jc w:val="both"/>
      </w:pPr>
      <w:r>
        <w:rPr>
          <w:rFonts w:ascii="Times New Roman"/>
          <w:b w:val="false"/>
          <w:i w:val="false"/>
          <w:color w:val="000000"/>
          <w:sz w:val="28"/>
        </w:rPr>
        <w:t>
      43. Мемлекеттік орган немесе оның аумақтық бөлімшесі инспекциялау субъектісі куәлікті немесе қорытыдыны жоғалтқан жағдайда өтінімді алған кезден бастап 5 (бес) жұмыс күні ішінде оның телнұсқасын береді.</w:t>
      </w:r>
    </w:p>
    <w:bookmarkEnd w:id="87"/>
    <w:bookmarkStart w:name="z90" w:id="88"/>
    <w:p>
      <w:pPr>
        <w:spacing w:after="0"/>
        <w:ind w:left="0"/>
        <w:jc w:val="both"/>
      </w:pPr>
      <w:r>
        <w:rPr>
          <w:rFonts w:ascii="Times New Roman"/>
          <w:b w:val="false"/>
          <w:i w:val="false"/>
          <w:color w:val="000000"/>
          <w:sz w:val="28"/>
        </w:rPr>
        <w:t>
      44. Сертификатты немесе қорытынды ұстаушы 30 (отыз) күнтізбелік күн ішінде фармацевтикалық инспекторатқа өтініште көрсетілген ақпаратқа және сертификаттың қолданылу мерзіміне (көлемінің өзгеруі, үй-жайлардың, жабдықтардың, операциялардың елеулі өзгеруі) әсер ететін, ұйымдағы жоспарланған өзгерістер туралы хабарлайды.</w:t>
      </w:r>
    </w:p>
    <w:bookmarkEnd w:id="88"/>
    <w:p>
      <w:pPr>
        <w:spacing w:after="0"/>
        <w:ind w:left="0"/>
        <w:jc w:val="both"/>
      </w:pPr>
      <w:r>
        <w:rPr>
          <w:rFonts w:ascii="Times New Roman"/>
          <w:b w:val="false"/>
          <w:i w:val="false"/>
          <w:color w:val="000000"/>
          <w:sz w:val="28"/>
        </w:rPr>
        <w:t>
      Өзгерістердің сипатына қарай фармацевтикалық инспекторат 15 (он бес) күнтізбелік күн ішінде тиісті фармацевтикалық практика талаптарына сәйкестігін тексеру үшін жаңа инспекция жүргізу туралы шешім қабылдайды.</w:t>
      </w:r>
    </w:p>
    <w:bookmarkStart w:name="z91" w:id="89"/>
    <w:p>
      <w:pPr>
        <w:spacing w:after="0"/>
        <w:ind w:left="0"/>
        <w:jc w:val="both"/>
      </w:pPr>
      <w:r>
        <w:rPr>
          <w:rFonts w:ascii="Times New Roman"/>
          <w:b w:val="false"/>
          <w:i w:val="false"/>
          <w:color w:val="000000"/>
          <w:sz w:val="28"/>
        </w:rPr>
        <w:t>
      45. Мемлекеттік орган немесе оның аумақтық бөлімшесі сертификатты немесе қорытындыны мынадай жағдайларда кері қайтарып алады:</w:t>
      </w:r>
    </w:p>
    <w:bookmarkEnd w:id="89"/>
    <w:bookmarkStart w:name="z92" w:id="90"/>
    <w:p>
      <w:pPr>
        <w:spacing w:after="0"/>
        <w:ind w:left="0"/>
        <w:jc w:val="both"/>
      </w:pPr>
      <w:r>
        <w:rPr>
          <w:rFonts w:ascii="Times New Roman"/>
          <w:b w:val="false"/>
          <w:i w:val="false"/>
          <w:color w:val="000000"/>
          <w:sz w:val="28"/>
        </w:rPr>
        <w:t>
      1) инспекциялау субъектісінің өтініші бойынша;</w:t>
      </w:r>
    </w:p>
    <w:bookmarkEnd w:id="90"/>
    <w:bookmarkStart w:name="z93" w:id="91"/>
    <w:p>
      <w:pPr>
        <w:spacing w:after="0"/>
        <w:ind w:left="0"/>
        <w:jc w:val="both"/>
      </w:pPr>
      <w:r>
        <w:rPr>
          <w:rFonts w:ascii="Times New Roman"/>
          <w:b w:val="false"/>
          <w:i w:val="false"/>
          <w:color w:val="000000"/>
          <w:sz w:val="28"/>
        </w:rPr>
        <w:t>
      2) инспекциялау субъектісінің стандартқа сәйкестік саласын кеңейтуге арналған өтініші бойынша инспекция кезінде ауытқуларды анықтау;</w:t>
      </w:r>
    </w:p>
    <w:bookmarkEnd w:id="91"/>
    <w:bookmarkStart w:name="z94" w:id="92"/>
    <w:p>
      <w:pPr>
        <w:spacing w:after="0"/>
        <w:ind w:left="0"/>
        <w:jc w:val="both"/>
      </w:pPr>
      <w:r>
        <w:rPr>
          <w:rFonts w:ascii="Times New Roman"/>
          <w:b w:val="false"/>
          <w:i w:val="false"/>
          <w:color w:val="000000"/>
          <w:sz w:val="28"/>
        </w:rPr>
        <w:t>
      3) дәрілік заттар, медициналық бұйымдар айналысы саласындағы субъектіні тарату;</w:t>
      </w:r>
    </w:p>
    <w:bookmarkEnd w:id="92"/>
    <w:bookmarkStart w:name="z95" w:id="93"/>
    <w:p>
      <w:pPr>
        <w:spacing w:after="0"/>
        <w:ind w:left="0"/>
        <w:jc w:val="both"/>
      </w:pPr>
      <w:r>
        <w:rPr>
          <w:rFonts w:ascii="Times New Roman"/>
          <w:b w:val="false"/>
          <w:i w:val="false"/>
          <w:color w:val="000000"/>
          <w:sz w:val="28"/>
        </w:rPr>
        <w:t>
      4) мемлекеттік органға сапасыз өнімді өткізу, дәрілік заттарды тасымалдау және сақтау кезінде тиісті фармацевтикалық практика талаптарын сақтамау мәселелері бойынша жеке және заңды тұлғалардың өтініштері негізінде жүргізілген тергеп-тексеру нәтижелері бойынша өрескел сәйкессіздіктерді анықтау;</w:t>
      </w:r>
    </w:p>
    <w:bookmarkEnd w:id="93"/>
    <w:bookmarkStart w:name="z96" w:id="94"/>
    <w:p>
      <w:pPr>
        <w:spacing w:after="0"/>
        <w:ind w:left="0"/>
        <w:jc w:val="both"/>
      </w:pPr>
      <w:r>
        <w:rPr>
          <w:rFonts w:ascii="Times New Roman"/>
          <w:b w:val="false"/>
          <w:i w:val="false"/>
          <w:color w:val="000000"/>
          <w:sz w:val="28"/>
        </w:rPr>
        <w:t>
      5) егер қашықтықтан инспекциялау нәтижелері бойынша берілген сертификат немесе қорытынды болса инспекциялау субъектісі өтінішті күнтізбелік 30 (отыз) күн ішінде ұсынбаған жағдайда;</w:t>
      </w:r>
    </w:p>
    <w:bookmarkEnd w:id="94"/>
    <w:bookmarkStart w:name="z97" w:id="95"/>
    <w:p>
      <w:pPr>
        <w:spacing w:after="0"/>
        <w:ind w:left="0"/>
        <w:jc w:val="both"/>
      </w:pPr>
      <w:r>
        <w:rPr>
          <w:rFonts w:ascii="Times New Roman"/>
          <w:b w:val="false"/>
          <w:i w:val="false"/>
          <w:color w:val="000000"/>
          <w:sz w:val="28"/>
        </w:rPr>
        <w:t>
      6) инспекция жүргізбей Тиісті өндірістік практика сәйкестігіне (GMP) сертификаты бар Қазақстан Республикасының дәрілік заттарды өндірушілерінде қайталама жүргізілген және инспекция кезінде өрескел сәйкессіздіктер анықталған кезде және түзету және алдын алу іс-қимылдарының жоспары мен оның орындалуы туралы есеп қоса берілген жауапты бағалау нәтижелері бойынша анықталған сәйкессіздіктер жойылмаған кезде;</w:t>
      </w:r>
    </w:p>
    <w:bookmarkEnd w:id="95"/>
    <w:bookmarkStart w:name="z98" w:id="96"/>
    <w:p>
      <w:pPr>
        <w:spacing w:after="0"/>
        <w:ind w:left="0"/>
        <w:jc w:val="both"/>
      </w:pPr>
      <w:r>
        <w:rPr>
          <w:rFonts w:ascii="Times New Roman"/>
          <w:b w:val="false"/>
          <w:i w:val="false"/>
          <w:color w:val="000000"/>
          <w:sz w:val="28"/>
        </w:rPr>
        <w:t>
      7) қайталама инспекция жүргізу кезінде өрескел сәйкессіздіктер анықталған кезде.</w:t>
      </w:r>
    </w:p>
    <w:bookmarkEnd w:id="96"/>
    <w:bookmarkStart w:name="z99" w:id="97"/>
    <w:p>
      <w:pPr>
        <w:spacing w:after="0"/>
        <w:ind w:left="0"/>
        <w:jc w:val="both"/>
      </w:pPr>
      <w:r>
        <w:rPr>
          <w:rFonts w:ascii="Times New Roman"/>
          <w:b w:val="false"/>
          <w:i w:val="false"/>
          <w:color w:val="000000"/>
          <w:sz w:val="28"/>
        </w:rPr>
        <w:t>
      46. Сертификат немесе қорытынды мемлекеттік органның немесе оның аумақтық бөлімшесінің пікірі негізінде, сондай-ақ сертификаттың немесе қорытындының қолданылу мерзімі өткен кезде өз қолданысын тоқтатады.</w:t>
      </w:r>
    </w:p>
    <w:bookmarkEnd w:id="97"/>
    <w:p>
      <w:pPr>
        <w:spacing w:after="0"/>
        <w:ind w:left="0"/>
        <w:jc w:val="both"/>
      </w:pPr>
      <w:r>
        <w:rPr>
          <w:rFonts w:ascii="Times New Roman"/>
          <w:b w:val="false"/>
          <w:i w:val="false"/>
          <w:color w:val="000000"/>
          <w:sz w:val="28"/>
        </w:rPr>
        <w:t>
      Кері қайтарып алынған сертификат инспекциялау субъектісі сертификатты немесе қорытындыны кері қайтарып алу туралы хабарламаны алған күннен бастап күнтізбелік 5 (бес) күн ішінде мемлекеттік органға немесе оның аумақтық бөлімшесіне қайтаруға жатады.</w:t>
      </w:r>
    </w:p>
    <w:bookmarkStart w:name="z100" w:id="98"/>
    <w:p>
      <w:pPr>
        <w:spacing w:after="0"/>
        <w:ind w:left="0"/>
        <w:jc w:val="both"/>
      </w:pPr>
      <w:r>
        <w:rPr>
          <w:rFonts w:ascii="Times New Roman"/>
          <w:b w:val="false"/>
          <w:i w:val="false"/>
          <w:color w:val="000000"/>
          <w:sz w:val="28"/>
        </w:rPr>
        <w:t xml:space="preserve">
      47. Мемлекеттік орган немесе оның аумақтық бөлімшесі берген, тоқта тұрған, кері қайтарып алған сертификаттар немесе қорытындылар туралы ақпарат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тиісті фармацевтикалық практикалар сәйкестігіне сертификатты ұстаушылардың тізіліміне енгізіледі және Мемлекеттік органның интернет-ресурсында орналастырылады.</w:t>
      </w:r>
    </w:p>
    <w:bookmarkEnd w:id="98"/>
    <w:bookmarkStart w:name="z101" w:id="99"/>
    <w:p>
      <w:pPr>
        <w:spacing w:after="0"/>
        <w:ind w:left="0"/>
        <w:jc w:val="both"/>
      </w:pPr>
      <w:r>
        <w:rPr>
          <w:rFonts w:ascii="Times New Roman"/>
          <w:b w:val="false"/>
          <w:i w:val="false"/>
          <w:color w:val="000000"/>
          <w:sz w:val="28"/>
        </w:rPr>
        <w:t xml:space="preserve">
      48. Тиісті зертханалық практика (GLP) стандартына сәйкестікке фармацевтикалық инспекциялау Қазақстан Республикасының Денсаулық сақтау министрінің 2020 жылғы 5 қарашадағы № ҚР ДСМ-181/2020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21596 болып тіркелген)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қағидаларының талаптары ескеріле отырып, жүзеге асырылады.</w:t>
      </w:r>
    </w:p>
    <w:bookmarkEnd w:id="99"/>
    <w:bookmarkStart w:name="z102" w:id="100"/>
    <w:p>
      <w:pPr>
        <w:spacing w:after="0"/>
        <w:ind w:left="0"/>
        <w:jc w:val="both"/>
      </w:pPr>
      <w:r>
        <w:rPr>
          <w:rFonts w:ascii="Times New Roman"/>
          <w:b w:val="false"/>
          <w:i w:val="false"/>
          <w:color w:val="000000"/>
          <w:sz w:val="28"/>
        </w:rPr>
        <w:t xml:space="preserve">
      49. Тиісті клиникалық практика (GСP) стандартына сәйкестікке фармацевтикалық инспекциялау Қазақстан Республикасы Денсаулық сақтау министрінің 2020 жылғы 11 желтоқсандағы № ҚР ДСМ-248/2020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мемлекетік тіркеу тізілімінде № 21772 болып тіркелген)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талаптары ескеріле отырып, жүзеге асырылады.</w:t>
      </w:r>
    </w:p>
    <w:bookmarkEnd w:id="100"/>
    <w:bookmarkStart w:name="z103" w:id="101"/>
    <w:p>
      <w:pPr>
        <w:spacing w:after="0"/>
        <w:ind w:left="0"/>
        <w:jc w:val="both"/>
      </w:pPr>
      <w:r>
        <w:rPr>
          <w:rFonts w:ascii="Times New Roman"/>
          <w:b w:val="false"/>
          <w:i w:val="false"/>
          <w:color w:val="000000"/>
          <w:sz w:val="28"/>
        </w:rPr>
        <w:t xml:space="preserve">
      50. Тиісті фармакологиялық қадағалау практикасы (GVP) стандартына сәйкестікке фармацевтикалық инспекциялау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мемлекетік тіркеу тізілімінде № 21896 болып тіркелген) Фармакологиялық қадағалауды және медициналық бұйымдардың қауіпсіздігіне, сапасы мен тиімділігіне мониторинг жүргізу қағидаларының талаптары ескеріле отырып, жүзеге асырылады.</w:t>
      </w:r>
    </w:p>
    <w:bookmarkEnd w:id="101"/>
    <w:bookmarkStart w:name="z104" w:id="102"/>
    <w:p>
      <w:pPr>
        <w:spacing w:after="0"/>
        <w:ind w:left="0"/>
        <w:jc w:val="left"/>
      </w:pPr>
      <w:r>
        <w:rPr>
          <w:rFonts w:ascii="Times New Roman"/>
          <w:b/>
          <w:i w:val="false"/>
          <w:color w:val="000000"/>
        </w:rPr>
        <w:t xml:space="preserve"> 3-тарау. "Тиісті фармацевтикалық практикалар сәйкестігіне сертификаттар беру" мемлекеттік қызмет көрсету тәртібі</w:t>
      </w:r>
    </w:p>
    <w:bookmarkEnd w:id="102"/>
    <w:bookmarkStart w:name="z105" w:id="103"/>
    <w:p>
      <w:pPr>
        <w:spacing w:after="0"/>
        <w:ind w:left="0"/>
        <w:jc w:val="both"/>
      </w:pPr>
      <w:r>
        <w:rPr>
          <w:rFonts w:ascii="Times New Roman"/>
          <w:b w:val="false"/>
          <w:i w:val="false"/>
          <w:color w:val="000000"/>
          <w:sz w:val="28"/>
        </w:rPr>
        <w:t>
      51. "Тиісті фармацевтикалық практикалар сәйкестігіне сертификаттар беру" мемлекеттік көрсетілетін қызметі (бұдан әрі – мемлекеттік көрсетілетін қызмет) мемлекеттік органмен (бұдан әрі – көрсетілетін қызметті беруші) жеке және заңды тұлғаларға (бұдан әрі – көрсетілетін қызметті алушы) көрсетіледі.</w:t>
      </w:r>
    </w:p>
    <w:bookmarkEnd w:id="103"/>
    <w:p>
      <w:pPr>
        <w:spacing w:after="0"/>
        <w:ind w:left="0"/>
        <w:jc w:val="both"/>
      </w:pPr>
      <w:r>
        <w:rPr>
          <w:rFonts w:ascii="Times New Roman"/>
          <w:b w:val="false"/>
          <w:i w:val="false"/>
          <w:color w:val="000000"/>
          <w:sz w:val="28"/>
        </w:rPr>
        <w:t>
      Мемлекеттік көрсетілетін қызмет алу үшін көрсетілетін қызметті алушы портал арқылы осы Қағидаларға 8-қосымшаға сәйкес нысан бойынша өтінім береді.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сондай-ақ мемлекеттік қызмет көрсету ерекшеліктері ескеріле отырып, қызмет көрсету процесінің сипаттамаларын, нысанын, мазмұны мен нәтижесін, өзге де мәліметтерді қамтитын өтінімді қабылдаудан бас тарту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"Тиісті фармацевтикалық практикалар сәйкестігіне сертификаттар беру" мемлекеттік көрсетілетін қызмет стандартында келтірілген.</w:t>
      </w:r>
    </w:p>
    <w:bookmarkStart w:name="z106" w:id="104"/>
    <w:p>
      <w:pPr>
        <w:spacing w:after="0"/>
        <w:ind w:left="0"/>
        <w:jc w:val="both"/>
      </w:pPr>
      <w:r>
        <w:rPr>
          <w:rFonts w:ascii="Times New Roman"/>
          <w:b w:val="false"/>
          <w:i w:val="false"/>
          <w:color w:val="000000"/>
          <w:sz w:val="28"/>
        </w:rPr>
        <w:t>
      52. Көрсетілетін қызметті беруші құжаттар келіп түскен күні оларды қабылдауды және тіркеуді жүзеге асырады.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End w:id="104"/>
    <w:bookmarkStart w:name="z107" w:id="105"/>
    <w:p>
      <w:pPr>
        <w:spacing w:after="0"/>
        <w:ind w:left="0"/>
        <w:jc w:val="both"/>
      </w:pPr>
      <w:r>
        <w:rPr>
          <w:rFonts w:ascii="Times New Roman"/>
          <w:b w:val="false"/>
          <w:i w:val="false"/>
          <w:color w:val="000000"/>
          <w:sz w:val="28"/>
        </w:rPr>
        <w:t>
      53. Портал арқылы көрсетілетін қызметті алушының "жеке кабинетінде" мемлекеттік қызметті көрсетуге өтінімнің қабылданғаны туралы мәртебе, сондай-ақ мемлекеттік қызметті көрсету нәтижесін алу күні мен уақыты көрсетілген хабарлама көрсетіледі.</w:t>
      </w:r>
    </w:p>
    <w:bookmarkEnd w:id="105"/>
    <w:p>
      <w:pPr>
        <w:spacing w:after="0"/>
        <w:ind w:left="0"/>
        <w:jc w:val="both"/>
      </w:pPr>
      <w:r>
        <w:rPr>
          <w:rFonts w:ascii="Times New Roman"/>
          <w:b w:val="false"/>
          <w:i w:val="false"/>
          <w:color w:val="000000"/>
          <w:sz w:val="28"/>
        </w:rPr>
        <w:t>
      Көрсетілетін қызметті беруші 2 (екі) жұмыс күні ішінде оларды осы Қағидалардың талаптарына және стандарттарына сәйкестігіне қарайды, қарау қорытындысы бойынша мемлекеттік қызмет көрсетудің мынадай нәтижелердің бірін қалыптастырады:</w:t>
      </w:r>
    </w:p>
    <w:p>
      <w:pPr>
        <w:spacing w:after="0"/>
        <w:ind w:left="0"/>
        <w:jc w:val="both"/>
      </w:pPr>
      <w:r>
        <w:rPr>
          <w:rFonts w:ascii="Times New Roman"/>
          <w:b w:val="false"/>
          <w:i w:val="false"/>
          <w:color w:val="000000"/>
          <w:sz w:val="28"/>
        </w:rPr>
        <w:t>
      тиісті өндірістік практика (GMP) талаптарына сәйкестігіне сертификат;</w:t>
      </w:r>
    </w:p>
    <w:p>
      <w:pPr>
        <w:spacing w:after="0"/>
        <w:ind w:left="0"/>
        <w:jc w:val="both"/>
      </w:pPr>
      <w:r>
        <w:rPr>
          <w:rFonts w:ascii="Times New Roman"/>
          <w:b w:val="false"/>
          <w:i w:val="false"/>
          <w:color w:val="000000"/>
          <w:sz w:val="28"/>
        </w:rPr>
        <w:t>
      тиісті дистрибьюторлық практика сәйкестігіне сертификат (GDP);</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қызмет көрсетуден дәлелді бас тарту.</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 басшысының не оны алмастыратын тұлғаның ЭЦҚ қойылған электрондық құжат нысанында портал арқылы көрсетілетін қызметті алушының "жеке кабинетінде" беріледі.</w:t>
      </w:r>
    </w:p>
    <w:bookmarkStart w:name="z108" w:id="106"/>
    <w:p>
      <w:pPr>
        <w:spacing w:after="0"/>
        <w:ind w:left="0"/>
        <w:jc w:val="both"/>
      </w:pPr>
      <w:r>
        <w:rPr>
          <w:rFonts w:ascii="Times New Roman"/>
          <w:b w:val="false"/>
          <w:i w:val="false"/>
          <w:color w:val="000000"/>
          <w:sz w:val="28"/>
        </w:rPr>
        <w:t>
      54. Көрсетілетін қызметті берушінің "Тиісті фармацевтикалық практикалар сәйкестігіне сертификаттар беру" мемлекеттік қызметті көрсетудің жалпы мерзімі 2 (екі) жұмыс күні.</w:t>
      </w:r>
    </w:p>
    <w:bookmarkEnd w:id="106"/>
    <w:bookmarkStart w:name="z109" w:id="107"/>
    <w:p>
      <w:pPr>
        <w:spacing w:after="0"/>
        <w:ind w:left="0"/>
        <w:jc w:val="both"/>
      </w:pPr>
      <w:r>
        <w:rPr>
          <w:rFonts w:ascii="Times New Roman"/>
          <w:b w:val="false"/>
          <w:i w:val="false"/>
          <w:color w:val="000000"/>
          <w:sz w:val="28"/>
        </w:rPr>
        <w:t xml:space="preserve">
      55.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тәртіпте мемлекеттік қызметтер көрсету мониторингі мақсатында мониторингтің ақпараттық жүйесіне "Тиісті фармацевтикалық практикалар сәйкестігіне сертификаттар беру" мемлекеттік қызметті көрсету туралы деректерді енгізуді қамтамасыз етеді.</w:t>
      </w:r>
    </w:p>
    <w:bookmarkEnd w:id="107"/>
    <w:bookmarkStart w:name="z110" w:id="108"/>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8"/>
    <w:bookmarkStart w:name="z111" w:id="109"/>
    <w:p>
      <w:pPr>
        <w:spacing w:after="0"/>
        <w:ind w:left="0"/>
        <w:jc w:val="both"/>
      </w:pPr>
      <w:r>
        <w:rPr>
          <w:rFonts w:ascii="Times New Roman"/>
          <w:b w:val="false"/>
          <w:i w:val="false"/>
          <w:color w:val="000000"/>
          <w:sz w:val="28"/>
        </w:rPr>
        <w:t>
      56. Көрсетілетін қызметті берушінің құрылымдық бөлімшелері қызметкерлерінің шешіміне, әрекетіне (әрекетсіздігіне) шағымдану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10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Start w:name="z112" w:id="110"/>
    <w:p>
      <w:pPr>
        <w:spacing w:after="0"/>
        <w:ind w:left="0"/>
        <w:jc w:val="both"/>
      </w:pPr>
      <w:r>
        <w:rPr>
          <w:rFonts w:ascii="Times New Roman"/>
          <w:b w:val="false"/>
          <w:i w:val="false"/>
          <w:color w:val="000000"/>
          <w:sz w:val="28"/>
        </w:rPr>
        <w:t>
      57.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110"/>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әкімшілік әрекет қабылдаса, шағымды қарайтын органға шағымды жібермейді.</w:t>
      </w:r>
    </w:p>
    <w:bookmarkStart w:name="z113" w:id="111"/>
    <w:p>
      <w:pPr>
        <w:spacing w:after="0"/>
        <w:ind w:left="0"/>
        <w:jc w:val="both"/>
      </w:pPr>
      <w:r>
        <w:rPr>
          <w:rFonts w:ascii="Times New Roman"/>
          <w:b w:val="false"/>
          <w:i w:val="false"/>
          <w:color w:val="000000"/>
          <w:sz w:val="28"/>
        </w:rPr>
        <w:t xml:space="preserve">
      58.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бес жұмыс күні ішінде қаралуға жатады.</w:t>
      </w:r>
    </w:p>
    <w:bookmarkEnd w:id="111"/>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14" w:id="112"/>
    <w:p>
      <w:pPr>
        <w:spacing w:after="0"/>
        <w:ind w:left="0"/>
        <w:jc w:val="both"/>
      </w:pPr>
      <w:r>
        <w:rPr>
          <w:rFonts w:ascii="Times New Roman"/>
          <w:b w:val="false"/>
          <w:i w:val="false"/>
          <w:color w:val="000000"/>
          <w:sz w:val="28"/>
        </w:rPr>
        <w:t>
      59. Егер заңда өзгеше көзделмесе, сотқа жүгінуге сотқа дейінгі тәртіппен шағым жасалғаннан кейін жол беріледі.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Отандық өтініш берушілер үшін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w:t>
      </w:r>
    </w:p>
    <w:p>
      <w:pPr>
        <w:spacing w:after="0"/>
        <w:ind w:left="0"/>
        <w:jc w:val="left"/>
      </w:pPr>
      <w:r>
        <w:rPr>
          <w:rFonts w:ascii="Times New Roman"/>
          <w:b/>
          <w:i w:val="false"/>
          <w:color w:val="000000"/>
        </w:rPr>
        <w:t xml:space="preserve"> Объектіге фармацевтикалық инспекциялау жүргізу туралы өтініш</w:t>
      </w:r>
    </w:p>
    <w:p>
      <w:pPr>
        <w:spacing w:after="0"/>
        <w:ind w:left="0"/>
        <w:jc w:val="both"/>
      </w:pPr>
      <w:r>
        <w:rPr>
          <w:rFonts w:ascii="Times New Roman"/>
          <w:b w:val="false"/>
          <w:i w:val="false"/>
          <w:color w:val="000000"/>
          <w:sz w:val="28"/>
        </w:rPr>
        <w:t>
      _______________________________________________________________ объектісінде</w:t>
      </w:r>
    </w:p>
    <w:p>
      <w:pPr>
        <w:spacing w:after="0"/>
        <w:ind w:left="0"/>
        <w:jc w:val="both"/>
      </w:pPr>
      <w:r>
        <w:rPr>
          <w:rFonts w:ascii="Times New Roman"/>
          <w:b w:val="false"/>
          <w:i w:val="false"/>
          <w:color w:val="000000"/>
          <w:sz w:val="28"/>
        </w:rPr>
        <w:t>
      _______________________________________________________ мекенжайы бойынша</w:t>
      </w:r>
    </w:p>
    <w:p>
      <w:pPr>
        <w:spacing w:after="0"/>
        <w:ind w:left="0"/>
        <w:jc w:val="both"/>
      </w:pPr>
      <w:r>
        <w:rPr>
          <w:rFonts w:ascii="Times New Roman"/>
          <w:b w:val="false"/>
          <w:i w:val="false"/>
          <w:color w:val="000000"/>
          <w:sz w:val="28"/>
        </w:rPr>
        <w:t xml:space="preserve">
      _____________________________________________ инспекциялау жүргізуді сұраймыз </w:t>
      </w:r>
    </w:p>
    <w:p>
      <w:pPr>
        <w:spacing w:after="0"/>
        <w:ind w:left="0"/>
        <w:jc w:val="both"/>
      </w:pPr>
      <w:r>
        <w:rPr>
          <w:rFonts w:ascii="Times New Roman"/>
          <w:b w:val="false"/>
          <w:i w:val="false"/>
          <w:color w:val="000000"/>
          <w:sz w:val="28"/>
        </w:rPr>
        <w:t>мақсаты көрсетіледі</w:t>
      </w:r>
    </w:p>
    <w:p>
      <w:pPr>
        <w:spacing w:after="0"/>
        <w:ind w:left="0"/>
        <w:jc w:val="left"/>
      </w:pPr>
      <w:r>
        <w:rPr>
          <w:rFonts w:ascii="Times New Roman"/>
          <w:b/>
          <w:i w:val="false"/>
          <w:color w:val="000000"/>
        </w:rPr>
        <w:t xml:space="preserve"> Бұл ретте мынаны мәлімдейміз: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 және (немесе) дара кәсіпкердің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(бар болса)</w:t>
      </w:r>
    </w:p>
    <w:p>
      <w:pPr>
        <w:spacing w:after="0"/>
        <w:ind w:left="0"/>
        <w:jc w:val="both"/>
      </w:pPr>
      <w:r>
        <w:rPr>
          <w:rFonts w:ascii="Times New Roman"/>
          <w:b w:val="false"/>
          <w:i w:val="false"/>
          <w:color w:val="000000"/>
          <w:sz w:val="28"/>
        </w:rPr>
        <w:t>
      №: _______________________________________________________________________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both"/>
      </w:pPr>
      <w:r>
        <w:rPr>
          <w:rFonts w:ascii="Times New Roman"/>
          <w:b w:val="false"/>
          <w:i w:val="false"/>
          <w:color w:val="000000"/>
          <w:sz w:val="28"/>
        </w:rPr>
        <w:t>
      Аутсорсинг бойынша деректер (бар болса) _____________________________________</w:t>
      </w:r>
    </w:p>
    <w:p>
      <w:pPr>
        <w:spacing w:after="0"/>
        <w:ind w:left="0"/>
        <w:jc w:val="both"/>
      </w:pPr>
      <w:r>
        <w:rPr>
          <w:rFonts w:ascii="Times New Roman"/>
          <w:b w:val="false"/>
          <w:i w:val="false"/>
          <w:color w:val="000000"/>
          <w:sz w:val="28"/>
        </w:rPr>
        <w:t>
      Басшының тегі, аты, әкесінің аты (бар болса), лауазымы: _________________________</w:t>
      </w:r>
    </w:p>
    <w:p>
      <w:pPr>
        <w:spacing w:after="0"/>
        <w:ind w:left="0"/>
        <w:jc w:val="both"/>
      </w:pPr>
      <w:r>
        <w:rPr>
          <w:rFonts w:ascii="Times New Roman"/>
          <w:b w:val="false"/>
          <w:i w:val="false"/>
          <w:color w:val="000000"/>
          <w:sz w:val="28"/>
        </w:rPr>
        <w:t xml:space="preserve">
      Басшы _____________________________________________________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Инспекциялау субъектісінің уәкілетті тұлғасы: 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Шетелдік өтініш берушілер үшін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сараптау органының атауы</w:t>
      </w:r>
    </w:p>
    <w:p>
      <w:pPr>
        <w:spacing w:after="0"/>
        <w:ind w:left="0"/>
        <w:jc w:val="left"/>
      </w:pPr>
      <w:r>
        <w:rPr>
          <w:rFonts w:ascii="Times New Roman"/>
          <w:b/>
          <w:i w:val="false"/>
          <w:color w:val="000000"/>
        </w:rPr>
        <w:t xml:space="preserve"> Объектіге фармацевтикалық инспекциялау жүргізу туралы өтініш</w:t>
      </w:r>
    </w:p>
    <w:p>
      <w:pPr>
        <w:spacing w:after="0"/>
        <w:ind w:left="0"/>
        <w:jc w:val="both"/>
      </w:pPr>
      <w:r>
        <w:rPr>
          <w:rFonts w:ascii="Times New Roman"/>
          <w:b w:val="false"/>
          <w:i w:val="false"/>
          <w:color w:val="000000"/>
          <w:sz w:val="28"/>
        </w:rPr>
        <w:t>
      _____________________________________________________________ объектісінде</w:t>
      </w:r>
    </w:p>
    <w:p>
      <w:pPr>
        <w:spacing w:after="0"/>
        <w:ind w:left="0"/>
        <w:jc w:val="both"/>
      </w:pPr>
      <w:r>
        <w:rPr>
          <w:rFonts w:ascii="Times New Roman"/>
          <w:b w:val="false"/>
          <w:i w:val="false"/>
          <w:color w:val="000000"/>
          <w:sz w:val="28"/>
        </w:rPr>
        <w:t>
      ______________________________________________________ мекенжайы бойынша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 инспекциялау жүргізуді сұраймыз.</w:t>
      </w:r>
    </w:p>
    <w:p>
      <w:pPr>
        <w:spacing w:after="0"/>
        <w:ind w:left="0"/>
        <w:jc w:val="both"/>
      </w:pPr>
      <w:r>
        <w:rPr>
          <w:rFonts w:ascii="Times New Roman"/>
          <w:b w:val="false"/>
          <w:i w:val="false"/>
          <w:color w:val="000000"/>
          <w:sz w:val="28"/>
        </w:rPr>
        <w:t>
      мақсаты көрсетіледі</w:t>
      </w:r>
    </w:p>
    <w:p>
      <w:pPr>
        <w:spacing w:after="0"/>
        <w:ind w:left="0"/>
        <w:jc w:val="left"/>
      </w:pPr>
      <w:r>
        <w:rPr>
          <w:rFonts w:ascii="Times New Roman"/>
          <w:b/>
          <w:i w:val="false"/>
          <w:color w:val="000000"/>
        </w:rPr>
        <w:t xml:space="preserve"> Бұл ретте мынаны мәлімдейміз: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 және (немесе) дара кәсіпкердің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(болған кезде)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w:t>
      </w:r>
    </w:p>
    <w:p>
      <w:pPr>
        <w:spacing w:after="0"/>
        <w:ind w:left="0"/>
        <w:jc w:val="both"/>
      </w:pPr>
      <w:r>
        <w:rPr>
          <w:rFonts w:ascii="Times New Roman"/>
          <w:b w:val="false"/>
          <w:i w:val="false"/>
          <w:color w:val="000000"/>
          <w:sz w:val="28"/>
        </w:rPr>
        <w:t>
      Аутсорсинг бойынша деректер (бар болса) ____________________________________</w:t>
      </w:r>
    </w:p>
    <w:p>
      <w:pPr>
        <w:spacing w:after="0"/>
        <w:ind w:left="0"/>
        <w:jc w:val="both"/>
      </w:pPr>
      <w:r>
        <w:rPr>
          <w:rFonts w:ascii="Times New Roman"/>
          <w:b w:val="false"/>
          <w:i w:val="false"/>
          <w:color w:val="000000"/>
          <w:sz w:val="28"/>
        </w:rPr>
        <w:t>
      Басшының тегі, аты, әкесінің аты (бар болса), лауазымы: ________________________</w:t>
      </w:r>
    </w:p>
    <w:p>
      <w:pPr>
        <w:spacing w:after="0"/>
        <w:ind w:left="0"/>
        <w:jc w:val="both"/>
      </w:pPr>
      <w:r>
        <w:rPr>
          <w:rFonts w:ascii="Times New Roman"/>
          <w:b w:val="false"/>
          <w:i w:val="false"/>
          <w:color w:val="000000"/>
          <w:sz w:val="28"/>
        </w:rPr>
        <w:t xml:space="preserve">
      Басшы _______________________________________________________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Инспекциялау субъектісінің уәкілетті тұлғасы: 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 xml:space="preserve">фармацевтикалық инспекциялар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Инспекциялау жүргізуге қатысты (өндірушілер үшін) өндірушінің немесе шетелдік өндірушінің өндірістік алаңында (өндіруге жоспарланған) өндірілетін дәрілік заттардың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саудалық атауы немесе Фармацевтикалық субстанциялар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немесе фармацевтикалық субстанцияның халықаралық патенттелмеген атауы немесе топтамалық (химиялық)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берілген күні, қолданылу мерзімі немесе тізілімдік жазба, белсенді фармацевтикалық қоспа үшін тізілімге енгізілген күні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 3-қосымшаға сәйкес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Жасалған күні 20____ жылғы "______" _______________</w:t>
      </w:r>
    </w:p>
    <w:p>
      <w:pPr>
        <w:spacing w:after="0"/>
        <w:ind w:left="0"/>
        <w:jc w:val="both"/>
      </w:pPr>
      <w:r>
        <w:rPr>
          <w:rFonts w:ascii="Times New Roman"/>
          <w:b w:val="false"/>
          <w:i w:val="false"/>
          <w:color w:val="000000"/>
          <w:sz w:val="28"/>
        </w:rPr>
        <w:t>
      Кәсіпорын басшысы/уәкілетті өкіл (лауазымы) 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аты-жөні,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практикалар жөніндегі</w:t>
            </w:r>
            <w:r>
              <w:br/>
            </w:r>
            <w:r>
              <w:rPr>
                <w:rFonts w:ascii="Times New Roman"/>
                <w:b w:val="false"/>
                <w:i w:val="false"/>
                <w:color w:val="000000"/>
                <w:sz w:val="20"/>
              </w:rPr>
              <w:t xml:space="preserve">фармацевтикалық инспекциялар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Тиісті өндірістік практика талаптары сәйкестігіне қашықтықтан инспекция жүргізу үшін инспекциялау субъектісі ұсынатын құжаттардың тізбесі</w:t>
      </w:r>
    </w:p>
    <w:p>
      <w:pPr>
        <w:spacing w:after="0"/>
        <w:ind w:left="0"/>
        <w:jc w:val="both"/>
      </w:pPr>
      <w:r>
        <w:rPr>
          <w:rFonts w:ascii="Times New Roman"/>
          <w:b w:val="false"/>
          <w:i w:val="false"/>
          <w:color w:val="000000"/>
          <w:sz w:val="28"/>
        </w:rPr>
        <w:t>
      1. Елдің GMP жүйесінің және нормативтік құқықтық реттеу сипаттамасы (GMP ұлттық талаптарына Казақстан Республикасының GMP талаптарына немесе Еуразиялық экономикалық одақ GMP талаптарына немесе PIC/S фармацевтикалық инспекциясының ынтымақтастық схемаларының (бұдан әрі – PIC/S) GMP нұсқаулығына баламалы ма.</w:t>
      </w:r>
    </w:p>
    <w:p>
      <w:pPr>
        <w:spacing w:after="0"/>
        <w:ind w:left="0"/>
        <w:jc w:val="both"/>
      </w:pPr>
      <w:r>
        <w:rPr>
          <w:rFonts w:ascii="Times New Roman"/>
          <w:b w:val="false"/>
          <w:i w:val="false"/>
          <w:color w:val="000000"/>
          <w:sz w:val="28"/>
        </w:rPr>
        <w:t>
      2. Ұлттық уәкілетті орган берген өндіріске рұқсаттың (лицензияның) нотариат куәландырған көшірмесі.</w:t>
      </w:r>
    </w:p>
    <w:p>
      <w:pPr>
        <w:spacing w:after="0"/>
        <w:ind w:left="0"/>
        <w:jc w:val="both"/>
      </w:pPr>
      <w:r>
        <w:rPr>
          <w:rFonts w:ascii="Times New Roman"/>
          <w:b w:val="false"/>
          <w:i w:val="false"/>
          <w:color w:val="000000"/>
          <w:sz w:val="28"/>
        </w:rPr>
        <w:t>
      3. Казақстан Республикасының тиісті өндірістік практика стандартына немесе PIC/S нұсқаулығына сәйкес құрылған өндірістік учаскенің дерекнамасы (мастер файл сайты - МФС) (фармацевтикалық инспекция күніне дейін 6 (алты) ай бұрын толық немесе жаңартылған. Жоспарланған өзгерістер туралы ақпарат).</w:t>
      </w:r>
    </w:p>
    <w:p>
      <w:pPr>
        <w:spacing w:after="0"/>
        <w:ind w:left="0"/>
        <w:jc w:val="both"/>
      </w:pPr>
      <w:r>
        <w:rPr>
          <w:rFonts w:ascii="Times New Roman"/>
          <w:b w:val="false"/>
          <w:i w:val="false"/>
          <w:color w:val="000000"/>
          <w:sz w:val="28"/>
        </w:rPr>
        <w:t>
      4. МФС-ге қоса берілген схемалар (суды, ауаны дайындау жүйесінің түрлі-түсті схемалары, А3 немесе А2 форматындағы құбырлар мен жабдықтардың диаграммалары).</w:t>
      </w:r>
    </w:p>
    <w:p>
      <w:pPr>
        <w:spacing w:after="0"/>
        <w:ind w:left="0"/>
        <w:jc w:val="both"/>
      </w:pPr>
      <w:r>
        <w:rPr>
          <w:rFonts w:ascii="Times New Roman"/>
          <w:b w:val="false"/>
          <w:i w:val="false"/>
          <w:color w:val="000000"/>
          <w:sz w:val="28"/>
        </w:rPr>
        <w:t>
      5. Өндірілетін дәрілік заттардың тізімі (өнім түрлерінің тізбесі, саудалық атаулары және халықаралық патенттелмеген атаулары, инспекция мәлімдеген өндіру кезендерінің тізбесі).</w:t>
      </w:r>
    </w:p>
    <w:p>
      <w:pPr>
        <w:spacing w:after="0"/>
        <w:ind w:left="0"/>
        <w:jc w:val="both"/>
      </w:pPr>
      <w:r>
        <w:rPr>
          <w:rFonts w:ascii="Times New Roman"/>
          <w:b w:val="false"/>
          <w:i w:val="false"/>
          <w:color w:val="000000"/>
          <w:sz w:val="28"/>
        </w:rPr>
        <w:t>
      6. Инспекциядан өткен алаңның жалпы саны, осы инспекциялар кезінде берілген GMP сертификаттарының көшілмелері. Қажет болған жағдайда нотариат куәландырған аудармасы бар соңғы инспекция есебінің көшірмесі.</w:t>
      </w:r>
    </w:p>
    <w:p>
      <w:pPr>
        <w:spacing w:after="0"/>
        <w:ind w:left="0"/>
        <w:jc w:val="both"/>
      </w:pPr>
      <w:r>
        <w:rPr>
          <w:rFonts w:ascii="Times New Roman"/>
          <w:b w:val="false"/>
          <w:i w:val="false"/>
          <w:color w:val="000000"/>
          <w:sz w:val="28"/>
        </w:rPr>
        <w:t>
      7. Өндіріс алаңы мен қосалқы жүйелердің фотосуреттері (сыртқы жалпы көрініс (ауадан) жүзеге асырылатын процестерді көрсете отырып, бөлмелердің егжей-тегжейлі түрі (сынама алу, өлшеу).</w:t>
      </w:r>
    </w:p>
    <w:p>
      <w:pPr>
        <w:spacing w:after="0"/>
        <w:ind w:left="0"/>
        <w:jc w:val="both"/>
      </w:pPr>
      <w:r>
        <w:rPr>
          <w:rFonts w:ascii="Times New Roman"/>
          <w:b w:val="false"/>
          <w:i w:val="false"/>
          <w:color w:val="000000"/>
          <w:sz w:val="28"/>
        </w:rPr>
        <w:t>
      8. Біліктілік мастер-жоспары (өндіріс үшін пайдаланылатын үй-жайлардың, жабдықтар мен қосалқы жүйелердің тізімі және олардың біліктілік мәртебесі).</w:t>
      </w:r>
    </w:p>
    <w:p>
      <w:pPr>
        <w:spacing w:after="0"/>
        <w:ind w:left="0"/>
        <w:jc w:val="both"/>
      </w:pPr>
      <w:r>
        <w:rPr>
          <w:rFonts w:ascii="Times New Roman"/>
          <w:b w:val="false"/>
          <w:i w:val="false"/>
          <w:color w:val="000000"/>
          <w:sz w:val="28"/>
        </w:rPr>
        <w:t>
      9. Валидациялық мастер-жоспар (өндірістік процестер, тазалау және сапаны бақылау).</w:t>
      </w:r>
    </w:p>
    <w:p>
      <w:pPr>
        <w:spacing w:after="0"/>
        <w:ind w:left="0"/>
        <w:jc w:val="both"/>
      </w:pPr>
      <w:r>
        <w:rPr>
          <w:rFonts w:ascii="Times New Roman"/>
          <w:b w:val="false"/>
          <w:i w:val="false"/>
          <w:color w:val="000000"/>
          <w:sz w:val="28"/>
        </w:rPr>
        <w:t>
      10. Өнім сериясына арналған құжаттама соңғы 3 (үш) жыл ішінде берілген аудит нәтижелері бойынша қорытындылар.</w:t>
      </w:r>
    </w:p>
    <w:p>
      <w:pPr>
        <w:spacing w:after="0"/>
        <w:ind w:left="0"/>
        <w:jc w:val="both"/>
      </w:pPr>
      <w:r>
        <w:rPr>
          <w:rFonts w:ascii="Times New Roman"/>
          <w:b w:val="false"/>
          <w:i w:val="false"/>
          <w:color w:val="000000"/>
          <w:sz w:val="28"/>
        </w:rPr>
        <w:t>
      11. Соңғы 3 (үш) жылдағы талап-арыз бен пікірлер саны туралы ақпарат.</w:t>
      </w:r>
    </w:p>
    <w:p>
      <w:pPr>
        <w:spacing w:after="0"/>
        <w:ind w:left="0"/>
        <w:jc w:val="both"/>
      </w:pPr>
      <w:r>
        <w:rPr>
          <w:rFonts w:ascii="Times New Roman"/>
          <w:b w:val="false"/>
          <w:i w:val="false"/>
          <w:color w:val="000000"/>
          <w:sz w:val="28"/>
        </w:rPr>
        <w:t>
      12. Дәрілік заттардың жарамсыз серияларының саны туралы ақпарат.</w:t>
      </w:r>
    </w:p>
    <w:p>
      <w:pPr>
        <w:spacing w:after="0"/>
        <w:ind w:left="0"/>
        <w:jc w:val="both"/>
      </w:pPr>
      <w:r>
        <w:rPr>
          <w:rFonts w:ascii="Times New Roman"/>
          <w:b w:val="false"/>
          <w:i w:val="false"/>
          <w:color w:val="000000"/>
          <w:sz w:val="28"/>
        </w:rPr>
        <w:t>
      13. Соңғы 3 (үш) жылдағы дәрілік заттардың сапасына, қаупсіздігіне және тиімділігіне әсер еткен өрескел, елеулі сәйкессіздіктер тізбесі, спецификациядан ауытқулар (Out-of-specification) (бұдан-әрі - OOS) (сәйкессіздіктер туралы, ООS процессінің есептері (оның ішінде қайта өңделген сериялар).</w:t>
      </w:r>
    </w:p>
    <w:p>
      <w:pPr>
        <w:spacing w:after="0"/>
        <w:ind w:left="0"/>
        <w:jc w:val="both"/>
      </w:pPr>
      <w:r>
        <w:rPr>
          <w:rFonts w:ascii="Times New Roman"/>
          <w:b w:val="false"/>
          <w:i w:val="false"/>
          <w:color w:val="000000"/>
          <w:sz w:val="28"/>
        </w:rPr>
        <w:t>
      14. Соңғы 3 (үш) жылдағы тексерулердің натижелері бойынша жоспарланған және іске сырылатын САРА (corrective and preventive action) тізбесі (соның ішінде Одаққа мүше мемлекеттер).</w:t>
      </w:r>
    </w:p>
    <w:p>
      <w:pPr>
        <w:spacing w:after="0"/>
        <w:ind w:left="0"/>
        <w:jc w:val="both"/>
      </w:pPr>
      <w:r>
        <w:rPr>
          <w:rFonts w:ascii="Times New Roman"/>
          <w:b w:val="false"/>
          <w:i w:val="false"/>
          <w:color w:val="000000"/>
          <w:sz w:val="28"/>
        </w:rPr>
        <w:t>
      15. Уәкілетті тұлғаның өндірістік алаң соңғы 2 (екі) жылда GMP талаптары бойынша толық тексерілгені және анықталған сәйкессіздіктердің жойылғаны туралы өндірушінің кепілдік хаты.</w:t>
      </w:r>
    </w:p>
    <w:p>
      <w:pPr>
        <w:spacing w:after="0"/>
        <w:ind w:left="0"/>
        <w:jc w:val="both"/>
      </w:pPr>
      <w:r>
        <w:rPr>
          <w:rFonts w:ascii="Times New Roman"/>
          <w:b w:val="false"/>
          <w:i w:val="false"/>
          <w:color w:val="000000"/>
          <w:sz w:val="28"/>
        </w:rPr>
        <w:t>
      16. Өнім сапасына шолу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 xml:space="preserve">фармацевтикалық инспекциялар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Фармацевтикалық инспекциялау жүргізу бағдарламасы</w:t>
      </w:r>
    </w:p>
    <w:p>
      <w:pPr>
        <w:spacing w:after="0"/>
        <w:ind w:left="0"/>
        <w:jc w:val="both"/>
      </w:pPr>
      <w:r>
        <w:rPr>
          <w:rFonts w:ascii="Times New Roman"/>
          <w:b w:val="false"/>
          <w:i w:val="false"/>
          <w:color w:val="000000"/>
          <w:sz w:val="28"/>
        </w:rPr>
        <w:t>
      1. Инспекциялау субъектісінің атауы __________________________________________</w:t>
      </w:r>
    </w:p>
    <w:p>
      <w:pPr>
        <w:spacing w:after="0"/>
        <w:ind w:left="0"/>
        <w:jc w:val="both"/>
      </w:pPr>
      <w:r>
        <w:rPr>
          <w:rFonts w:ascii="Times New Roman"/>
          <w:b w:val="false"/>
          <w:i w:val="false"/>
          <w:color w:val="000000"/>
          <w:sz w:val="28"/>
        </w:rPr>
        <w:t>
      2. Инспекция жүргізу үшін негіздеме _________________________________________</w:t>
      </w:r>
    </w:p>
    <w:p>
      <w:pPr>
        <w:spacing w:after="0"/>
        <w:ind w:left="0"/>
        <w:jc w:val="both"/>
      </w:pPr>
      <w:r>
        <w:rPr>
          <w:rFonts w:ascii="Times New Roman"/>
          <w:b w:val="false"/>
          <w:i w:val="false"/>
          <w:color w:val="000000"/>
          <w:sz w:val="28"/>
        </w:rPr>
        <w:t>
      3. Инспекцияның мақсаты __________________________________________________</w:t>
      </w:r>
    </w:p>
    <w:p>
      <w:pPr>
        <w:spacing w:after="0"/>
        <w:ind w:left="0"/>
        <w:jc w:val="both"/>
      </w:pPr>
      <w:r>
        <w:rPr>
          <w:rFonts w:ascii="Times New Roman"/>
          <w:b w:val="false"/>
          <w:i w:val="false"/>
          <w:color w:val="000000"/>
          <w:sz w:val="28"/>
        </w:rPr>
        <w:t>
      4. Инспекция күні _________________________________________________________</w:t>
      </w:r>
    </w:p>
    <w:p>
      <w:pPr>
        <w:spacing w:after="0"/>
        <w:ind w:left="0"/>
        <w:jc w:val="both"/>
      </w:pPr>
      <w:r>
        <w:rPr>
          <w:rFonts w:ascii="Times New Roman"/>
          <w:b w:val="false"/>
          <w:i w:val="false"/>
          <w:color w:val="000000"/>
          <w:sz w:val="28"/>
        </w:rPr>
        <w:t>
      5. Объектінің атауы ________________________________________________________</w:t>
      </w:r>
    </w:p>
    <w:p>
      <w:pPr>
        <w:spacing w:after="0"/>
        <w:ind w:left="0"/>
        <w:jc w:val="both"/>
      </w:pPr>
      <w:r>
        <w:rPr>
          <w:rFonts w:ascii="Times New Roman"/>
          <w:b w:val="false"/>
          <w:i w:val="false"/>
          <w:color w:val="000000"/>
          <w:sz w:val="28"/>
        </w:rPr>
        <w:t>
      6. Объектінің орналасқан жері _______________________________________________</w:t>
      </w:r>
    </w:p>
    <w:p>
      <w:pPr>
        <w:spacing w:after="0"/>
        <w:ind w:left="0"/>
        <w:jc w:val="both"/>
      </w:pPr>
      <w:r>
        <w:rPr>
          <w:rFonts w:ascii="Times New Roman"/>
          <w:b w:val="false"/>
          <w:i w:val="false"/>
          <w:color w:val="000000"/>
          <w:sz w:val="28"/>
        </w:rPr>
        <w:t>
      7. Инспекциялық топтың құрамы мен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инспекторлардың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кәсіпорынға келетін жоғарыда санамаланған тұлғалардың әрқайсысы инспекция жүргізу кезінде оған белгілі болуы мүмкін ақпараттың құпиялылығы үшін жауапты болады.</w:t>
      </w:r>
    </w:p>
    <w:p>
      <w:pPr>
        <w:spacing w:after="0"/>
        <w:ind w:left="0"/>
        <w:jc w:val="both"/>
      </w:pPr>
      <w:r>
        <w:rPr>
          <w:rFonts w:ascii="Times New Roman"/>
          <w:b w:val="false"/>
          <w:i w:val="false"/>
          <w:color w:val="000000"/>
          <w:sz w:val="28"/>
        </w:rPr>
        <w:t>
      8. Инспекция жүргізу тәртібі ________________________________________________</w:t>
      </w:r>
    </w:p>
    <w:p>
      <w:pPr>
        <w:spacing w:after="0"/>
        <w:ind w:left="0"/>
        <w:jc w:val="both"/>
      </w:pPr>
      <w:r>
        <w:rPr>
          <w:rFonts w:ascii="Times New Roman"/>
          <w:b w:val="false"/>
          <w:i w:val="false"/>
          <w:color w:val="000000"/>
          <w:sz w:val="28"/>
        </w:rPr>
        <w:t>
      9. Инспекциялау нысанасы __________________________________________________</w:t>
      </w:r>
    </w:p>
    <w:p>
      <w:pPr>
        <w:spacing w:after="0"/>
        <w:ind w:left="0"/>
        <w:jc w:val="both"/>
      </w:pPr>
      <w:r>
        <w:rPr>
          <w:rFonts w:ascii="Times New Roman"/>
          <w:b w:val="false"/>
          <w:i w:val="false"/>
          <w:color w:val="000000"/>
          <w:sz w:val="28"/>
        </w:rPr>
        <w:t>
      10. Қажетті жағдайлар______________________________________________________</w:t>
      </w:r>
    </w:p>
    <w:p>
      <w:pPr>
        <w:spacing w:after="0"/>
        <w:ind w:left="0"/>
        <w:jc w:val="both"/>
      </w:pPr>
      <w:r>
        <w:rPr>
          <w:rFonts w:ascii="Times New Roman"/>
          <w:b w:val="false"/>
          <w:i w:val="false"/>
          <w:color w:val="000000"/>
          <w:sz w:val="28"/>
        </w:rPr>
        <w:t>
      Тиісті инспекция жүргізу мүмкіндігін қамтамасыз ету үшін:</w:t>
      </w:r>
    </w:p>
    <w:p>
      <w:pPr>
        <w:spacing w:after="0"/>
        <w:ind w:left="0"/>
        <w:jc w:val="both"/>
      </w:pPr>
      <w:r>
        <w:rPr>
          <w:rFonts w:ascii="Times New Roman"/>
          <w:b w:val="false"/>
          <w:i w:val="false"/>
          <w:color w:val="000000"/>
          <w:sz w:val="28"/>
        </w:rPr>
        <w:t>
      ________________________________________________________________ сұраймыз</w:t>
      </w:r>
    </w:p>
    <w:p>
      <w:pPr>
        <w:spacing w:after="0"/>
        <w:ind w:left="0"/>
        <w:jc w:val="both"/>
      </w:pPr>
      <w:r>
        <w:rPr>
          <w:rFonts w:ascii="Times New Roman"/>
          <w:b w:val="false"/>
          <w:i w:val="false"/>
          <w:color w:val="000000"/>
          <w:sz w:val="28"/>
        </w:rPr>
        <w:t>
      11. Рәсімдер ______________________________________________________________</w:t>
      </w:r>
    </w:p>
    <w:p>
      <w:pPr>
        <w:spacing w:after="0"/>
        <w:ind w:left="0"/>
        <w:jc w:val="both"/>
      </w:pPr>
      <w:r>
        <w:rPr>
          <w:rFonts w:ascii="Times New Roman"/>
          <w:b w:val="false"/>
          <w:i w:val="false"/>
          <w:color w:val="000000"/>
          <w:sz w:val="28"/>
        </w:rPr>
        <w:t>
      12. Инспекция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Инспекциялауға жататын учаскелер, бөлімшелер, жүйелер,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өкілдері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Сәйкессіздік хаттамасы</w:t>
      </w:r>
    </w:p>
    <w:p>
      <w:pPr>
        <w:spacing w:after="0"/>
        <w:ind w:left="0"/>
        <w:jc w:val="both"/>
      </w:pPr>
      <w:r>
        <w:rPr>
          <w:rFonts w:ascii="Times New Roman"/>
          <w:b w:val="false"/>
          <w:i w:val="false"/>
          <w:color w:val="000000"/>
          <w:sz w:val="28"/>
        </w:rPr>
        <w:t>
      _________ жылғы "____" _____________</w:t>
      </w:r>
    </w:p>
    <w:p>
      <w:pPr>
        <w:spacing w:after="0"/>
        <w:ind w:left="0"/>
        <w:jc w:val="both"/>
      </w:pPr>
      <w:r>
        <w:rPr>
          <w:rFonts w:ascii="Times New Roman"/>
          <w:b w:val="false"/>
          <w:i w:val="false"/>
          <w:color w:val="000000"/>
          <w:sz w:val="28"/>
        </w:rPr>
        <w:t>
      Инспекциялау субъектісінің атауы ___________________________________________</w:t>
      </w:r>
    </w:p>
    <w:p>
      <w:pPr>
        <w:spacing w:after="0"/>
        <w:ind w:left="0"/>
        <w:jc w:val="both"/>
      </w:pPr>
      <w:r>
        <w:rPr>
          <w:rFonts w:ascii="Times New Roman"/>
          <w:b w:val="false"/>
          <w:i w:val="false"/>
          <w:color w:val="000000"/>
          <w:sz w:val="28"/>
        </w:rPr>
        <w:t>
      Қызмет объектісі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Жетекші фармацевтикалық инспектор (топ басшысы) 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Инспекциялау тобының мүшелері ____________________________ 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__________________________________________________________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Инспекциялау субъектісінің басшысы 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Инспекциялау субъектісінің уәкілетті тұлғасы 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Фармацевтикалық инспекциялау жүргізу жөніндегі есеп</w:t>
      </w:r>
    </w:p>
    <w:p>
      <w:pPr>
        <w:spacing w:after="0"/>
        <w:ind w:left="0"/>
        <w:jc w:val="both"/>
      </w:pPr>
      <w:r>
        <w:rPr>
          <w:rFonts w:ascii="Times New Roman"/>
          <w:b w:val="false"/>
          <w:i w:val="false"/>
          <w:color w:val="000000"/>
          <w:sz w:val="28"/>
        </w:rPr>
        <w:t>
      Фармацевтикалық инспектораттың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телефоны, сайты ______________________________________________</w:t>
      </w:r>
    </w:p>
    <w:p>
      <w:pPr>
        <w:spacing w:after="0"/>
        <w:ind w:left="0"/>
        <w:jc w:val="both"/>
      </w:pPr>
      <w:r>
        <w:rPr>
          <w:rFonts w:ascii="Times New Roman"/>
          <w:b w:val="false"/>
          <w:i w:val="false"/>
          <w:color w:val="000000"/>
          <w:sz w:val="28"/>
        </w:rPr>
        <w:t>
      Инспекциялау субъектісінің атауы 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w:t>
      </w:r>
    </w:p>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толық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және инспекцияланатын учаскенің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 күні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инспекцияны жүргізген инспекторлардың тегі, аты, 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инспекциямен салыстырғанда елеулі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 жүргізуге қатысатын ұйым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инспекциялау субъектісі ұсынған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және инспекция нәтижелері</w:t>
      </w:r>
    </w:p>
    <w:p>
      <w:pPr>
        <w:spacing w:after="0"/>
        <w:ind w:left="0"/>
        <w:jc w:val="both"/>
      </w:pPr>
      <w:r>
        <w:rPr>
          <w:rFonts w:ascii="Times New Roman"/>
          <w:b w:val="false"/>
          <w:i w:val="false"/>
          <w:color w:val="000000"/>
          <w:sz w:val="28"/>
        </w:rPr>
        <w:t xml:space="preserve">
      GMP сәйкестігіне инспекция жүргізу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Аутсорсингтік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Рекламациялар және өнімді қайтарып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дерекнамасын бағалау (қажет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Қалған инспекциялар үшін (GDP, GLP, GCP, GPP) – тиісті фармацевтикалық практикалар қағидаларының тиісті бөлімдері толтырылады.</w:t>
      </w:r>
    </w:p>
    <w:p>
      <w:pPr>
        <w:spacing w:after="0"/>
        <w:ind w:left="0"/>
        <w:jc w:val="both"/>
      </w:pPr>
      <w:r>
        <w:rPr>
          <w:rFonts w:ascii="Times New Roman"/>
          <w:b w:val="false"/>
          <w:i w:val="false"/>
          <w:color w:val="000000"/>
          <w:sz w:val="28"/>
        </w:rPr>
        <w:t>
      4. Анықталған сәйкессіздіктердің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Адамның денсаулығы мен өміріне қауіпті дәрілік заттың, оның айналысы процесінде дәрілік затты өндіру сапасының төмендеу мүмкіндігінің елеулі тәуекелін туындататын немесе оған әкеп соғатын тиісті фармацевтикалық практика талаптарына сәйкессіздік өрескел сәйкессіздік болып табылады.</w:t>
      </w:r>
    </w:p>
    <w:p>
      <w:pPr>
        <w:spacing w:after="0"/>
        <w:ind w:left="0"/>
        <w:jc w:val="both"/>
      </w:pPr>
      <w:r>
        <w:rPr>
          <w:rFonts w:ascii="Times New Roman"/>
          <w:b w:val="false"/>
          <w:i w:val="false"/>
          <w:color w:val="000000"/>
          <w:sz w:val="28"/>
        </w:rPr>
        <w:t>
      Тиісті фармацевтикалық практика талаптарына сәйкессіздік, ол дәрілік заттың айналысы процесінде оның сапасының елеулі түрде төмендеуіне алып келетін немесе оны туындататын өрескел сәйкессіздік немесе сәйкессіздіктер комбинациясы ретінде сыныпталмайтын, олардың бірде-біреуі өзі елеулі болып табылмайды, жиынтықта елеулі сәйкессіздікті білдіретін елеулі сәйкессіздік болып табылады.</w:t>
      </w:r>
    </w:p>
    <w:p>
      <w:pPr>
        <w:spacing w:after="0"/>
        <w:ind w:left="0"/>
        <w:jc w:val="both"/>
      </w:pPr>
      <w:r>
        <w:rPr>
          <w:rFonts w:ascii="Times New Roman"/>
          <w:b w:val="false"/>
          <w:i w:val="false"/>
          <w:color w:val="000000"/>
          <w:sz w:val="28"/>
        </w:rPr>
        <w:t>
      Өрескел немесе елеулі санатқа түспейтін, алайда оны елеулі немесе өрескел деп сыныптайтын оған қатысты ақпарат жеткіліксіз, мәлімделген тиісті фармацевтикалық практиканың бұзылуы немесе сәйкессіздігі болмашы сәйкессіздік болып табылады.</w:t>
      </w:r>
    </w:p>
    <w:p>
      <w:pPr>
        <w:spacing w:after="0"/>
        <w:ind w:left="0"/>
        <w:jc w:val="both"/>
      </w:pPr>
      <w:r>
        <w:rPr>
          <w:rFonts w:ascii="Times New Roman"/>
          <w:b w:val="false"/>
          <w:i w:val="false"/>
          <w:color w:val="000000"/>
          <w:sz w:val="28"/>
        </w:rPr>
        <w:t>
      5. Қорытынды кеңес және инспекциялау субъектісінің жауабын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 өкілдерінің қорытынды кеңес барысында жасалған түсініктемелері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бойынша инспекциялау субъектісінің жауабын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барысында алынған құжаттар және (немесе) үлгілер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Инспекциялау нәтижелері және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Фармацевтикалық инспекциялау жүргізу туралы есеп жасалды және қол қойылды:</w:t>
      </w:r>
    </w:p>
    <w:p>
      <w:pPr>
        <w:spacing w:after="0"/>
        <w:ind w:left="0"/>
        <w:jc w:val="both"/>
      </w:pPr>
      <w:r>
        <w:rPr>
          <w:rFonts w:ascii="Times New Roman"/>
          <w:b w:val="false"/>
          <w:i w:val="false"/>
          <w:color w:val="000000"/>
          <w:sz w:val="28"/>
        </w:rPr>
        <w:t xml:space="preserve">
      Жетекші фармацевтикалық инспектор _________ 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
      Инспекциялық топтың мүшелері: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_______ жылғы "____" ___________________</w:t>
      </w:r>
    </w:p>
    <w:p>
      <w:pPr>
        <w:spacing w:after="0"/>
        <w:ind w:left="0"/>
        <w:jc w:val="both"/>
      </w:pPr>
      <w:r>
        <w:rPr>
          <w:rFonts w:ascii="Times New Roman"/>
          <w:b w:val="false"/>
          <w:i w:val="false"/>
          <w:color w:val="000000"/>
          <w:sz w:val="28"/>
        </w:rPr>
        <w:t>
      7 және 8-бөлімдерді инспекциялық топ анықталған сәйкессіздіктерді жою жөніндегі ақпаратты алғаннан және мемлекеттік органның фармацевтикалық инспекторатымен келіскеннен кейін толтырады.</w:t>
      </w:r>
    </w:p>
    <w:p>
      <w:pPr>
        <w:spacing w:after="0"/>
        <w:ind w:left="0"/>
        <w:jc w:val="both"/>
      </w:pPr>
      <w:r>
        <w:rPr>
          <w:rFonts w:ascii="Times New Roman"/>
          <w:b w:val="false"/>
          <w:i w:val="false"/>
          <w:color w:val="000000"/>
          <w:sz w:val="28"/>
        </w:rPr>
        <w:t>
      7. Анықталған сәйкессіздіктерді жоюды қарау нәтижелері және инспекцияның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туралы ақпарат (түзету және алдын алу іс-қимылының қысқаша сипаттамасы,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жоюды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Инспекциялау субъектісі, объектінің, учаскенің атауы,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Тиісті фармацевтикалық практика талаптарына сәйкес келеді (сәйкес келмейді)</w:t>
      </w:r>
    </w:p>
    <w:p>
      <w:pPr>
        <w:spacing w:after="0"/>
        <w:ind w:left="0"/>
        <w:jc w:val="both"/>
      </w:pPr>
      <w:r>
        <w:rPr>
          <w:rFonts w:ascii="Times New Roman"/>
          <w:b w:val="false"/>
          <w:i w:val="false"/>
          <w:color w:val="000000"/>
          <w:sz w:val="28"/>
        </w:rPr>
        <w:t>
      (тиісті фармацевтикалық практиканың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 xml:space="preserve">фармацевтикалық инспекциялар </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Тиісті фармацевтикалық практикалар сәйкестігіне сертификат беру немесе қайта рәсімдеу туралы өтінім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w:t>
      </w:r>
    </w:p>
    <w:p>
      <w:pPr>
        <w:spacing w:after="0"/>
        <w:ind w:left="0"/>
        <w:jc w:val="both"/>
      </w:pPr>
      <w:r>
        <w:rPr>
          <w:rFonts w:ascii="Times New Roman"/>
          <w:b w:val="false"/>
          <w:i w:val="false"/>
          <w:color w:val="000000"/>
          <w:sz w:val="28"/>
        </w:rPr>
        <w:t xml:space="preserve">
      __________________________________________ мекенжайы бойынша орналасқан </w:t>
      </w:r>
    </w:p>
    <w:p>
      <w:pPr>
        <w:spacing w:after="0"/>
        <w:ind w:left="0"/>
        <w:jc w:val="both"/>
      </w:pPr>
      <w:r>
        <w:rPr>
          <w:rFonts w:ascii="Times New Roman"/>
          <w:b w:val="false"/>
          <w:i w:val="false"/>
          <w:color w:val="000000"/>
          <w:sz w:val="28"/>
        </w:rPr>
        <w:t xml:space="preserve">                       (объектінің мекенжайы)</w:t>
      </w:r>
    </w:p>
    <w:p>
      <w:pPr>
        <w:spacing w:after="0"/>
        <w:ind w:left="0"/>
        <w:jc w:val="both"/>
      </w:pPr>
      <w:r>
        <w:rPr>
          <w:rFonts w:ascii="Times New Roman"/>
          <w:b w:val="false"/>
          <w:i w:val="false"/>
          <w:color w:val="000000"/>
          <w:sz w:val="28"/>
        </w:rPr>
        <w:t xml:space="preserve">
      Объектіге: ______________________________________________________________ </w:t>
      </w:r>
    </w:p>
    <w:p>
      <w:pPr>
        <w:spacing w:after="0"/>
        <w:ind w:left="0"/>
        <w:jc w:val="both"/>
      </w:pPr>
      <w:r>
        <w:rPr>
          <w:rFonts w:ascii="Times New Roman"/>
          <w:b w:val="false"/>
          <w:i w:val="false"/>
          <w:color w:val="000000"/>
          <w:sz w:val="28"/>
        </w:rPr>
        <w:t xml:space="preserve">                                                 (объектінің толық атауы)</w:t>
      </w:r>
    </w:p>
    <w:p>
      <w:pPr>
        <w:spacing w:after="0"/>
        <w:ind w:left="0"/>
        <w:jc w:val="both"/>
      </w:pPr>
      <w:r>
        <w:rPr>
          <w:rFonts w:ascii="Times New Roman"/>
          <w:b w:val="false"/>
          <w:i w:val="false"/>
          <w:color w:val="000000"/>
          <w:sz w:val="28"/>
        </w:rPr>
        <w:t>
      тиісті өндірістік және (немесе) дистрибьюторлық практикалар (GMP және (немесе)</w:t>
      </w:r>
    </w:p>
    <w:p>
      <w:pPr>
        <w:spacing w:after="0"/>
        <w:ind w:left="0"/>
        <w:jc w:val="both"/>
      </w:pPr>
      <w:r>
        <w:rPr>
          <w:rFonts w:ascii="Times New Roman"/>
          <w:b w:val="false"/>
          <w:i w:val="false"/>
          <w:color w:val="000000"/>
          <w:sz w:val="28"/>
        </w:rPr>
        <w:t>GDP) талаптары сәйкестігіне сертификат беру немесе қайта рәсімдеуді сұраймыз</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(керектісін сызу)</w:t>
      </w:r>
    </w:p>
    <w:p>
      <w:pPr>
        <w:spacing w:after="0"/>
        <w:ind w:left="0"/>
        <w:jc w:val="both"/>
      </w:pPr>
      <w:r>
        <w:rPr>
          <w:rFonts w:ascii="Times New Roman"/>
          <w:b w:val="false"/>
          <w:i w:val="false"/>
          <w:color w:val="000000"/>
          <w:sz w:val="28"/>
        </w:rPr>
        <w:t>
      Инспекциялау субъектілерінің деректері:</w:t>
      </w:r>
    </w:p>
    <w:p>
      <w:pPr>
        <w:spacing w:after="0"/>
        <w:ind w:left="0"/>
        <w:jc w:val="both"/>
      </w:pPr>
      <w:r>
        <w:rPr>
          <w:rFonts w:ascii="Times New Roman"/>
          <w:b w:val="false"/>
          <w:i w:val="false"/>
          <w:color w:val="000000"/>
          <w:sz w:val="28"/>
        </w:rPr>
        <w:t>
      Заңды тұлғаның және (немесе) дара кәсіпкердің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 (бар болса):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Телефон, факс, email: ____________________________________________________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________________________________________</w:t>
      </w:r>
    </w:p>
    <w:p>
      <w:pPr>
        <w:spacing w:after="0"/>
        <w:ind w:left="0"/>
        <w:jc w:val="both"/>
      </w:pPr>
      <w:r>
        <w:rPr>
          <w:rFonts w:ascii="Times New Roman"/>
          <w:b w:val="false"/>
          <w:i w:val="false"/>
          <w:color w:val="000000"/>
          <w:sz w:val="28"/>
        </w:rPr>
        <w:t>
      Субъектінің атауы өзгеруі, орналасқан мекен-жайының</w:t>
      </w:r>
    </w:p>
    <w:p>
      <w:pPr>
        <w:spacing w:after="0"/>
        <w:ind w:left="0"/>
        <w:jc w:val="both"/>
      </w:pPr>
      <w:r>
        <w:rPr>
          <w:rFonts w:ascii="Times New Roman"/>
          <w:b w:val="false"/>
          <w:i w:val="false"/>
          <w:color w:val="000000"/>
          <w:sz w:val="28"/>
        </w:rPr>
        <w:t>
      атауы объектінің нақты орнын ауыстырмай</w:t>
      </w:r>
    </w:p>
    <w:p>
      <w:pPr>
        <w:spacing w:after="0"/>
        <w:ind w:left="0"/>
        <w:jc w:val="both"/>
      </w:pPr>
      <w:r>
        <w:rPr>
          <w:rFonts w:ascii="Times New Roman"/>
          <w:b w:val="false"/>
          <w:i w:val="false"/>
          <w:color w:val="000000"/>
          <w:sz w:val="28"/>
        </w:rPr>
        <w:t>
      орналасқан кезде өзгерген</w:t>
      </w:r>
    </w:p>
    <w:p>
      <w:pPr>
        <w:spacing w:after="0"/>
        <w:ind w:left="0"/>
        <w:jc w:val="both"/>
      </w:pPr>
      <w:r>
        <w:rPr>
          <w:rFonts w:ascii="Times New Roman"/>
          <w:b w:val="false"/>
          <w:i w:val="false"/>
          <w:color w:val="000000"/>
          <w:sz w:val="28"/>
        </w:rPr>
        <w:t>
      жағдайда (рәсімдеу үшін) _________________________________________________</w:t>
      </w:r>
    </w:p>
    <w:p>
      <w:pPr>
        <w:spacing w:after="0"/>
        <w:ind w:left="0"/>
        <w:jc w:val="both"/>
      </w:pPr>
      <w:r>
        <w:rPr>
          <w:rFonts w:ascii="Times New Roman"/>
          <w:b w:val="false"/>
          <w:i w:val="false"/>
          <w:color w:val="000000"/>
          <w:sz w:val="28"/>
        </w:rPr>
        <w:t xml:space="preserve">
      Өтініш беруші туралы мәлімет _____________________________________________  </w:t>
      </w:r>
    </w:p>
    <w:p>
      <w:pPr>
        <w:spacing w:after="0"/>
        <w:ind w:left="0"/>
        <w:jc w:val="both"/>
      </w:pPr>
      <w:r>
        <w:rPr>
          <w:rFonts w:ascii="Times New Roman"/>
          <w:b w:val="false"/>
          <w:i w:val="false"/>
          <w:color w:val="000000"/>
          <w:sz w:val="28"/>
        </w:rPr>
        <w:t xml:space="preserve">                                                   (әзірлеуші, өндіруші (дайындаушы), уәкілетті адам)</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(телефон, факс, e-mail) ___________________________________________________</w:t>
      </w:r>
    </w:p>
    <w:p>
      <w:pPr>
        <w:spacing w:after="0"/>
        <w:ind w:left="0"/>
        <w:jc w:val="both"/>
      </w:pPr>
      <w:r>
        <w:rPr>
          <w:rFonts w:ascii="Times New Roman"/>
          <w:b w:val="false"/>
          <w:i w:val="false"/>
          <w:color w:val="000000"/>
          <w:sz w:val="28"/>
        </w:rPr>
        <w:t xml:space="preserve">
      Сенімхаттың күні мен нөмірі (сенімхаттың көшірмесі) _________________________ </w:t>
      </w:r>
    </w:p>
    <w:p>
      <w:pPr>
        <w:spacing w:after="0"/>
        <w:ind w:left="0"/>
        <w:jc w:val="both"/>
      </w:pPr>
      <w:r>
        <w:rPr>
          <w:rFonts w:ascii="Times New Roman"/>
          <w:b w:val="false"/>
          <w:i w:val="false"/>
          <w:color w:val="000000"/>
          <w:sz w:val="28"/>
        </w:rPr>
        <w:t xml:space="preserve">                                 (портал арқылы өтініштің электрондық нұсқасы тіркелген кезде)</w:t>
      </w:r>
    </w:p>
    <w:p>
      <w:pPr>
        <w:spacing w:after="0"/>
        <w:ind w:left="0"/>
        <w:jc w:val="both"/>
      </w:pPr>
      <w:r>
        <w:rPr>
          <w:rFonts w:ascii="Times New Roman"/>
          <w:b w:val="false"/>
          <w:i w:val="false"/>
          <w:color w:val="000000"/>
          <w:sz w:val="28"/>
        </w:rPr>
        <w:t>
      инспекциялау жүргізу күні ________________________________________________</w:t>
      </w:r>
    </w:p>
    <w:p>
      <w:pPr>
        <w:spacing w:after="0"/>
        <w:ind w:left="0"/>
        <w:jc w:val="both"/>
      </w:pPr>
      <w:r>
        <w:rPr>
          <w:rFonts w:ascii="Times New Roman"/>
          <w:b w:val="false"/>
          <w:i w:val="false"/>
          <w:color w:val="000000"/>
          <w:sz w:val="28"/>
        </w:rPr>
        <w:t xml:space="preserve">
      өндіріс үшін: ____________________________________________________________ </w:t>
      </w:r>
    </w:p>
    <w:p>
      <w:pPr>
        <w:spacing w:after="0"/>
        <w:ind w:left="0"/>
        <w:jc w:val="both"/>
      </w:pPr>
      <w:r>
        <w:rPr>
          <w:rFonts w:ascii="Times New Roman"/>
          <w:b w:val="false"/>
          <w:i w:val="false"/>
          <w:color w:val="000000"/>
          <w:sz w:val="28"/>
        </w:rPr>
        <w:t xml:space="preserve">                                               (өнімнің түрі)</w:t>
      </w:r>
    </w:p>
    <w:p>
      <w:pPr>
        <w:spacing w:after="0"/>
        <w:ind w:left="0"/>
        <w:jc w:val="both"/>
      </w:pPr>
      <w:r>
        <w:rPr>
          <w:rFonts w:ascii="Times New Roman"/>
          <w:b w:val="false"/>
          <w:i w:val="false"/>
          <w:color w:val="000000"/>
          <w:sz w:val="28"/>
        </w:rPr>
        <w:t>
      Дәрілік нысаны _________________________________________________________</w:t>
      </w:r>
    </w:p>
    <w:p>
      <w:pPr>
        <w:spacing w:after="0"/>
        <w:ind w:left="0"/>
        <w:jc w:val="both"/>
      </w:pPr>
      <w:r>
        <w:rPr>
          <w:rFonts w:ascii="Times New Roman"/>
          <w:b w:val="false"/>
          <w:i w:val="false"/>
          <w:color w:val="000000"/>
          <w:sz w:val="28"/>
        </w:rPr>
        <w:t>
      Технологиялық процесс сатысы 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 _____________  </w:t>
      </w:r>
    </w:p>
    <w:p>
      <w:pPr>
        <w:spacing w:after="0"/>
        <w:ind w:left="0"/>
        <w:jc w:val="both"/>
      </w:pPr>
      <w:r>
        <w:rPr>
          <w:rFonts w:ascii="Times New Roman"/>
          <w:b w:val="false"/>
          <w:i w:val="false"/>
          <w:color w:val="000000"/>
          <w:sz w:val="28"/>
        </w:rPr>
        <w:t xml:space="preserve">                                 тегі, аты-жөні,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Дәрілік заттардың айналысы саласындағы тиісті фармацевтикалық практикалар талаптарына сәйкестігін растайтын сертификат</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Берілген күні ____ жылғы "____" ________</w:t>
      </w:r>
    </w:p>
    <w:p>
      <w:pPr>
        <w:spacing w:after="0"/>
        <w:ind w:left="0"/>
        <w:jc w:val="both"/>
      </w:pPr>
      <w:r>
        <w:rPr>
          <w:rFonts w:ascii="Times New Roman"/>
          <w:b w:val="false"/>
          <w:i w:val="false"/>
          <w:color w:val="000000"/>
          <w:sz w:val="28"/>
        </w:rPr>
        <w:t>
      ____ жылғы "___" __________ дейін жарамды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тұлғаның/дара кәсіпкердің толық атауы, орналасқан жері, деректемелері)</w:t>
      </w:r>
    </w:p>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xml:space="preserve">                        (объектінің атауы)</w:t>
      </w:r>
    </w:p>
    <w:p>
      <w:pPr>
        <w:spacing w:after="0"/>
        <w:ind w:left="0"/>
        <w:jc w:val="both"/>
      </w:pPr>
      <w:r>
        <w:rPr>
          <w:rFonts w:ascii="Times New Roman"/>
          <w:b w:val="false"/>
          <w:i w:val="false"/>
          <w:color w:val="000000"/>
          <w:sz w:val="28"/>
        </w:rPr>
        <w:t xml:space="preserve">
      Соңғы жүргізілген және тиісті фармацевтикалық практикаға сәйкестігін растайтын </w:t>
      </w:r>
    </w:p>
    <w:p>
      <w:pPr>
        <w:spacing w:after="0"/>
        <w:ind w:left="0"/>
        <w:jc w:val="both"/>
      </w:pPr>
      <w:r>
        <w:rPr>
          <w:rFonts w:ascii="Times New Roman"/>
          <w:b w:val="false"/>
          <w:i w:val="false"/>
          <w:color w:val="000000"/>
          <w:sz w:val="28"/>
        </w:rPr>
        <w:t>фармацевтикалық инспекцияны жүргізу кезінде алынған мәліметтердің негізінде</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берілген сәтке</w:t>
      </w:r>
    </w:p>
    <w:p>
      <w:pPr>
        <w:spacing w:after="0"/>
        <w:ind w:left="0"/>
        <w:jc w:val="both"/>
      </w:pPr>
      <w:r>
        <w:rPr>
          <w:rFonts w:ascii="Times New Roman"/>
          <w:b w:val="false"/>
          <w:i w:val="false"/>
          <w:color w:val="000000"/>
          <w:sz w:val="28"/>
        </w:rPr>
        <w:t>Өндіріс үшін:</w:t>
      </w:r>
    </w:p>
    <w:p>
      <w:pPr>
        <w:spacing w:after="0"/>
        <w:ind w:left="0"/>
        <w:jc w:val="both"/>
      </w:pPr>
      <w:r>
        <w:rPr>
          <w:rFonts w:ascii="Times New Roman"/>
          <w:b w:val="false"/>
          <w:i w:val="false"/>
          <w:color w:val="000000"/>
          <w:sz w:val="28"/>
        </w:rPr>
        <w:t>тиісті фармацевтикалық практикаға сәйкестік саласы:</w:t>
      </w:r>
    </w:p>
    <w:p>
      <w:pPr>
        <w:spacing w:after="0"/>
        <w:ind w:left="0"/>
        <w:jc w:val="both"/>
      </w:pPr>
      <w:r>
        <w:rPr>
          <w:rFonts w:ascii="Times New Roman"/>
          <w:b w:val="false"/>
          <w:i w:val="false"/>
          <w:color w:val="000000"/>
          <w:sz w:val="28"/>
        </w:rPr>
        <w:t>дәрілік заттар тобының атауы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процесс кезеңдері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өндірістік үй-жайлардың, алаңдардың тізбесі _________________________________</w:t>
      </w:r>
    </w:p>
    <w:p>
      <w:pPr>
        <w:spacing w:after="0"/>
        <w:ind w:left="0"/>
        <w:jc w:val="both"/>
      </w:pPr>
      <w:r>
        <w:rPr>
          <w:rFonts w:ascii="Times New Roman"/>
          <w:b w:val="false"/>
          <w:i w:val="false"/>
          <w:color w:val="000000"/>
          <w:sz w:val="28"/>
        </w:rPr>
        <w:t>Сертификатты берген мемлекеттік орган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(толық атауы)</w:t>
      </w:r>
    </w:p>
    <w:p>
      <w:pPr>
        <w:spacing w:after="0"/>
        <w:ind w:left="0"/>
        <w:jc w:val="both"/>
      </w:pPr>
      <w:r>
        <w:rPr>
          <w:rFonts w:ascii="Times New Roman"/>
          <w:b w:val="false"/>
          <w:i w:val="false"/>
          <w:color w:val="000000"/>
          <w:sz w:val="28"/>
        </w:rPr>
        <w:t xml:space="preserve">
      Мемлекеттік органның басшысы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практикалар жөніндегі</w:t>
            </w:r>
            <w:r>
              <w:br/>
            </w:r>
            <w:r>
              <w:rPr>
                <w:rFonts w:ascii="Times New Roman"/>
                <w:b w:val="false"/>
                <w:i w:val="false"/>
                <w:color w:val="000000"/>
                <w:sz w:val="20"/>
              </w:rPr>
              <w:t xml:space="preserve">фармацевтикалық инспекциялар </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p>
          <w:p>
            <w:pPr>
              <w:spacing w:after="20"/>
              <w:ind w:left="20"/>
              <w:jc w:val="both"/>
            </w:pPr>
            <w:r>
              <w:rPr>
                <w:rFonts w:ascii="Times New Roman"/>
                <w:b w:val="false"/>
                <w:i w:val="false"/>
                <w:color w:val="000000"/>
                <w:sz w:val="20"/>
              </w:rPr>
              <w:t>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p>
          <w:p>
            <w:pPr>
              <w:spacing w:after="20"/>
              <w:ind w:left="20"/>
              <w:jc w:val="both"/>
            </w:pPr>
            <w:r>
              <w:rPr>
                <w:rFonts w:ascii="Times New Roman"/>
                <w:b w:val="false"/>
                <w:i w:val="false"/>
                <w:color w:val="000000"/>
                <w:sz w:val="20"/>
              </w:rPr>
              <w:t>
берушінің атауы]</w:t>
            </w:r>
          </w:p>
        </w:tc>
      </w:tr>
    </w:tbl>
    <w:p>
      <w:pPr>
        <w:spacing w:after="0"/>
        <w:ind w:left="0"/>
        <w:jc w:val="left"/>
      </w:pPr>
      <w:r>
        <w:rPr>
          <w:rFonts w:ascii="Times New Roman"/>
          <w:b/>
          <w:i w:val="false"/>
          <w:color w:val="000000"/>
        </w:rPr>
        <w:t xml:space="preserve"> Мемлекеттік қызметті көрсету кезінде дәлелді бас тарту</w:t>
      </w:r>
    </w:p>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 облыс:</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 / елді мекен: [қала/елді мекен]</w:t>
      </w:r>
    </w:p>
    <w:p>
      <w:pPr>
        <w:spacing w:after="0"/>
        <w:ind w:left="0"/>
        <w:jc w:val="both"/>
      </w:pPr>
      <w:r>
        <w:rPr>
          <w:rFonts w:ascii="Times New Roman"/>
          <w:b w:val="false"/>
          <w:i w:val="false"/>
          <w:color w:val="000000"/>
          <w:sz w:val="28"/>
        </w:rPr>
        <w:t>
      [бизнес сәйкестендіру нөмірі] [БСН]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[Бас тарту себебі] [Қол қоюшының лауазымы]</w:t>
      </w:r>
    </w:p>
    <w:p>
      <w:pPr>
        <w:spacing w:after="0"/>
        <w:ind w:left="0"/>
        <w:jc w:val="both"/>
      </w:pPr>
      <w:r>
        <w:rPr>
          <w:rFonts w:ascii="Times New Roman"/>
          <w:b w:val="false"/>
          <w:i w:val="false"/>
          <w:color w:val="000000"/>
          <w:sz w:val="28"/>
        </w:rPr>
        <w:t>
      [Қол қоюшының тегі, аты, әкесінің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 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Тиісті фармацевтикалық практикалар сәйкестігі сертификатын ұстаушылардың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ұстаушының атауы, заңды мекенжайы,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берілген күні,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стандарттарға сәйкестік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тоқтата тұру және кері қайтарып алу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"Тиісті фармацевтикалық практика (GMP) талаптары сәйкестігіне сертификат беру" мемлекеттік қызмет көрсету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беру – 2 (екі) жұмыс күні </w:t>
            </w:r>
          </w:p>
          <w:p>
            <w:pPr>
              <w:spacing w:after="20"/>
              <w:ind w:left="20"/>
              <w:jc w:val="both"/>
            </w:pPr>
            <w:r>
              <w:rPr>
                <w:rFonts w:ascii="Times New Roman"/>
                <w:b w:val="false"/>
                <w:i w:val="false"/>
                <w:color w:val="000000"/>
                <w:sz w:val="20"/>
              </w:rPr>
              <w:t>
Қайта ресімдеу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(немесе сенімхат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өндірістік практика (GMP) талаптарына сәйкестікке сертификат беру немесе қайта ресімдеу;</w:t>
            </w:r>
          </w:p>
          <w:p>
            <w:pPr>
              <w:spacing w:after="20"/>
              <w:ind w:left="20"/>
              <w:jc w:val="both"/>
            </w:pPr>
            <w:r>
              <w:rPr>
                <w:rFonts w:ascii="Times New Roman"/>
                <w:b w:val="false"/>
                <w:i w:val="false"/>
                <w:color w:val="000000"/>
                <w:sz w:val="20"/>
              </w:rPr>
              <w:t>
2) Тиісті дистрибьюторлық практика (GDP) талаптарына сәйкестікке сертификат беру немесе қайта ресімдеу;</w:t>
            </w:r>
          </w:p>
          <w:p>
            <w:pPr>
              <w:spacing w:after="20"/>
              <w:ind w:left="20"/>
              <w:jc w:val="both"/>
            </w:pPr>
            <w:r>
              <w:rPr>
                <w:rFonts w:ascii="Times New Roman"/>
                <w:b w:val="false"/>
                <w:i w:val="false"/>
                <w:color w:val="000000"/>
                <w:sz w:val="20"/>
              </w:rPr>
              <w:t>
3)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18-30-ге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өтініші қабылдау және мемлекеттік қызметті көрсету нәтижесі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(GMP) талаптарына сәйкестікке сертификат немесе тиісті дистрибьюторлық практика талаптарына сәйкестікке сертификат (GDP) алу үшін-осы Қағидаларға 8-қосымшаға сәйкес нысан бойынша өтінімді жолдайды;</w:t>
            </w:r>
          </w:p>
          <w:p>
            <w:pPr>
              <w:spacing w:after="20"/>
              <w:ind w:left="20"/>
              <w:jc w:val="both"/>
            </w:pPr>
            <w:r>
              <w:rPr>
                <w:rFonts w:ascii="Times New Roman"/>
                <w:b w:val="false"/>
                <w:i w:val="false"/>
                <w:color w:val="000000"/>
                <w:sz w:val="20"/>
              </w:rPr>
              <w:t>
Тиісті өндірістік практика (GMP) талаптарына сәйкестік сертификатын немесе тиісті дистрибьюторлық практика (GDP) талаптарына сәйкестік сертификатын қайта ресімдеу үшін:</w:t>
            </w:r>
          </w:p>
          <w:p>
            <w:pPr>
              <w:spacing w:after="20"/>
              <w:ind w:left="20"/>
              <w:jc w:val="both"/>
            </w:pPr>
            <w:r>
              <w:rPr>
                <w:rFonts w:ascii="Times New Roman"/>
                <w:b w:val="false"/>
                <w:i w:val="false"/>
                <w:color w:val="000000"/>
                <w:sz w:val="20"/>
              </w:rPr>
              <w:t>
1) осы Қағидаларға 8-қосымшаға сәйкес нысан бойынша өтінім;</w:t>
            </w:r>
          </w:p>
          <w:p>
            <w:pPr>
              <w:spacing w:after="20"/>
              <w:ind w:left="20"/>
              <w:jc w:val="both"/>
            </w:pPr>
            <w:r>
              <w:rPr>
                <w:rFonts w:ascii="Times New Roman"/>
                <w:b w:val="false"/>
                <w:i w:val="false"/>
                <w:color w:val="000000"/>
                <w:sz w:val="20"/>
              </w:rPr>
              <w:t>
2) инспекциялау объектісі нақты көшірілмей субъект атауының өзгергенін, орналасқан жері мекенжайы атауының өзгергенін растайтын құжаттың көшірмесі (тиісті ақпараттық жүйелерден алуға болатын мәліметтерді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мынадай жағдайларда мәлімделген тиісті фармацевтикалық практика талаптарына сәйкес келмейді деп танылады:</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3) өрескел сәйкессіздік анқыталған жағдайда;</w:t>
            </w:r>
          </w:p>
          <w:p>
            <w:pPr>
              <w:spacing w:after="20"/>
              <w:ind w:left="20"/>
              <w:jc w:val="both"/>
            </w:pPr>
            <w:r>
              <w:rPr>
                <w:rFonts w:ascii="Times New Roman"/>
                <w:b w:val="false"/>
                <w:i w:val="false"/>
                <w:color w:val="000000"/>
                <w:sz w:val="20"/>
              </w:rPr>
              <w:t>
4) түзету және алдын алу іс-қимылдарының жоспары мен оның орындалуы туралы есеп қоса берілген жауапты инспекция нәтижелері бойынша анықталған сәйкессіздіктер жойылмаған кезде;</w:t>
            </w:r>
          </w:p>
          <w:p>
            <w:pPr>
              <w:spacing w:after="20"/>
              <w:ind w:left="20"/>
              <w:jc w:val="both"/>
            </w:pPr>
            <w:r>
              <w:rPr>
                <w:rFonts w:ascii="Times New Roman"/>
                <w:b w:val="false"/>
                <w:i w:val="false"/>
                <w:color w:val="000000"/>
                <w:sz w:val="20"/>
              </w:rPr>
              <w:t>
5) осы Қағидалардың 31-тармағында белгіленген мерзімде жауап ұсынылмаған жағдайда;</w:t>
            </w:r>
          </w:p>
          <w:p>
            <w:pPr>
              <w:spacing w:after="20"/>
              <w:ind w:left="20"/>
              <w:jc w:val="both"/>
            </w:pPr>
            <w:r>
              <w:rPr>
                <w:rFonts w:ascii="Times New Roman"/>
                <w:b w:val="false"/>
                <w:i w:val="false"/>
                <w:color w:val="000000"/>
                <w:sz w:val="20"/>
              </w:rPr>
              <w:t>
6) инспекциялау субъектісі осы Қағидалардың 22-тармағында көзделген тәртіпті қамтамасыз етпеген кезде;</w:t>
            </w:r>
          </w:p>
          <w:p>
            <w:pPr>
              <w:spacing w:after="20"/>
              <w:ind w:left="20"/>
              <w:jc w:val="both"/>
            </w:pPr>
            <w:r>
              <w:rPr>
                <w:rFonts w:ascii="Times New Roman"/>
                <w:b w:val="false"/>
                <w:i w:val="false"/>
                <w:color w:val="000000"/>
                <w:sz w:val="20"/>
              </w:rPr>
              <w:t>
7) инспекциялау субъектілері уәкілетті органның шешімі бойынша инспекциялау жүргізуді қамтамасыз етпеген жағдайда.</w:t>
            </w:r>
          </w:p>
          <w:p>
            <w:pPr>
              <w:spacing w:after="20"/>
              <w:ind w:left="20"/>
              <w:jc w:val="both"/>
            </w:pPr>
            <w:r>
              <w:rPr>
                <w:rFonts w:ascii="Times New Roman"/>
                <w:b w:val="false"/>
                <w:i w:val="false"/>
                <w:color w:val="000000"/>
                <w:sz w:val="20"/>
              </w:rPr>
              <w:t>
Инспекциялау субъектісіне осы Қағидаларға 10-қосымшаға сәйкес нысан бойынша сертификат беруде дәлелді бас тарту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