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f66e8" w14:textId="a4f66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Қоғамдық медиаторды сайлау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Ақпарат және қоғамдық даму министрінің 2022 жылғы 3 мамырдағы № 134 бұйрығы. Қазақстан Республикасының Әділет министрлігінде 2022 жылғы 7 мамырда № 27955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"Медиация туралы" Қазақстан Республикасы Заңының 8-1-бабының </w:t>
      </w:r>
      <w:r>
        <w:rPr>
          <w:rFonts w:ascii="Times New Roman"/>
          <w:b w:val="false"/>
          <w:i w:val="false"/>
          <w:color w:val="000000"/>
          <w:sz w:val="28"/>
        </w:rPr>
        <w:t>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Қоғамдық медиаторды сайлау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Ақпарат және қоғамдық даму министрлігінің Азаматтық қоғам істері комитеті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Ақпарат және қоғамдық даму министрлігінің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Ақпараттық және қоғамдық даму министрлігінің Заң департаментіне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Ақпарат және қоғамдық даму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 және қоғамдық даму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министрлігі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 және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 Бұйрықпен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медиаторды сайлау қағидалары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Қоғамдық медиаторды сайлау қағидалары (бұдан әрі – Қағидалар) "Медиация туралы" Қазақстан Республикасы Заңының (бұдан әрі – Заң) 8-1-бабының </w:t>
      </w:r>
      <w:r>
        <w:rPr>
          <w:rFonts w:ascii="Times New Roman"/>
          <w:b w:val="false"/>
          <w:i w:val="false"/>
          <w:color w:val="000000"/>
          <w:sz w:val="28"/>
        </w:rPr>
        <w:t>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Қазақстан Республикасында қоғамдық медиаторды сайлау тәртібін айқындайды.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Қоғамдық медиаторлар облыстық маңызы бар қаланың, қаладағы ауданның, аудандық маңызы бар қаланың, кенттің, ауылдың, ауылдық округтің жергілікті қоғамдастығының жиналысы (жиыны) негізінде тоқсанына бір реттен сиретпей сайланады.</w:t>
      </w:r>
    </w:p>
    <w:bookmarkEnd w:id="11"/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Қоғамдық медиаторды сайлау тәртібі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Облыстық маңызы бар қаланың, қаладағы ауданның, аудандық маңызы бар қаланың, кенттің, ауылдың, ауылдық округі әкімінің аппараты өзінің интернет-ресурсында, сондай-ақ әлеуметтік желілердегі ресми аккаунттарда қоғамдық медиаторға қойылатын талаптарды, құжаттарды тапсыру мерзімдерін, сондай-ақ үміткерлердің құжаттары жіберілетін пошталық және электрондық мекенжайларын көрсете отырып, қоғамдық медиаторларды сайлау туралы хабарландыру орналастырады.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Құжаттарды қабылдау мерзімі қоғамдық медиаторларды сайлау туралы хабарландыру жарияланған күнінен кейін 10 (он) жұмыс күнін құрайды.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Қоғамдық медиатор сайлау үшін құжаттарды облыстық маңызы бар қаланың, қаладағы ауданның, аудандық маңызы бар қаланың, кенттің, ауылдың, ауылдық округі әкімінің аппаратына мынадай тәсілдердің бірімен: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хабарламасы бар тапсырыс хатпен пошта арқылы және (немесе) қолма-қол қағаз немесе электрондық тасығыштар арқылы;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электрондық цифрлық қолтаңба арқылы куәландырылған электрондық құжат нысанында "Электрондық өтініш" ақпараттық-талдамалық жүйе арқылы;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қоғамдық медиаторды сайлау туралы хабарландыруда көрсетілген электрондық мекенжайға жібереді.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Қоғамдық медиаторды сайлауға қатысуға ниет білдірген үміткерлер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мерзімде облыстық маңызы бар қаланың, қаладағы ауданның, аудандық маңызы бар қаланың, кенттің, ауылдың, ауылдық округі әкімінің аппаратына мынадай құжаттарды тапсырады: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Қағидаларға қосымшаға сәйкес нысан бойынша өтініш (бұдан әрі – өтініш);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азаматының жеке куәлігінің көшірмесі;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заңды мекенжайы туралы мәлімет;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байланыс деректері (пошта немесе электрондық мекенжайы не телефон немесе телефакс нөмірі);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медиатордың маманданып жүрген медиация саласы туралы мәліметтер;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медиатордың медиацияны жүзеге асыра алатын тілі туралы мәліметтер;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үміткердің тұрғылықты жері бойынша наркологиялық көмек көрсететін медициналық ұйымдардан және психоневрологиялық ұйымнан берілген медициналық анықтамалар;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соттылығының жоқтығы туралы анықтама.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6-тармағында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 топтамасы толық ұсынылмаған жағдайда, облыстық маңызы бар қаланың, қаладағы ауданның, аудандық маңызы бар қаланың, кенттің, ауылдың, ауылдық округі әкімінің аппараты құжаттарды қабылдап алған күннен бастап 3 (үш) жұмыс күні ішінде үміткерге өтінімді талаптарға сәйкес келтіру қажеттілігі туралы хабарламаны қолма-қол, өтініште көрсетілген пошталық немесе электрондық мекенжайға жібереді.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Үміткер хабарламаны алған күннен бастап 2 (екі) жұмыс күні ішінде облыстық маңызы бар қаланың, қаладағы ауданның, аудандық маңызы бар қаланың, кенттің, ауылдың, ауылдық округы әкімінің аппаратына тиісті құжаттарды ұсынады.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Құжаттар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6-тармағында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талаптарға сәйкес келтірілмеген жағдайда, облыстық маңызы бар қаланың, қаладағы ауданның, аудандық маңызы бар қаланың, кенттің, ауылдың, ауылдық округі әкімінің аппараты үміткерлер хабарлама алған күннен бастап 3 (үш) жұмыс күні ішінде үміткерге құжаттарды қараудан бас тарту туралы жазбаша дәлелді жауап жібереді.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Облыстық маңызы бар қаланың, қаладағы ауданның, аудандық маңызы бар қаланың, кенттің, ауылдың, ауылдық округі әкімінің аппараты құжаттарды қабылдау аяқталғаннан кейін 10 (он) жұмыс күні ішінде үміткерлердің тізімін өзінің интернет-ресурсында, сондай-ақ әлеуметтік желілердегі ресми аккаунттарда орналастырады.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Қоғамдық медиаторды сайлау жөніндегі жиналысты (жиынды) Қазақстан Республикасы Ұлттық экономика министрінің 2017 жылғы 7 тамыздағы № 295 бұйрығымен бекітілген Жергілікті қоғамдастық жиналысының үлгі </w:t>
      </w:r>
      <w:r>
        <w:rPr>
          <w:rFonts w:ascii="Times New Roman"/>
          <w:b w:val="false"/>
          <w:i w:val="false"/>
          <w:color w:val="000000"/>
          <w:sz w:val="28"/>
        </w:rPr>
        <w:t>регламентіне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15630 болып тіркелген) сәйкес облыстық маңызы бар қаланың, қаладағы ауданның, аудандық маңызы бар қаланың, кенттің, ауылдың, ауылдық округтің әкімі шақырады және өткізеді.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Жергілікті қоғамдастық жиналысының (жиынының) қоғамдық негіздегі медиаторлар ретінде жергілікті қоғамдастық мүшелерін сайлау туралы хаттамасы осы Қағидалардың 7-тармағының екінші бөлімінде көрсетілген мерзімнің аяқталу күнінен бастап Заңның 16-бабының 3-тармағына сәйкес мәліметтерді ұсына отырып, қоғамдық медиаторлар тізіліміне қосу үшін облыстық маңызы бар қаланың, қаладағы ауданның, аудандық маңызы бар қаланың, кенттің, ауылдың, ауылдық округтің әкіміне жіберіледі.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медиаторды сайлау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Кімге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(облыстық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қаланың, кенттің,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ауылдың, ауылдық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атауы)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_______________мекенжайы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тұратын: (елді мекен,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көше, үй, пәтер)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куәлігінің № ____,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(қашан кім) берді)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Кімнен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(Өтініш берушінің тегі, аты және әкесінің аты (ол болған жағдайда). </w:t>
            </w:r>
          </w:p>
        </w:tc>
      </w:tr>
    </w:tbl>
    <w:bookmarkStart w:name="z3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Өтініш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Қоғамдық медиатор болып сайлану үшін өз кандидатурамды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__________________________________________________________ұсынамын.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өтінішпен, мен "Медиация туралы" Қазақстан Республикасы Заңының ережелерімен танысқанымды растаймын және оның талаптарын сақтауға міндеттенемін.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құжаттарды қоса беремін: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жылғы "____"____________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 берушінің қолы 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