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79c4f" w14:textId="e179c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"Инвестициялық субсидияның шекті мөлшерін белгілеу туралы" Қазақстан Республикасы Инвестициялар және даму министрінің 2018 жылғы 20 қыркүйектегі № 666 және Қазақстан Республикасы Ұлттық экономика министрінің 2018 жылғы 21 қыркүйектегі № 17 бірлескен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Сыртқы істер министрінің 2022 жылғы 28 сәуірдегі № 11-1-4/187 және Қазақстан Республикасы Ұлттық экономика министрінің 2022 жылғы 3 мамырдағы № 39 бірлескен бұйрығы. Қазақстан Республикасының Әділет министрлігінде 2022 жылғы 11 мамырда № 27969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БҰЙЫРАМЫЗ: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"Инвестициялық субсидияның шекті мөлшерін белгілеу туралы" Қазақстан Республикасы Инвестициялар және даму министрінің 2018 жылғы 20 қыркүйектегі № 666 және Қазақстан Республикасы Ұлттық экономика министрінің 2018 жылғы 21 қыркүйектегі № 17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17547 болып тіркелген).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министрлігінің Инвестиция комитеті заңнамада белгіленген тәртіппен: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 Қазақстан Республикасы Әділет министрлігінде мемлекеттік тіркеуді;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бұйрықты Қазақстан Республикасы Сыртқы істер министрлігінің интернет-ресурсында орналастыруды;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бірлескен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Сыртқы істер министрлігінің Заң қызметі департаментіне жіберуді қамтамасыз етсін.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бұйрықтың орындалуын қадағалау жетекшілік ететін Қазақстан Республикасы Сыртқы істер министрінің орынбасарына жүктелсін.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 алғашқы ресми жарияланған күннен бастап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істер министрі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_____________М. Тілеуберді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экономика министрі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Ә. Қуантыров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экономика министрі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__________А. Куантыров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істер министрі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__________М. Тілеуберді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