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0345" w14:textId="70a0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13 мамырдағы № 20/қе бұйрығы. Қазақстан Республикасының Әділет министрлігінде 2022 жылғы 17 мамырда № 28066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№ 10988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органдарының тергеу изоляторларындағы адамдарды күзету мен қадағалауды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Кезекші кезекшілік бөлімде: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кезекшілікті қабылдап-тапсыру журналын;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қарулар мен оқ-дәрілерді беру және қайтарып алуды есепке алу журналын;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изолятордың қызметтік кілттерін есепке алу журналын;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кездесулерді, сәлемдемелерді, сәлем-сауқатты және ақша аударымдарын есепке алу журналын;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күдіктілер мен айыпталушылардың келуін және кетуін тіркеу журналын;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изолятордың санитарлық есепке алу журналын;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күдіктілер мен айыпталушылардың шағымдарын және өтініштерін тіркеу журналын сақтайды және жүргізеді.";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Тергеу изоляторларында дене күші, арнайы құралдар, газ және оқ ататын қарулар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Қажет болған жағдайда тергеу изоляторының әкімшілігі ҰҚК жоғарғы басшылығына көмек бөлу туралы өтінішпен жүгінеді. Жалпы дабылды оны жариялаған лауазымды адам, ал жекелеген бекеттегі дабылды кезекші тоқтатады.";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Тергеу изоляторы Қазақстан Республикасының заңнамасында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 таныстырылсын.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жағы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20/қе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изоляторларындағы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күзету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мерзімі_____________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Күдіктілер мен айыпталушылардың ұсыныстарын, шағымдарын және өтініштерін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ЖУРНАЛЫ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ҰҚК органының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ТОМ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"___"__________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20__жылғы "___"__________аяқталды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бетте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 _______томда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нәтижесі және оны жариялау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жіберілген (шығыс номері және күні)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Ұсыныстын, шағымның, өтініштің қысқаша мазмұны (прокурорға және сотқа жабық түрде жіберілгендерден басқа)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жіберілді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Ұсынысты, шағымды, өтінішті берген адамның тегі, аты, әкесінің аты (болған жағдайда)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