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dd140" w14:textId="9edd1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"Ақпараттандыру саласындағы тауарларды, жұмыстар мен көрсетілетін қызметтерді мемлекеттік сатып алуға арналған шығыстардың есеп-қисабын жасау, ұсыну және қарау жөніндегі нұсқаулықты бекіту туралы" Қазақстан Республикасы Инвестициялар және даму министрінің м.а. 2016 жылғы 16 наурыздағы № 274 бұйрығына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2022 жылғы 13 мамырдағы № 160/НҚ бұйрығы. Қазақстан Республикасының Әділет министрлігінде 2022 жылғы 18 мамырда № 28111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"Ақпараттандыру саласындағы тауарларды, жұмыстар мен көрсетілетін қызметтерді мемлекеттік сатып алуға арналған шығыстардың есеп-қисабын жасау, ұсыну және қарау жөніндегі нұсқаулықты бекіту туралы" Қазақстан Республикасы Инвестициялар және даму министрінің м.а. 2016 жылғы 16 наурыздағы № 274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 мемлекеттік тізіміндегі актінде № 13631 болып тіркелген) мынадай өзгерістер мен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Ақпараттандыру саласындағы тауарларды, жұмыстар мен көрсетілетін қызметтерді мемлекеттік сатып алуға арналған шығыстардың есеп-қисабын жасау, ұсыну және қарау жөніндегі </w:t>
      </w:r>
      <w:r>
        <w:rPr>
          <w:rFonts w:ascii="Times New Roman"/>
          <w:b w:val="false"/>
          <w:i w:val="false"/>
          <w:color w:val="000000"/>
          <w:sz w:val="28"/>
        </w:rPr>
        <w:t>нұсқаулықта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Шығыстарының есебін жасау кезінде әкімші ақпараттандыру бойынша шығыстар басымдықтарына сай осы Нұсқаулыққа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ақпараттандыру саласындағы тауарларды, жұмыстарды, қызметтерді мемлекеттік сатып алу шығыстар есебінің басымдылыға сәйкес (бұдан әрі – Шығыстар есебінің басымдылығы) басым іс-шараларды қаржыландыруды қарастырады.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 есебінің басымдылығы тиісті жылға арналған тауарлардың, жұмыстардың, көрсетілетін қызметтердің нарықтық құнынан аспауға тиіс және ақпараттандыру саласындағы уәкілетті органның міндеті келісуін көздемейді.";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Әкімші жыл сайын ағымдағы қаржылық жылдың 1 наурызына дейін архитектуралық портал арқылы уәкілетті органның қарауына электрондық құжат нысанында кезекті жоспарлы кезеңге шығыстардың есебін осы Нұсқаулықтың 1-1-қосымшасына сәйкес ақпараттандыру саласындағы тауарлардың, жұмыстардың, көрсетілген қызметтердің тізбесіне сәйкес енгізеді.";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1-1-қосымшасымен толықтырылсын.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Цифрлық даму, инновациялар және аэроғарыш өнеркәсібі министрлігінің Цифрлық трансформация департаменті: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Цифрлық даму, инновациялар және аэроғарыш өнеркәсібі министрлігінің интернет-ресурсына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күнтізбелік он күн ішінде Қазақстан Республикасы Цифрлық даму, инновациялар және аэроғарыш өнеркәсібі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күнтізбелік он күн өткен соң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    Қазақстан 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 Цифрлық даму, инновациялар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 аэроғарыш өнеркәсібі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Цифрлық даму, инновациялар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аэроғарыш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өнеркәсібі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160/НҚ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Ақпараттандыру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тауарларды, жұмыстар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шығыстардың есеп-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қисабын жасау, ұсыну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 жөніндегі нұсқаулыққа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Ақпараттандыру саласындағы тауарларды, жұмыстарды, көрсетілетін қызметтерді мемлекеттік сатып алуға арналған шығыстарды есептеудің басымдығы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Басымдық (1 - жоғары, 2 - орташа, 3 - орташа, 4 - төмен)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 аудиті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пайдаланушыларды оқыту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еректерді жүктеуге дайындау мен деректерді жүйеге енгізу (бастапқы, мұрағаттық деректерді)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инфрақұрылым компоненттеріне арналған қосалқы бөлшектер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шеткерідегі жабдықтар үшін картридждер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клиенттік бағдарламалық қамтылым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жабдық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шеткерідегі жабдықты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телекоммуникациялық жабдықтар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телекоммуникациялық қызметтерді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шеткерідегі жабдыққа арналған тонер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жабдығын және серверлік үй-жайларға арналған жабдық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консалтингтік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инфрақұрылым компоненттерін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 мен электрондық ақпараттық ресурс хостингі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 объектісін құруға және дамытуға техникалық тапсырма әзірлеу бойынша қызметтерді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Цифрлық даму, инновациялар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аэроғарыш өнеркәсібі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160/НҚ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Ақпараттандыру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тауарларды, жұмыстар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шығыстардың есеп-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қисабын жасау, ұсыну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 жөніндегі нұсқаулыққа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1-1-қосымша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Ақпараттандыру саласындағы тауарлардың, жұмыстардың, көрсетілген қызметтердің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 саласындағы тауарлардың, жұмыстардың, көрсетілген қызметтердің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Мысалдар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жүйені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жүйені енгізу;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жүйелерді интеграциялау;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қызметтерді ұсыну;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жүйені дамыту;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жүйені құру;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 объектісін құру немесе дамыту жөніндегі жобаны басқару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жүйені сүйемелдеу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ақпараттандыру объектісін сүйемелдеу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Лицензиялық-бағдарламалық қамтамасыз етуді техникалық қолдау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орындарына жүйелік-техникалық қызмет көрсету;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серверлік жабдыққа жүйелік-техникалық қызмет көрсету;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бағдарламалық қамтылымды техникалық қолдау;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жабдықты техникалық қолдау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Серверлік жабдық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серверлік жабдық сатып алу; серверлік бағдарламалық қамтылым сатып алу; серверлік жабдықты жалға алынатын серверлік үй-жайға орналастыру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архитектурасын әзірлеу немесе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архитектурасын әзірлеу немесе дамыту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