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e35c" w14:textId="a41e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Жануарларға арналған панажайларды есепке алу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2022 жылғы 20 мамырдағы № 167 бұйрығы. Қазақстан Республикасының Әділет министрлігінде 2022 жылғы 23 мамырда № 28149 болып тіркелді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</w:t>
      </w:r>
      <w:r>
        <w:rPr>
          <w:rFonts w:ascii="Times New Roman"/>
          <w:b w:val="false"/>
          <w:i w:val="false"/>
          <w:color w:val="ff0000"/>
          <w:sz w:val="28"/>
        </w:rPr>
        <w:t>. қараңыз.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"Жануарларға жауапкершілікпен қарау туралы" Қазақстан Республикасының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Жануарларға арналған панажайларды есепке алу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Экология, геология және табиғи ресурстар министрлігінің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Экология, геология және табиғи ресурстар министрлігінің Заң қызметі департаментіне ұсынуды қамтамасыз етсін.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алпыс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Экология, геология және табиғи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экономика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Цифрлық даму, инновациялар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аэроғарыш өнеркәсібі министрлігі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бұйрығына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Жануарларға арналған панажайларды есепке алу қағидалары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Жануарларға арналған панажайларды есепке алу қағидалары (бұдан әрі – Қағидалар) "Жануарларға жауапкершілікпен қарау туралы" Қазақстан Республикасының Заңы (бұдан әрі – Заң) 7-бабының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жануарларға арналған панажайларды есепке алу тәртібін айқындайды.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мен терминдер пайдаланылады: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жануарларға арналған панажай – тіршілігі мен саулығына қатер төндіретін жағдайға ұшыраған жануарларды, қараусыз қалған және қаңғыбас жануарларды, сондай-ақ жеке немесе заңды тұлғалардан алып қойылған немесе тәркіленген үй жануарларын (компаньон-жануарларды) ұстауға арналған және жабдықталған мүліктік кешен;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жануарларға жауапкершілікпен қарау саласындағы уәкілетті орган – жануарларға жауапкершілікпен қарау саласындағы басшылық пен салааралық үйлестіруді жүзеге асыратын орталық атқарушы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жануарларды есепке алу жөніндегі бірыңғай деректер базасы (бұдан әрі – деректер базасы) – ақпараттық-коммуникациялық технологиялардың, қызмет көрсетуші персоналдың және техникалық құжаттаманың ұйымдастырылып ретке келтірілген жиынтығын көздейтін, олар бойынша жануарларды, оқиғалар мен іс-қимылдарды тіркеуге арналған, тиісінше жеке және заңды тұлғаларға қолжетімділік берілетін электрондық деректер базасы.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Қағидаларда көзделген жануарларға арналған панажайлар жүзеге асыратын барлық іс-әрекеттер Заңның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деректер базасында тіркеледі, оған қол жеткізу жануарларға арналған панажайлардың иелеріне өтеусіз негізде беріледі.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Жануарларға арналған панажайларды есепке алу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Деректер базасына мәліметтерді енгізуді есепке қою үшін электрондық өтінішті толтыра отырып, жануарлар панасының иесі жүзеге асырады.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Электрондық өтінішті жануарлар панажайының иесі өзінің электрондық цифрлық қолтаңбасын куәландыра отырып береді.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Электрондық өтініш келесі мәліметтерді қамтиды: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тұлғаның тегі, аты, әкесінің аты (бар болған жағдайда), жеке сәйкестендіру нөмірі не жануарларға арналған панажай иесі болып табылатын заңды тұлғаның атауы және бизнес-сәйкестендіру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жануарларға арналған панажайдың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жануарларға арналған панажай орналасқан жерінің мекен-жайы;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жануарларға арналған панажайдың сыйымдылығы;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жануарларға арналған панажайдың жабдықталуы туралы мәліметтер;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жануарларға арналған панажай мамандарының саны туралы мәліметтер;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жануарларға арналған панажайдағы жануарлардың нақты саны.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Ауданның, облыстың, аудандық, облыстық, республикалық маңызы бар қаланың және астананың жергілікті атқарушы органы (бұдан әрі – жергілікті атқарушы орган) жануарларға арналған панажай иесінің электрондық өтінішінде берілген мәліметтерді 3 жұмыс күні ішінде қарайды.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өтініште қамтылған мәліметтердің толық еместігі анықталған жағдайда жергілікті атқарушы орган өтінішті деректер базасында қараудан бас тартады.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атқарушы органдарының оң нәтижесі болған жағдайда жануарларға арналған панажайға орналасқан жерін көрсете отырып, мынадай белгілері бар тіркеу нөмірі (он төрт символдан тұратын) беріледі: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алғашқы үш белгі – стандарттау жөніндегі халықаралық ұйымның ISO кодына сәйкес Қазақстан Республикасының коды (үш сан – 398);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төртіншіден бесінші белгіге дейін - ұстау орнының түрін білдіретін сандық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алтыдан он төртке дейінгі символдар – бірегей реттік нөмір.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Жануарларға арналған панажайды ұстау жөніндегі қызметті тоқтатқан жағдайда, жануарларға арналған панажайы иесі жергілікті атқарушы органға деректер базасына электрондық өтініш беру арқылы қызметін тоқтату жөніндегі қабылданған шешімді хабарлайды.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