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99d5" w14:textId="aa49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"Тарих және мәдениет ескерткіштерін пайдалануға беру және оларға қол жеткізу қағидаларын бекіту туралы" Қазақстан Республикасы Мәдениет және спорт министрінің 2020 жылғы 15 сәуірдегі № 91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2022 жылғы 12 мамырдағы № 125 бұйрығы. Қазақстан Республикасының Әділет министрлігінде 2022 жылғы 24 мамырда № 28174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"Тарих және мәдениет ескерткіштерін пайдалануға беру және оларға қол жеткізу қағидаларын бекіту туралы" Қазақстан Республикасы Мәдениет және спорт министрінің 2020 жылғы 15 сәуірдегі № 91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20406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Тарих және мәдениет ескерткіштерін пайдалануға беру және оларға қол жеткізу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Тарих және мәдениет ескерткіштерін пайдалануға беру және оларға қол жеткізу қағидалары (бұдан әрі – Қағидалар) "Тарихи-мәдени мұра объектілерін қорғау және пайдалану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әзірленді және тарих және мәдениет ескерткіштерін пайдалануға беру және оларға қол жеткізу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Мемлекеттік заңды тұлғалардың балансындағы тарих және мәдениет ескерткіштерін пайдалануға беру тәртібі Қазақстан Республикасы Ұлттық экономика министрінің 2015 жылғы 17 наурыздағы № 212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мүлікті мүліктік жалдауға (жалға алуға) беру қағидаларына (Нормативтік құқықтық актілерді мемлекеттік тіркеу тізілімінде № 10467 болып тіркелген) немесе Қазақстан Республикасы Ұлттық экономика министрінің 2015 жылғы 16 қаңтардағы № 17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мүлікті сенімгерлік басқаруға беру қағидаларына және Мемлекеттік мүлікті сенімгерлік басқарудың үлгілік шартына (Нормативтік құқықтық актілерді мемлекеттік тіркеу тізілімінде № 10111 болып тіркелген) сәйкес жүзеге асырылады.".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комитеті заңнамада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