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5526" w14:textId="8575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жәрдемдесудің кейбір мәселелері туралы" Қазақстан Республикасы Денсаулық сақтау және әлеуметтік даму министрінің 2016 жылғы 14 маусымдағы № 516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2022 жылғы 26 мамырдағы № 178 бұйрығы. Қазақстан Республикасының Әділет министрлігінде 2022 жылғы 30 мамырда № 28258 болып тіркелді. Күші жойылды - Қазақстан Республикасы Премьер-Министрінің орынбасары - Еңбек және халықты әлеуметтік қорғау министрінің 2023 жылғы 30 маусымдағы № 275 бұйрығымен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- Еңбек және халықты әлеуметтік қорғау министрінің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жұмыспен қамтуға жәрдемдесудің кейбір мәселелері туралы" Қазақстан Республикасы Денсаулық сақтау және әлеуметтік даму министрінің 2016 жылғы 14 маусымдағы № 516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13938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""Халықты жұмыспен қамту туралы" Қазақстан Республикасы Заңының 7-бабының 6), 13) және 26) тармақшаларына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әлеуметтік-еңбек саласының бірыңғай ақпараттық жүйесі (бұдан әрі – "Еңбек нарығы" ААЖ) – халықты жұмыспен қамту мәселелері жөніндегі уәкілетті органның, халықты жұмыспен қамтудың жергілікті органдарының, халықты жұмыспен қамту орталықтарының қызметін автоматтандыруға және әлеуметтік-еңбек саласында халыққа мемлекеттік қызметтер көрсетуді ұсыну мақсатында ведомствоаралық өзара іс-қимылға арналған аппараттық-бағдарламалық кешен;";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адамдарды Еңбек кодексіне сәйкес тиісті еңбек жағдайларымен қамтамасыз етуге;";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шарты бойынша жалақының мөлшері" деген 4-баған алып тасталсын;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жұмыс орындарын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әлеуметтік-еңбек саласының бірыңғай ақпараттық жүйесі (бұдан әрі – "Еңбек нарығы" ААЖ) – халықты жұмыспен қамту мәселелері жөніндегі уәкілетті органның, халықты жұмыспен қамтудың жергілікті органдарының, халықты жұмыспен қамту орталықтарының қызметін автоматтандыруға және әлеуметтік-еңбек саласында халыққа мемлекеттік қызметтер көрсетуді ұсыну мақсатында ведомствоаралық өзара іс-қимылға арналған аппараттық-бағдарламалық кешен;";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Жастар практикасын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әлеуметтік-еңбек саласының бірыңғай ақпараттық жүйесі (бұдан әрі – "Еңбек нарығы" ААЖ) – халықты жұмыспен қамту мәселелері жөніндегі уәкілетті органның, халықты жұмыспен қамтудың жергілікті органдарының, халықты жұмыспен қамту орталықтарының қызметін автоматтандыруға және әлеуметтік-еңбек саласында халыққа мемлекеттік қызметтер көрсетуді ұсыну мақсатында ведомствоаралық өзара іс-қимылға арналған аппараттық-бағдарламалық кешен;";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өз қаражаты есебінен жұмыссыздарға қосымша үстемеақы төлеуге;";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2.4-тармақтың 8) тармақшасы мынадай редакцияда жазылсын: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жұмыссыздарды Еңбек кодексіне сәйкес тиісті еңбек жағдайларымен қамтамасыз етуге;";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шарты бойынша жалақының мөлшері" деген 4-баған алып тасталсын;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Кәсіптік оқытуды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әлеуметтік-еңбек саласының бірыңғай ақпараттық жүйесі (бұдан әрі – "Еңбек нарығы" ААЖ) – халықты жұмыспен қамту мәселелері жөніндегі уәкілетті органның, халықты жұмыспен қамтудың жергілікті органдарының, халықты жұмыспен қамту орталықтарының қызметін автоматтандыруға және әлеуметтік-еңбек саласында халыққа мемлекеттік қызметтер көрсетуді ұсыну мақсатында ведомствоаралық өзара іс-қимылға арналған аппараттық-бағдарламалық кешен;";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Жұмыспен қамту орталығы Оқыту бағдарламасын іске асыру үшін білім беру ұйымымен Қазақстан Республикасы Білім және ғылым министрінің 2022 жылғы 14 қаңтардағы № 12 бұйрығымен (Нормативтік құқықтық актілерді мемлекеттік тіркеу тізілімінде № 26502 болып тіркелген) (бұдан әрі – № 12 бұйрық) бекітілген Мемлекеттік сатып алу веб-порталы арқылы мемлекеттік білім беру тапсырысының көрсетілетін қызметтерінің шарттарын жасасу қағидаларына сәйкес шарт жасайды.";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Білім беру ұйымдары ай сайын есепті айдан кейінгі айдың 1 (бірінші) күніне қарай жұмыспен қамту орталығына осы Қағидаларға 4 және 5-қосымшаларға сәйкес нысан бойынша Оқытудың іске асырылу барысы туралы есептілік және № 12 бұйрыққа 2-қосымшаға сәйкес нысан бойынша көрсетілген қызметтердің актісін ұсынады.";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жұмыссыздар тұрақты тұратын елді мекендерден тыс орналасқан білім беру ұйымдарында оқыған уақытта Нұр-Сұлтан, Алматы, Шымкент қалаларында, Атырау және Маңғыстау облыстарында тұруға ай сайын – 15 АЕК мөлшерінде, қалған облыстарда тұруға ай сайын – 10 АЕК мөлшерінде;";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Жұмыспен қамту орталығы өтінімдерді жинау аяқталған күннен бастап 10 (он) жұмыс күні ішінде өтінімдерді осы Қағидалардың 42-тармағында көрсетілген жұмыс берушілерді іріктеу өлшемшарттарына сәйкес келуі тұрғысынан қаралады.";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7-қосымшада: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берушілердегі жұмыс орнында жұмыссыздарды кәсіптік оқытуды ұйымдастыруға және қаржыланыруға № _______ Шарт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Жасалған орны                                                              Күні</w:t>
      </w:r>
    </w:p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Заңына, "Халықты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жұмыспен қамтуға жәрдемдесудің кейбір мәселелері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және әлеуметтік даму министрінің 2016 жылғы 14 маусымдағы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13938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тіркелген) (бұдан әрі – № 516 бұйрық) және аудандық (қалалық) комиссияның 20 ___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_________ № ___ шешімінің негізінде бұдан әрі бірлесе "Тараптар" деп аталатын бұдан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әрі "Тапсырыс беруші" деп аталатын __________________________ ауданы (қаласы)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жұмыспен қамту орталығының атынан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(директордың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бұдан әрі "Орындаушы" деп аталатын __________________ негізінде әрекет ететін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атынан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(жұмыс берушінің атауы, заңды мекенжайы, байланыс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(тегі, аты, әкесінің аты (бар болса),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берушілердегі жұмыс орнында жұмыссыздарды кәсіптік оқытуды ұйымдастыруға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қаржыланыруға осы шартты (бұдан әрі – Шарт) жасады және төмендегі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келісімге келді:";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9-қосымшада: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 берушілердегі жұмыс орнында кәсіптік оқытуға № ____ жолдама";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Кәсіптік оқыту жөніндегі № _______ әлеуметтік келісімшартта: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Жасалған орны                                           Күні</w:t>
      </w:r>
    </w:p>
    <w:p>
      <w:pPr>
        <w:spacing w:after="0"/>
        <w:ind w:left="0"/>
        <w:jc w:val="both"/>
      </w:pPr>
      <w:bookmarkStart w:name="z46" w:id="34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Заңына, "Халықты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жұмыспен  қамтуға жәрдемдесудің кейбір мәселелері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және  әлеуметтік даму министрінің 2016 жылғы 14 маусымдағы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бұйрығына (Нормативтік құқықтық  актілерді мемлекеттік тіркеу тізілімінде № 13938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тіркелген) (бұдан әрі – № 516 бұйрық) және  аудандық (қалалық) комиссияның 20 ___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_________ № ___ шешімінің негізінде бұдан әрі  бірлесе "Тараптар" деп аталатын бұдан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әрі "Халықты жұмыспен қамту орталығы" деп аталатын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әрекет ететін _________ ауданы (қаласы)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(ереже. жарғы және т.б)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жұмыспен қамту орталығының атынан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(директордың 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бұдан әрі "Жұмыс беруші" деп аталатын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(ереже. жарғы және т.б)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негізінде әрекет ететін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(жұмыс берушінің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атынан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(уәкілетті өкілдің тегі, аты, әкесінің аты (бар болса),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әрі – Білім алушы) деп аталатын жұмыссыз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бұдан әрі "Білім беру ұйымы" деп аталатын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(ереже. жарғы және т.б)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негізінде әрекет ететін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(білім беру ұйымының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оқуды өткізетін ұйымның атынан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(уәкілетті өкілдің тегі, аты, әкесінің аты (бар болса),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оқыту жөніндегі осы әлеуметтік келісімшартты (бұдан әрі –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келісімшарт) жасады  және төмендегі туралы келісімге келді:";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Әлеуметтік келісімшарттың мәні", "2. Тараптардың міндеттемелері" және "3. Тараптардың жауапкершілігі" тақырыптарының орыс тіліндегі мәтіндеріне өзгерістер енгізілді, мемлекеттік тілдегі мәтіндер өзгермейді.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Халықты жұмыспен қамту департаменті белгіленген заңнамалық тәртіпте: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алғашқы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ұсынуды қамтамасыз етсін.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Е.Е. Біржановқа жүктелсін.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және ғылым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