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40ded" w14:textId="7f40d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облысының жергілікті атқарушы органының мемлекеттік бағалы қағаздар шығаруының шарттарын, көлемін және нысаналы мақсатын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Қаржы министрінің 2022 жылғы 31 мамырдағы № 544 бұйрығы. Қазақстан Республикасының Әділет министрлігінде 2022 жылғы 1 маусымда № 28316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212-бабына және Қазақстан Республикасы Үкіметінің 2009 жылғы 2 қазандағы № 1520 қаулысымен бекітілген Облыстың, республикалық маңызы бар қаланың, астананың жергілікті атқарушы органының ішкі нарықта айналысқа жіберу үшін бағалы қағаздар шығару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облысының жергілікті атқарушы органының ішкі нарықта айналысқа жіберуі үшін мемлекеттік бағалы қағаздар шығаруының мынадай шарттары, көлемі және нысаналы мақсаты айқындалсын: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шарттар: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– 2022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– мемлекеттік бағдарламаларды іске асыру шеңберінде тұрғын үй құрылысын қаржыландыру үшін ішкі нарықта айналысқа жіберу үшін арналған облыстардың, республикалық маңызы бар қалалардың, астананың жергілікті атқарушы органдары шығаратын мемлекеттік бағалы қағаздар;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көлемі – 7 290 800 000 (жеті миллиард екі жүз тоқсан миллион сегіз жүз мың) теңгеден артық емес;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нысаналы мақсаты – мемлекеттік бағдарламаларды іске асыру шеңберінде тұрғын үй құрылысын қаржыландыру.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қарыз алу департаменті Қазақстан Республикасының заңнамасында белгіленген тәртіппен: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 Әділет министрлігінде мемлекеттік тіркелуін;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Премьер-Министрінің орынбасары - 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