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4e72" w14:textId="3054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"Мемлекеттік көрсетілетін қызметтер туралы"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"Мемлекеттік статистика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3 тармағының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және аэроғарыштық өнеркәсіп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 маусымдағы</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Өнеркәсіптік-инновациялық қызмет субъектілерінің еңбек өнімділігін арттыруға бағытталған өнеркәсіпті мемлекеттік ынталандыру шараларын беру қағидалары (бұдан әрі - Қағидалар) "Өнеркәсіптік саясат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19)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еңбек өнімділігін арттыруға бағытталған өнеркәсіптік-иновациялық қызмет субьектілеріне мемлекеттік ынталандыру шараларын беру тәртібін айқындайды.</w:t>
      </w:r>
    </w:p>
    <w:bookmarkEnd w:id="10"/>
    <w:bookmarkStart w:name="z21" w:id="11"/>
    <w:p>
      <w:pPr>
        <w:spacing w:after="0"/>
        <w:ind w:left="0"/>
        <w:jc w:val="both"/>
      </w:pPr>
      <w:r>
        <w:rPr>
          <w:rFonts w:ascii="Times New Roman"/>
          <w:b w:val="false"/>
          <w:i w:val="false"/>
          <w:color w:val="000000"/>
          <w:sz w:val="28"/>
        </w:rPr>
        <w:t>
      2. Еңбек өнімділігін арттыруда өнеркәсіптік-инновациялық қызмет субъектілеріне мемлекеттік ынталандыру шараларын ұсынуды өнеркәсіпті дамыту саласындағы ұлттық даму институтын (бұдан әрі – ұлттық институт) тарта отырып, өнеркәсіпті мемлекеттік ынталандыру саласындағы уәкілетті орган жүзеге асырады.</w:t>
      </w:r>
    </w:p>
    <w:bookmarkEnd w:id="11"/>
    <w:bookmarkStart w:name="z22" w:id="12"/>
    <w:p>
      <w:pPr>
        <w:spacing w:after="0"/>
        <w:ind w:left="0"/>
        <w:jc w:val="both"/>
      </w:pPr>
      <w:r>
        <w:rPr>
          <w:rFonts w:ascii="Times New Roman"/>
          <w:b w:val="false"/>
          <w:i w:val="false"/>
          <w:color w:val="000000"/>
          <w:sz w:val="28"/>
        </w:rPr>
        <w:t xml:space="preserve">
      3. Мыналар: </w:t>
      </w:r>
    </w:p>
    <w:bookmarkEnd w:id="12"/>
    <w:p>
      <w:pPr>
        <w:spacing w:after="0"/>
        <w:ind w:left="0"/>
        <w:jc w:val="both"/>
      </w:pPr>
      <w:r>
        <w:rPr>
          <w:rFonts w:ascii="Times New Roman"/>
          <w:b w:val="false"/>
          <w:i w:val="false"/>
          <w:color w:val="000000"/>
          <w:sz w:val="28"/>
        </w:rPr>
        <w:t>
      1) ірі кәсіпкерлік субъектілері;</w:t>
      </w:r>
    </w:p>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w:t>
      </w:r>
    </w:p>
    <w:p>
      <w:pPr>
        <w:spacing w:after="0"/>
        <w:ind w:left="0"/>
        <w:jc w:val="both"/>
      </w:pPr>
      <w:r>
        <w:rPr>
          <w:rFonts w:ascii="Times New Roman"/>
          <w:b w:val="false"/>
          <w:i w:val="false"/>
          <w:color w:val="000000"/>
          <w:sz w:val="28"/>
        </w:rPr>
        <w:t>
      3) Шығындарды өтеу туралы келісімнің талаптарын бұзған және шығындарды өтеу түрінде мемлекеттік ынталандыру шарасы бойынша берілген ақшалай қаражатты қайтармаған өтініш берушілер мемлекеттік ынталандыру шараларын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Өнеркәсіптік-инновациялық қызмет субъектілері үшін еңбек өнімділігін арттыру бәсекелестік артықшылық болып табылады және кадр әлеуетімен, өндірістің материалдық-техникалық базасымен, ұйымдастырушылық-экономикалық іс-шаралармен, өнім өндіру мен оны іске асырудың оңтайлы үйлесімімен байланысты факторларға негізделеді.</w:t>
      </w:r>
    </w:p>
    <w:bookmarkEnd w:id="13"/>
    <w:bookmarkStart w:name="z24" w:id="14"/>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14"/>
    <w:bookmarkStart w:name="z578" w:id="15"/>
    <w:p>
      <w:pPr>
        <w:spacing w:after="0"/>
        <w:ind w:left="0"/>
        <w:jc w:val="both"/>
      </w:pPr>
      <w:r>
        <w:rPr>
          <w:rFonts w:ascii="Times New Roman"/>
          <w:b w:val="false"/>
          <w:i w:val="false"/>
          <w:color w:val="000000"/>
          <w:sz w:val="28"/>
        </w:rPr>
        <w:t>
      1) аванс беру – шетелде қызметкерлердің құзыретін арттыруға арналған болашақ шығыстар (шығындар) үшін ақшалай қаражат беру;</w:t>
      </w:r>
    </w:p>
    <w:bookmarkEnd w:id="15"/>
    <w:bookmarkStart w:name="z579"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6"/>
    <w:bookmarkStart w:name="z580" w:id="17"/>
    <w:p>
      <w:pPr>
        <w:spacing w:after="0"/>
        <w:ind w:left="0"/>
        <w:jc w:val="both"/>
      </w:pPr>
      <w:r>
        <w:rPr>
          <w:rFonts w:ascii="Times New Roman"/>
          <w:b w:val="false"/>
          <w:i w:val="false"/>
          <w:color w:val="000000"/>
          <w:sz w:val="28"/>
        </w:rPr>
        <w:t>
      3)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17"/>
    <w:bookmarkStart w:name="z581" w:id="18"/>
    <w:p>
      <w:pPr>
        <w:spacing w:after="0"/>
        <w:ind w:left="0"/>
        <w:jc w:val="both"/>
      </w:pPr>
      <w:r>
        <w:rPr>
          <w:rFonts w:ascii="Times New Roman"/>
          <w:b w:val="false"/>
          <w:i w:val="false"/>
          <w:color w:val="000000"/>
          <w:sz w:val="28"/>
        </w:rPr>
        <w:t>
      4) жабдықтың монтажы – жабдыққа бақылау және автоматика құралдарын, сондай-ақ шикізаттың, судың, будың, энергияның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18"/>
    <w:bookmarkStart w:name="z582" w:id="19"/>
    <w:p>
      <w:pPr>
        <w:spacing w:after="0"/>
        <w:ind w:left="0"/>
        <w:jc w:val="both"/>
      </w:pPr>
      <w:r>
        <w:rPr>
          <w:rFonts w:ascii="Times New Roman"/>
          <w:b w:val="false"/>
          <w:i w:val="false"/>
          <w:color w:val="000000"/>
          <w:sz w:val="28"/>
        </w:rPr>
        <w:t>
      5) жабдықтың шеф-монтажы – осы жабдықты өндіруші кәсіпорын немесе орындаушы – жабдықты жеткізуші жүзеге асыратын жабдық монтажының техникалық басшылық;</w:t>
      </w:r>
    </w:p>
    <w:bookmarkEnd w:id="19"/>
    <w:bookmarkStart w:name="z583" w:id="20"/>
    <w:p>
      <w:pPr>
        <w:spacing w:after="0"/>
        <w:ind w:left="0"/>
        <w:jc w:val="both"/>
      </w:pPr>
      <w:r>
        <w:rPr>
          <w:rFonts w:ascii="Times New Roman"/>
          <w:b w:val="false"/>
          <w:i w:val="false"/>
          <w:color w:val="000000"/>
          <w:sz w:val="28"/>
        </w:rPr>
        <w:t>
      6)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20"/>
    <w:bookmarkStart w:name="z584" w:id="21"/>
    <w:p>
      <w:pPr>
        <w:spacing w:after="0"/>
        <w:ind w:left="0"/>
        <w:jc w:val="both"/>
      </w:pPr>
      <w:r>
        <w:rPr>
          <w:rFonts w:ascii="Times New Roman"/>
          <w:b w:val="false"/>
          <w:i w:val="false"/>
          <w:color w:val="000000"/>
          <w:sz w:val="28"/>
        </w:rPr>
        <w:t>
      7)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21"/>
    <w:bookmarkStart w:name="z585" w:id="22"/>
    <w:p>
      <w:pPr>
        <w:spacing w:after="0"/>
        <w:ind w:left="0"/>
        <w:jc w:val="both"/>
      </w:pPr>
      <w:r>
        <w:rPr>
          <w:rFonts w:ascii="Times New Roman"/>
          <w:b w:val="false"/>
          <w:i w:val="false"/>
          <w:color w:val="000000"/>
          <w:sz w:val="28"/>
        </w:rPr>
        <w:t>
      8) жабдыққа техникалық қызмет көрсету – мақсаты бойынша пайдалану, сақтау және/немесе оларды жөндеуге шығармай тасымалдау кезінде жабдықтың жұмысқа қабілетті жай-күйін және/немесе ақаусыз жай-күйін ұстап тұру жөніндегі іс-шаралар кешені немесе іс-шара;</w:t>
      </w:r>
    </w:p>
    <w:bookmarkEnd w:id="22"/>
    <w:bookmarkStart w:name="z586" w:id="23"/>
    <w:p>
      <w:pPr>
        <w:spacing w:after="0"/>
        <w:ind w:left="0"/>
        <w:jc w:val="both"/>
      </w:pPr>
      <w:r>
        <w:rPr>
          <w:rFonts w:ascii="Times New Roman"/>
          <w:b w:val="false"/>
          <w:i w:val="false"/>
          <w:color w:val="000000"/>
          <w:sz w:val="28"/>
        </w:rPr>
        <w:t>
      9) Индустрия 4.0 – нақты уақыт режимінде физикалық процестерге мониторинг жүргізілетін, жедел шешімдер қабылданатын, сондай-ақ ерекше және адамдар арасындағы технологиялардың өзара іс-қимылы жүзеге асырылатын физикалық объектілердің, процестердің және ақпараттық-коммуникациялық технологиялардың интеграциясын көздейтін өндірісті ұйымдастыру;</w:t>
      </w:r>
    </w:p>
    <w:bookmarkEnd w:id="23"/>
    <w:bookmarkStart w:name="z587" w:id="24"/>
    <w:p>
      <w:pPr>
        <w:spacing w:after="0"/>
        <w:ind w:left="0"/>
        <w:jc w:val="both"/>
      </w:pPr>
      <w:r>
        <w:rPr>
          <w:rFonts w:ascii="Times New Roman"/>
          <w:b w:val="false"/>
          <w:i w:val="false"/>
          <w:color w:val="000000"/>
          <w:sz w:val="28"/>
        </w:rPr>
        <w:t>
      10) Индустрия 4.0 технологиялары (элементтері) – аддитивті технологиялар немесе 3D басып шығару, коллаборативті роботтар, өзін-өзі оңтайландыратын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модельдеу, фабрикалардың цифрлық "қосарлануы", жабдықты пайдалануға виртуалды енгізу, цифрлық және виртуалды инжиниринг, өндірістік процестерді басқару жүйелерін (Manufacturing Execution System, MES) интеграциялау, толықтырылған шынайылық, виртуалды шынайылық, қойманы басқару жүйелері, киберқауіпсіздік, болжалды техникалық қызмет көрсету, өндірісті зияткерлік жоспарлау және бақылау, өнеркәсіптік интернет, жүйелердің жай-күйін бақылау;</w:t>
      </w:r>
    </w:p>
    <w:bookmarkEnd w:id="24"/>
    <w:bookmarkStart w:name="z588" w:id="25"/>
    <w:p>
      <w:pPr>
        <w:spacing w:after="0"/>
        <w:ind w:left="0"/>
        <w:jc w:val="both"/>
      </w:pPr>
      <w:r>
        <w:rPr>
          <w:rFonts w:ascii="Times New Roman"/>
          <w:b w:val="false"/>
          <w:i w:val="false"/>
          <w:color w:val="000000"/>
          <w:sz w:val="28"/>
        </w:rPr>
        <w:t>
      11) кайдзен (Kaizen) – өндіріс, әзірлеу процестерін, қосалқы бизнес-процестерді әзірлеу мен басқаруды, сондай-ақ өмірдің барлық аспектілерін үзіліссіз жетілдіруді көздейтін үнемді өндіріс элементі (бұдан әрі - Kaizen);</w:t>
      </w:r>
    </w:p>
    <w:bookmarkEnd w:id="25"/>
    <w:bookmarkStart w:name="z589" w:id="26"/>
    <w:p>
      <w:pPr>
        <w:spacing w:after="0"/>
        <w:ind w:left="0"/>
        <w:jc w:val="both"/>
      </w:pPr>
      <w:r>
        <w:rPr>
          <w:rFonts w:ascii="Times New Roman"/>
          <w:b w:val="false"/>
          <w:i w:val="false"/>
          <w:color w:val="000000"/>
          <w:sz w:val="28"/>
        </w:rPr>
        <w:t>
      12)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26"/>
    <w:bookmarkStart w:name="z590" w:id="27"/>
    <w:p>
      <w:pPr>
        <w:spacing w:after="0"/>
        <w:ind w:left="0"/>
        <w:jc w:val="both"/>
      </w:pPr>
      <w:r>
        <w:rPr>
          <w:rFonts w:ascii="Times New Roman"/>
          <w:b w:val="false"/>
          <w:i w:val="false"/>
          <w:color w:val="000000"/>
          <w:sz w:val="28"/>
        </w:rPr>
        <w:t xml:space="preserve">
      13) қарсы міндеттемелер –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мемлекеттік ынталандыру шараларын ұсыну кезінде қабылданатын өнеркәсіптік-инновациялық қызмет субъектісінің және мемлекеттің өзара міндеттемелері;</w:t>
      </w:r>
    </w:p>
    <w:bookmarkEnd w:id="27"/>
    <w:bookmarkStart w:name="z591" w:id="28"/>
    <w:p>
      <w:pPr>
        <w:spacing w:after="0"/>
        <w:ind w:left="0"/>
        <w:jc w:val="both"/>
      </w:pPr>
      <w:r>
        <w:rPr>
          <w:rFonts w:ascii="Times New Roman"/>
          <w:b w:val="false"/>
          <w:i w:val="false"/>
          <w:color w:val="000000"/>
          <w:sz w:val="28"/>
        </w:rPr>
        <w:t>
      14)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қызметкер;</w:t>
      </w:r>
    </w:p>
    <w:bookmarkEnd w:id="28"/>
    <w:bookmarkStart w:name="z592" w:id="29"/>
    <w:p>
      <w:pPr>
        <w:spacing w:after="0"/>
        <w:ind w:left="0"/>
        <w:jc w:val="both"/>
      </w:pPr>
      <w:r>
        <w:rPr>
          <w:rFonts w:ascii="Times New Roman"/>
          <w:b w:val="false"/>
          <w:i w:val="false"/>
          <w:color w:val="000000"/>
          <w:sz w:val="28"/>
        </w:rPr>
        <w:t>
      15) өнеркәсіптік-инновациялық қызмет субъектілері – өнеркәсіптік-инновациялық жобаларды іске асыратын не өңдеуші өнеркәсіптің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9"/>
    <w:bookmarkStart w:name="z593" w:id="30"/>
    <w:p>
      <w:pPr>
        <w:spacing w:after="0"/>
        <w:ind w:left="0"/>
        <w:jc w:val="both"/>
      </w:pPr>
      <w:r>
        <w:rPr>
          <w:rFonts w:ascii="Times New Roman"/>
          <w:b w:val="false"/>
          <w:i w:val="false"/>
          <w:color w:val="000000"/>
          <w:sz w:val="28"/>
        </w:rPr>
        <w:t>
      16)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30"/>
    <w:bookmarkStart w:name="z594" w:id="31"/>
    <w:p>
      <w:pPr>
        <w:spacing w:after="0"/>
        <w:ind w:left="0"/>
        <w:jc w:val="both"/>
      </w:pPr>
      <w:r>
        <w:rPr>
          <w:rFonts w:ascii="Times New Roman"/>
          <w:b w:val="false"/>
          <w:i w:val="false"/>
          <w:color w:val="000000"/>
          <w:sz w:val="28"/>
        </w:rPr>
        <w:t>
      17) өнеркәсіпті цифрлық трансформациялау – кәсіпорынның бизнес-моделінде елеулі өзгерістерге әкеп соғатын кәсіпорындардың бизнес-процестеріне цифрлық технологияларды енгізу.</w:t>
      </w:r>
    </w:p>
    <w:bookmarkEnd w:id="31"/>
    <w:bookmarkStart w:name="z595" w:id="32"/>
    <w:p>
      <w:pPr>
        <w:spacing w:after="0"/>
        <w:ind w:left="0"/>
        <w:jc w:val="both"/>
      </w:pPr>
      <w:r>
        <w:rPr>
          <w:rFonts w:ascii="Times New Roman"/>
          <w:b w:val="false"/>
          <w:i w:val="false"/>
          <w:color w:val="000000"/>
          <w:sz w:val="28"/>
        </w:rPr>
        <w:t>
      18) өтініш беруші – еңбек өнімділігін арттыруға бағытталған өнеркәсіпті мемлекеттік ынталандыру шараларын ұсынуға өтінім берген өнеркәсіптік-инновациялық қызмет субъектісі;</w:t>
      </w:r>
    </w:p>
    <w:bookmarkEnd w:id="32"/>
    <w:bookmarkStart w:name="z596" w:id="33"/>
    <w:p>
      <w:pPr>
        <w:spacing w:after="0"/>
        <w:ind w:left="0"/>
        <w:jc w:val="both"/>
      </w:pPr>
      <w:r>
        <w:rPr>
          <w:rFonts w:ascii="Times New Roman"/>
          <w:b w:val="false"/>
          <w:i w:val="false"/>
          <w:color w:val="000000"/>
          <w:sz w:val="28"/>
        </w:rPr>
        <w:t>
      19) тағылымдамадан өту – шетелдік зауытта немесе ұйымда кәсіптік даярлау және/немесе қайта даярлау және/немесе біліктілігін арттыру;</w:t>
      </w:r>
    </w:p>
    <w:bookmarkEnd w:id="33"/>
    <w:bookmarkStart w:name="z597" w:id="34"/>
    <w:p>
      <w:pPr>
        <w:spacing w:after="0"/>
        <w:ind w:left="0"/>
        <w:jc w:val="both"/>
      </w:pPr>
      <w:r>
        <w:rPr>
          <w:rFonts w:ascii="Times New Roman"/>
          <w:b w:val="false"/>
          <w:i w:val="false"/>
          <w:color w:val="000000"/>
          <w:sz w:val="28"/>
        </w:rPr>
        <w:t>
      20)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қайта әзірленген жұмыс құжаттамасы бойынша дайындалған өнім үлгісі;</w:t>
      </w:r>
    </w:p>
    <w:bookmarkEnd w:id="34"/>
    <w:bookmarkStart w:name="z598" w:id="35"/>
    <w:p>
      <w:pPr>
        <w:spacing w:after="0"/>
        <w:ind w:left="0"/>
        <w:jc w:val="both"/>
      </w:pPr>
      <w:r>
        <w:rPr>
          <w:rFonts w:ascii="Times New Roman"/>
          <w:b w:val="false"/>
          <w:i w:val="false"/>
          <w:color w:val="000000"/>
          <w:sz w:val="28"/>
        </w:rPr>
        <w:t>
      21) ұлттық институт – өнеркәсіпті мемлекеттік ынталандыру шараларын ұсыну бойынша қызметтер көрсететін ("QazIndustry" Қазақстандық индустрия және экспорт орталығы" акционерлік қоғамы);</w:t>
      </w:r>
    </w:p>
    <w:bookmarkEnd w:id="35"/>
    <w:bookmarkStart w:name="z599" w:id="36"/>
    <w:p>
      <w:pPr>
        <w:spacing w:after="0"/>
        <w:ind w:left="0"/>
        <w:jc w:val="both"/>
      </w:pPr>
      <w:r>
        <w:rPr>
          <w:rFonts w:ascii="Times New Roman"/>
          <w:b w:val="false"/>
          <w:i w:val="false"/>
          <w:color w:val="000000"/>
          <w:sz w:val="28"/>
        </w:rPr>
        <w:t>
      22) ұқыпты өндіріс – Kaizen, TPM, Six Sigma, 5 S, Kanban және өзге де элементтерді қамтитын ысыраптардың барлық түрлерін жоюға тұрақты ұмтылуға негізделген өндірістік кәсіпорынды басқару тұжырымдамасы;</w:t>
      </w:r>
    </w:p>
    <w:bookmarkEnd w:id="36"/>
    <w:bookmarkStart w:name="z600" w:id="37"/>
    <w:p>
      <w:pPr>
        <w:spacing w:after="0"/>
        <w:ind w:left="0"/>
        <w:jc w:val="both"/>
      </w:pPr>
      <w:r>
        <w:rPr>
          <w:rFonts w:ascii="Times New Roman"/>
          <w:b w:val="false"/>
          <w:i w:val="false"/>
          <w:color w:val="000000"/>
          <w:sz w:val="28"/>
        </w:rPr>
        <w:t>
      23) электрондық құжаттар топтамасы – төлнұсқа құжаттың түрін және ақпаратын (деректерін) электрондық-цифрлық нысанда толығымен көрсететін, бірінші басшының немесе оның міндетін атқаратын адамның (бірінші басшының міндеттерін атқару туралы растайтын құжат болған кезде) немесе дара кәсіпкердің немесе олар уәкілеттік берген адамның (сенімхат болған кезде) немесе жеке тұлғаның электрондық цифрлық қолтаңбасымен куәландырылған құжаттар;</w:t>
      </w:r>
    </w:p>
    <w:bookmarkEnd w:id="37"/>
    <w:bookmarkStart w:name="z601" w:id="38"/>
    <w:p>
      <w:pPr>
        <w:spacing w:after="0"/>
        <w:ind w:left="0"/>
        <w:jc w:val="both"/>
      </w:pPr>
      <w:r>
        <w:rPr>
          <w:rFonts w:ascii="Times New Roman"/>
          <w:b w:val="false"/>
          <w:i w:val="false"/>
          <w:color w:val="000000"/>
          <w:sz w:val="28"/>
        </w:rPr>
        <w:t>
      24) электрондық өтінім – бірінші басшының немесе оның міндетін атқарушының (бірінші басшының міндеттерін атқару туралы растайтын құжат болған кезде) немесе дара кәсіпкердің немесе олар уәкілеттік берген тұлғаның (сенімхат болған кезде) немесе жеке тұлғаның электрондық цифрлық қолтаңбасымен куәландырылған электрондық-цифрлық нысандағы өтінім;</w:t>
      </w:r>
    </w:p>
    <w:bookmarkEnd w:id="38"/>
    <w:bookmarkStart w:name="z602" w:id="39"/>
    <w:p>
      <w:pPr>
        <w:spacing w:after="0"/>
        <w:ind w:left="0"/>
        <w:jc w:val="both"/>
      </w:pPr>
      <w:r>
        <w:rPr>
          <w:rFonts w:ascii="Times New Roman"/>
          <w:b w:val="false"/>
          <w:i w:val="false"/>
          <w:color w:val="000000"/>
          <w:sz w:val="28"/>
        </w:rPr>
        <w:t>
      25)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9"/>
    <w:bookmarkStart w:name="z603" w:id="40"/>
    <w:p>
      <w:pPr>
        <w:spacing w:after="0"/>
        <w:ind w:left="0"/>
        <w:jc w:val="both"/>
      </w:pPr>
      <w:r>
        <w:rPr>
          <w:rFonts w:ascii="Times New Roman"/>
          <w:b w:val="false"/>
          <w:i w:val="false"/>
          <w:color w:val="000000"/>
          <w:sz w:val="28"/>
        </w:rPr>
        <w:t>
      26)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40"/>
    <w:bookmarkStart w:name="z604" w:id="41"/>
    <w:p>
      <w:pPr>
        <w:spacing w:after="0"/>
        <w:ind w:left="0"/>
        <w:jc w:val="both"/>
      </w:pPr>
      <w:r>
        <w:rPr>
          <w:rFonts w:ascii="Times New Roman"/>
          <w:b w:val="false"/>
          <w:i w:val="false"/>
          <w:color w:val="000000"/>
          <w:sz w:val="28"/>
        </w:rPr>
        <w:t>
      27)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энергиямен қамтамасыз етудің бірдей деңгейін қамтамасыз ету үшін энергияның аз мөлшерін пайдалану;</w:t>
      </w:r>
    </w:p>
    <w:bookmarkEnd w:id="41"/>
    <w:bookmarkStart w:name="z605" w:id="42"/>
    <w:p>
      <w:pPr>
        <w:spacing w:after="0"/>
        <w:ind w:left="0"/>
        <w:jc w:val="both"/>
      </w:pPr>
      <w:r>
        <w:rPr>
          <w:rFonts w:ascii="Times New Roman"/>
          <w:b w:val="false"/>
          <w:i w:val="false"/>
          <w:color w:val="000000"/>
          <w:sz w:val="28"/>
        </w:rPr>
        <w:t>
      28) 5S – ұқыпты өндіріс элементі, жұмыс орнын (жұмыс кеңістігін) ұйымдастыру және ұтымды ету жүйесі (бұдан әрі – 5S).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6.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осы Қағидалар шеңберінде өтініш берушілерге шығындардың кейбір түрлерін кейіннен өтеу үшін мемлекеттік ынталандыру шараларын ұсынуға көзделген қаражатты ұлттық институттың ағымдағы шотына аударады.</w:t>
      </w:r>
    </w:p>
    <w:bookmarkEnd w:id="43"/>
    <w:bookmarkStart w:name="z577" w:id="44"/>
    <w:p>
      <w:pPr>
        <w:spacing w:after="0"/>
        <w:ind w:left="0"/>
        <w:jc w:val="both"/>
      </w:pPr>
      <w:r>
        <w:rPr>
          <w:rFonts w:ascii="Times New Roman"/>
          <w:b w:val="false"/>
          <w:i w:val="false"/>
          <w:color w:val="000000"/>
          <w:sz w:val="28"/>
        </w:rPr>
        <w:t>
      6-1. Уәкілетті орган Қағидалар бекітілген немесе өзгертілген күннен бастап үш жұмыс күні ішінде ұлттық институттына,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және (немесе) толықтырулар туралы хабарлайды.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7.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субьектілерінің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 екінші деңгейдегі банкте ағымдағы шот ашады.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Ағымдағы шотта мемлекеттік ынталандыру шараларын ұсыну үшін қажетті ақша қаражаты жеткіліксіз болған жағдайда, ұлттық институт өтініш берушіге ақша қаражатын аударуды ағымдағы шотқа қаражат түскенге дейін тоқтата тұрады. Бұл ретте ұлттық институт өтініш берушіні Шығындарды өтеу туралы келісім жасалғаннан кейін екі жұмыс күні ішінде хабарлама жолдау арқылы хабардар етеді.</w:t>
      </w:r>
    </w:p>
    <w:bookmarkStart w:name="z54" w:id="46"/>
    <w:p>
      <w:pPr>
        <w:spacing w:after="0"/>
        <w:ind w:left="0"/>
        <w:jc w:val="both"/>
      </w:pPr>
      <w:r>
        <w:rPr>
          <w:rFonts w:ascii="Times New Roman"/>
          <w:b w:val="false"/>
          <w:i w:val="false"/>
          <w:color w:val="000000"/>
          <w:sz w:val="28"/>
        </w:rPr>
        <w:t>
      9. Ұлттық институт ағымдағы шоттағы қаражатты пайдалану кезінде, қажет болған жағдайда, бюджеттік бағдарламаның әкімшісі бөлген жалпы сома шеңберінде мемлекеттік ынталандыру шаралары арасында соманы қайта бөледі.</w:t>
      </w:r>
    </w:p>
    <w:bookmarkEnd w:id="46"/>
    <w:bookmarkStart w:name="z55" w:id="47"/>
    <w:p>
      <w:pPr>
        <w:spacing w:after="0"/>
        <w:ind w:left="0"/>
        <w:jc w:val="both"/>
      </w:pPr>
      <w:r>
        <w:rPr>
          <w:rFonts w:ascii="Times New Roman"/>
          <w:b w:val="false"/>
          <w:i w:val="false"/>
          <w:color w:val="000000"/>
          <w:sz w:val="28"/>
        </w:rPr>
        <w:t>
      Өтініш беруші ұлттық институттың ағымдағы шотына қайтарған мемлекеттік ынталандыру шарасының сомасы өнеркәсіпті мемлекеттік ынталандыру саласындағы уәкілетті органға және тиісінше мемлекеттік бюджетке қайтарылуға жатпайды, ал осы Қағидаларға сәйкес мемлекеттік ынталандыру шараларын беруге жұмсалады.</w:t>
      </w:r>
    </w:p>
    <w:bookmarkEnd w:id="47"/>
    <w:bookmarkStart w:name="z56" w:id="48"/>
    <w:p>
      <w:pPr>
        <w:spacing w:after="0"/>
        <w:ind w:left="0"/>
        <w:jc w:val="both"/>
      </w:pPr>
      <w:r>
        <w:rPr>
          <w:rFonts w:ascii="Times New Roman"/>
          <w:b w:val="false"/>
          <w:i w:val="false"/>
          <w:color w:val="000000"/>
          <w:sz w:val="28"/>
        </w:rPr>
        <w:t>
      10. Қазақстан Республикасының резиденті – екінші деңгейдегі банк ағымдағы шот бойынша есептейтін барлық сыйақылар ағымдағы шоттағы мемлекеттік ынталандыру шараларын ұсыну үшін бөлінген қаражат сомасына қосылады және мемлекеттік ынталандыру шараларын ұсыну үшін пайдаланылады.</w:t>
      </w:r>
    </w:p>
    <w:bookmarkEnd w:id="48"/>
    <w:bookmarkStart w:name="z57" w:id="49"/>
    <w:p>
      <w:pPr>
        <w:spacing w:after="0"/>
        <w:ind w:left="0"/>
        <w:jc w:val="both"/>
      </w:pPr>
      <w:r>
        <w:rPr>
          <w:rFonts w:ascii="Times New Roman"/>
          <w:b w:val="false"/>
          <w:i w:val="false"/>
          <w:color w:val="000000"/>
          <w:sz w:val="28"/>
        </w:rPr>
        <w:t>
      11. Ұлттық институт:</w:t>
      </w:r>
    </w:p>
    <w:bookmarkEnd w:id="49"/>
    <w:bookmarkStart w:name="z58" w:id="50"/>
    <w:p>
      <w:pPr>
        <w:spacing w:after="0"/>
        <w:ind w:left="0"/>
        <w:jc w:val="both"/>
      </w:pPr>
      <w:r>
        <w:rPr>
          <w:rFonts w:ascii="Times New Roman"/>
          <w:b w:val="false"/>
          <w:i w:val="false"/>
          <w:color w:val="000000"/>
          <w:sz w:val="28"/>
        </w:rPr>
        <w:t>
      1) жыл сайынғы негізде не сұрау салу бойынша бюджеттік бағдарламаның әкімшісіне бөлінген қаражаттың мақсатты пайдаланылуы туралы есеп береді;</w:t>
      </w:r>
    </w:p>
    <w:bookmarkEnd w:id="50"/>
    <w:bookmarkStart w:name="z59" w:id="51"/>
    <w:p>
      <w:pPr>
        <w:spacing w:after="0"/>
        <w:ind w:left="0"/>
        <w:jc w:val="both"/>
      </w:pPr>
      <w:r>
        <w:rPr>
          <w:rFonts w:ascii="Times New Roman"/>
          <w:b w:val="false"/>
          <w:i w:val="false"/>
          <w:color w:val="000000"/>
          <w:sz w:val="28"/>
        </w:rPr>
        <w:t>
      2) Шығындарды өтеу туралы келісімнің шарттары бұзылған жағдайда өтініш берушіден түсетін ақшалай қаражаттың қайтарылуын қамтамасыз етеді (Келісімде осындай шарттар болған кезде);</w:t>
      </w:r>
    </w:p>
    <w:bookmarkEnd w:id="51"/>
    <w:bookmarkStart w:name="z60" w:id="52"/>
    <w:p>
      <w:pPr>
        <w:spacing w:after="0"/>
        <w:ind w:left="0"/>
        <w:jc w:val="both"/>
      </w:pPr>
      <w:r>
        <w:rPr>
          <w:rFonts w:ascii="Times New Roman"/>
          <w:b w:val="false"/>
          <w:i w:val="false"/>
          <w:color w:val="000000"/>
          <w:sz w:val="28"/>
        </w:rPr>
        <w:t>
      3) тиісті қаржы жылына арналған республикалық бюджетте көзделген қаражат шегінде осы Қағидалар шеңберінде мемлекеттік ынталандыру шараларын ұсынуды жүзеге асырады.</w:t>
      </w:r>
    </w:p>
    <w:bookmarkEnd w:id="52"/>
    <w:bookmarkStart w:name="z61" w:id="53"/>
    <w:p>
      <w:pPr>
        <w:spacing w:after="0"/>
        <w:ind w:left="0"/>
        <w:jc w:val="left"/>
      </w:pPr>
      <w:r>
        <w:rPr>
          <w:rFonts w:ascii="Times New Roman"/>
          <w:b/>
          <w:i w:val="false"/>
          <w:color w:val="000000"/>
        </w:rPr>
        <w:t xml:space="preserve"> 2-тарау. Еңбек өнімділігін арттыруға бағытталған өнеркәсіптік-инновациялық қызмет субъектілерін мемлекеттік ынталандыруды беру тәртібі</w:t>
      </w:r>
    </w:p>
    <w:bookmarkEnd w:id="53"/>
    <w:bookmarkStart w:name="z62" w:id="54"/>
    <w:p>
      <w:pPr>
        <w:spacing w:after="0"/>
        <w:ind w:left="0"/>
        <w:jc w:val="both"/>
      </w:pPr>
      <w:r>
        <w:rPr>
          <w:rFonts w:ascii="Times New Roman"/>
          <w:b w:val="false"/>
          <w:i w:val="false"/>
          <w:color w:val="000000"/>
          <w:sz w:val="28"/>
        </w:rPr>
        <w:t>
      12. Осы Қағидалар шеңберінде еңбек өнімділігін арттыруға бағытталған өнеркәсіптік-инновациялық қызмет субъектілерін мемлекеттік ынталандыру мынадай мемлекеттік ынталандыру шараларын ұсыну болып табылады:</w:t>
      </w:r>
    </w:p>
    <w:bookmarkEnd w:id="54"/>
    <w:bookmarkStart w:name="z63" w:id="55"/>
    <w:p>
      <w:pPr>
        <w:spacing w:after="0"/>
        <w:ind w:left="0"/>
        <w:jc w:val="both"/>
      </w:pPr>
      <w:r>
        <w:rPr>
          <w:rFonts w:ascii="Times New Roman"/>
          <w:b w:val="false"/>
          <w:i w:val="false"/>
          <w:color w:val="000000"/>
          <w:sz w:val="28"/>
        </w:rPr>
        <w:t>
      1) қызметкерлердің құзыретін арттыруға:</w:t>
      </w:r>
    </w:p>
    <w:bookmarkEnd w:id="55"/>
    <w:p>
      <w:pPr>
        <w:spacing w:after="0"/>
        <w:ind w:left="0"/>
        <w:jc w:val="both"/>
      </w:pPr>
      <w:r>
        <w:rPr>
          <w:rFonts w:ascii="Times New Roman"/>
          <w:b w:val="false"/>
          <w:i w:val="false"/>
          <w:color w:val="000000"/>
          <w:sz w:val="28"/>
        </w:rPr>
        <w:t>
      Қазақстан Республикасының аумағында және шетелде инженерлік-техникалық персоналды, өндірістік персоналды, оның ішінде топ-менеджерлерді еңбек өнімділігін арттыру және/немесе Индустрия 4.0. технологияларын (элементтерін) енгізу мәселелері бойынша кәсіптік даярлау және/немесе қайта даярлау және/немесе біліктілігін арттыру. Топ-менеджерлерге қаржылық (бухгалтерия), әкімшілік, құқықтық бөлімшені қоспағанда, заңды тұлғаның басшысы немесе атқарушы органның мүшесі немесе өндірілген өнімді/көрсетілетін қызметтерді өндіру және/немесе жылжыту жөніндегі құрылымдық бөлімшенің басшысы жатады;</w:t>
      </w:r>
    </w:p>
    <w:p>
      <w:pPr>
        <w:spacing w:after="0"/>
        <w:ind w:left="0"/>
        <w:jc w:val="both"/>
      </w:pPr>
      <w:r>
        <w:rPr>
          <w:rFonts w:ascii="Times New Roman"/>
          <w:b w:val="false"/>
          <w:i w:val="false"/>
          <w:color w:val="000000"/>
          <w:sz w:val="28"/>
        </w:rPr>
        <w:t>
      Қазақстан Республикасының аумағында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оның ішінде топ-менеджерлерді кәсіптік даярлау және/немесе қайта даярлау және/немесе біліктілігін арттыру кезіндегі ұзақтығы жұмсалған шығындардың 40 %-ы өтелген кезде 3 (үш) айдан аспайды;</w:t>
      </w:r>
    </w:p>
    <w:p>
      <w:pPr>
        <w:spacing w:after="0"/>
        <w:ind w:left="0"/>
        <w:jc w:val="both"/>
      </w:pPr>
      <w:r>
        <w:rPr>
          <w:rFonts w:ascii="Times New Roman"/>
          <w:b w:val="false"/>
          <w:i w:val="false"/>
          <w:color w:val="000000"/>
          <w:sz w:val="28"/>
        </w:rPr>
        <w:t>
      шетелде инженерлік-техникалық персоналды, өндірістік персоналды кәсіптік даярлау және/немесе қайта даярлау және/немесе біліктілігін арттыру кезіндегі ұзақтығы іссапар орнына көлік шығыстарының 50%-ы және бір рет тұрақты жұмыс істеу арманына қайта оралу және тұру шығыстарының 50%-ы аванс берген кезде 6 (алты) айдан аспайды;</w:t>
      </w:r>
    </w:p>
    <w:p>
      <w:pPr>
        <w:spacing w:after="0"/>
        <w:ind w:left="0"/>
        <w:jc w:val="both"/>
      </w:pPr>
      <w:r>
        <w:rPr>
          <w:rFonts w:ascii="Times New Roman"/>
          <w:b w:val="false"/>
          <w:i w:val="false"/>
          <w:color w:val="000000"/>
          <w:sz w:val="28"/>
        </w:rPr>
        <w:t>
      шетелдік қызметкерді тарту:</w:t>
      </w:r>
    </w:p>
    <w:p>
      <w:pPr>
        <w:spacing w:after="0"/>
        <w:ind w:left="0"/>
        <w:jc w:val="both"/>
      </w:pPr>
      <w:r>
        <w:rPr>
          <w:rFonts w:ascii="Times New Roman"/>
          <w:b w:val="false"/>
          <w:i w:val="false"/>
          <w:color w:val="000000"/>
          <w:sz w:val="28"/>
        </w:rPr>
        <w:t>
      жаңа өндірістер құру және/немесе өтініш берушінің жұмыс істеп тұрған өндірісін жаңғырту мақсатында еңбек шарты бойынша;</w:t>
      </w:r>
    </w:p>
    <w:p>
      <w:pPr>
        <w:spacing w:after="0"/>
        <w:ind w:left="0"/>
        <w:jc w:val="both"/>
      </w:pPr>
      <w:r>
        <w:rPr>
          <w:rFonts w:ascii="Times New Roman"/>
          <w:b w:val="false"/>
          <w:i w:val="false"/>
          <w:color w:val="000000"/>
          <w:sz w:val="28"/>
        </w:rPr>
        <w:t>
      еңбек шарты немесе өнімді (қызметтерді) жылжыту мақсатында ақылы қызмет көрсету шарты бойынша.</w:t>
      </w:r>
    </w:p>
    <w:p>
      <w:pPr>
        <w:spacing w:after="0"/>
        <w:ind w:left="0"/>
        <w:jc w:val="both"/>
      </w:pPr>
      <w:r>
        <w:rPr>
          <w:rFonts w:ascii="Times New Roman"/>
          <w:b w:val="false"/>
          <w:i w:val="false"/>
          <w:color w:val="000000"/>
          <w:sz w:val="28"/>
        </w:rPr>
        <w:t>
      Өтініш берушіге кәсіпорын қызметінің барлық кезеңінде әрбір тартылған шетелдік қызметкер бойынша шетелдік қызметкерді тартуға жұмсалған шығындар бір рет өтеледі;</w:t>
      </w:r>
    </w:p>
    <w:bookmarkStart w:name="z70" w:id="56"/>
    <w:p>
      <w:pPr>
        <w:spacing w:after="0"/>
        <w:ind w:left="0"/>
        <w:jc w:val="both"/>
      </w:pPr>
      <w:r>
        <w:rPr>
          <w:rFonts w:ascii="Times New Roman"/>
          <w:b w:val="false"/>
          <w:i w:val="false"/>
          <w:color w:val="000000"/>
          <w:sz w:val="28"/>
        </w:rPr>
        <w:t>
      2) цифрлық технологияларды енгізуге жұмсалған шығындарды өтеу:</w:t>
      </w:r>
    </w:p>
    <w:bookmarkEnd w:id="56"/>
    <w:p>
      <w:pPr>
        <w:spacing w:after="0"/>
        <w:ind w:left="0"/>
        <w:jc w:val="both"/>
      </w:pPr>
      <w:r>
        <w:rPr>
          <w:rFonts w:ascii="Times New Roman"/>
          <w:b w:val="false"/>
          <w:i w:val="false"/>
          <w:color w:val="000000"/>
          <w:sz w:val="28"/>
        </w:rPr>
        <w:t>
      басқарудың автоматтандырылған жүйелерін, автоматтандырылған жобалау жүйелерін әзірлеу және/немесе енгізу (оның ішінде лицензиялық бағдарламалық қамтамасыз етуді сатып алу);</w:t>
      </w:r>
    </w:p>
    <w:p>
      <w:pPr>
        <w:spacing w:after="0"/>
        <w:ind w:left="0"/>
        <w:jc w:val="both"/>
      </w:pPr>
      <w:r>
        <w:rPr>
          <w:rFonts w:ascii="Times New Roman"/>
          <w:b w:val="false"/>
          <w:i w:val="false"/>
          <w:color w:val="000000"/>
          <w:sz w:val="28"/>
        </w:rPr>
        <w:t>
      Индустрия 4.0 технологияларын (элементтерін) енгізу;</w:t>
      </w:r>
    </w:p>
    <w:p>
      <w:pPr>
        <w:spacing w:after="0"/>
        <w:ind w:left="0"/>
        <w:jc w:val="both"/>
      </w:pPr>
      <w:r>
        <w:rPr>
          <w:rFonts w:ascii="Times New Roman"/>
          <w:b w:val="false"/>
          <w:i w:val="false"/>
          <w:color w:val="000000"/>
          <w:sz w:val="28"/>
        </w:rPr>
        <w:t>
      цифрлық жабдықты сатып алу (3D-сканер, 3D-принтер, сканер және көшіру функциялары бар кең форматты плоттер-принтер);</w:t>
      </w:r>
    </w:p>
    <w:bookmarkStart w:name="z74" w:id="57"/>
    <w:p>
      <w:pPr>
        <w:spacing w:after="0"/>
        <w:ind w:left="0"/>
        <w:jc w:val="both"/>
      </w:pPr>
      <w:r>
        <w:rPr>
          <w:rFonts w:ascii="Times New Roman"/>
          <w:b w:val="false"/>
          <w:i w:val="false"/>
          <w:color w:val="000000"/>
          <w:sz w:val="28"/>
        </w:rPr>
        <w:t>
      3) технологиялық процестерді жетілдіруге жұмсалған шығындарды өтеу:</w:t>
      </w:r>
    </w:p>
    <w:bookmarkEnd w:id="57"/>
    <w:p>
      <w:pPr>
        <w:spacing w:after="0"/>
        <w:ind w:left="0"/>
        <w:jc w:val="both"/>
      </w:pPr>
      <w:r>
        <w:rPr>
          <w:rFonts w:ascii="Times New Roman"/>
          <w:b w:val="false"/>
          <w:i w:val="false"/>
          <w:color w:val="000000"/>
          <w:sz w:val="28"/>
        </w:rPr>
        <w:t>
      байланысты шығындарды қоса алғанда, кәсіпорынның жалпы жұмыс істеуін оңтайландыру:</w:t>
      </w:r>
    </w:p>
    <w:p>
      <w:pPr>
        <w:spacing w:after="0"/>
        <w:ind w:left="0"/>
        <w:jc w:val="both"/>
      </w:pPr>
      <w:r>
        <w:rPr>
          <w:rFonts w:ascii="Times New Roman"/>
          <w:b w:val="false"/>
          <w:i w:val="false"/>
          <w:color w:val="000000"/>
          <w:sz w:val="28"/>
        </w:rPr>
        <w:t>
      технологиялық аудит, энергия аудитін жүргізу;</w:t>
      </w:r>
    </w:p>
    <w:p>
      <w:pPr>
        <w:spacing w:after="0"/>
        <w:ind w:left="0"/>
        <w:jc w:val="both"/>
      </w:pPr>
      <w:r>
        <w:rPr>
          <w:rFonts w:ascii="Times New Roman"/>
          <w:b w:val="false"/>
          <w:i w:val="false"/>
          <w:color w:val="000000"/>
          <w:sz w:val="28"/>
        </w:rPr>
        <w:t>
      өндірілетін өнімнің және өнім қаптамасының өнеркәсіптік дизайнын әзірлеумен;</w:t>
      </w:r>
    </w:p>
    <w:p>
      <w:pPr>
        <w:spacing w:after="0"/>
        <w:ind w:left="0"/>
        <w:jc w:val="both"/>
      </w:pPr>
      <w:r>
        <w:rPr>
          <w:rFonts w:ascii="Times New Roman"/>
          <w:b w:val="false"/>
          <w:i w:val="false"/>
          <w:color w:val="000000"/>
          <w:sz w:val="28"/>
        </w:rPr>
        <w:t xml:space="preserve">
      инженерлік ойды дайындау және шешу, жаңа конструкцияларды, технологияларды, жабдықтарды іздестіру және оларды өндіріске енгізу мүмкіндіктерін айқындау; </w:t>
      </w:r>
    </w:p>
    <w:p>
      <w:pPr>
        <w:spacing w:after="0"/>
        <w:ind w:left="0"/>
        <w:jc w:val="both"/>
      </w:pPr>
      <w:r>
        <w:rPr>
          <w:rFonts w:ascii="Times New Roman"/>
          <w:b w:val="false"/>
          <w:i w:val="false"/>
          <w:color w:val="000000"/>
          <w:sz w:val="28"/>
        </w:rPr>
        <w:t>
      технологиялық жабдықтарды сатып алу;</w:t>
      </w:r>
    </w:p>
    <w:p>
      <w:pPr>
        <w:spacing w:after="0"/>
        <w:ind w:left="0"/>
        <w:jc w:val="both"/>
      </w:pPr>
      <w:r>
        <w:rPr>
          <w:rFonts w:ascii="Times New Roman"/>
          <w:b w:val="false"/>
          <w:i w:val="false"/>
          <w:color w:val="000000"/>
          <w:sz w:val="28"/>
        </w:rPr>
        <w:t>
      байланысты шығындарды қамтитын өнім өндіру процестерін қамтамасыз етуге, сүйемелдеуге және басқаруға:</w:t>
      </w:r>
    </w:p>
    <w:p>
      <w:pPr>
        <w:spacing w:after="0"/>
        <w:ind w:left="0"/>
        <w:jc w:val="both"/>
      </w:pPr>
      <w:r>
        <w:rPr>
          <w:rFonts w:ascii="Times New Roman"/>
          <w:b w:val="false"/>
          <w:i w:val="false"/>
          <w:color w:val="000000"/>
          <w:sz w:val="28"/>
        </w:rPr>
        <w:t>
      жабдықпен жұмыс бойынша нұсқаманы (оқытуды) қоса алғанда, жабдықты монтаждаумен және/немесе жабдықты шеф-монтаждаумен;</w:t>
      </w:r>
    </w:p>
    <w:p>
      <w:pPr>
        <w:spacing w:after="0"/>
        <w:ind w:left="0"/>
        <w:jc w:val="both"/>
      </w:pPr>
      <w:r>
        <w:rPr>
          <w:rFonts w:ascii="Times New Roman"/>
          <w:b w:val="false"/>
          <w:i w:val="false"/>
          <w:color w:val="000000"/>
          <w:sz w:val="28"/>
        </w:rPr>
        <w:t>
      жабдықты іске қосу-жөндеу жұмыстары;</w:t>
      </w:r>
    </w:p>
    <w:p>
      <w:pPr>
        <w:spacing w:after="0"/>
        <w:ind w:left="0"/>
        <w:jc w:val="both"/>
      </w:pPr>
      <w:r>
        <w:rPr>
          <w:rFonts w:ascii="Times New Roman"/>
          <w:b w:val="false"/>
          <w:i w:val="false"/>
          <w:color w:val="000000"/>
          <w:sz w:val="28"/>
        </w:rPr>
        <w:t>
      инженерлік, конструкторлық әзірлемелер;</w:t>
      </w:r>
    </w:p>
    <w:p>
      <w:pPr>
        <w:spacing w:after="0"/>
        <w:ind w:left="0"/>
        <w:jc w:val="both"/>
      </w:pPr>
      <w:r>
        <w:rPr>
          <w:rFonts w:ascii="Times New Roman"/>
          <w:b w:val="false"/>
          <w:i w:val="false"/>
          <w:color w:val="000000"/>
          <w:sz w:val="28"/>
        </w:rPr>
        <w:t>
      тәжірибелік үлгілерді дайындау;</w:t>
      </w:r>
    </w:p>
    <w:p>
      <w:pPr>
        <w:spacing w:after="0"/>
        <w:ind w:left="0"/>
        <w:jc w:val="both"/>
      </w:pPr>
      <w:r>
        <w:rPr>
          <w:rFonts w:ascii="Times New Roman"/>
          <w:b w:val="false"/>
          <w:i w:val="false"/>
          <w:color w:val="000000"/>
          <w:sz w:val="28"/>
        </w:rPr>
        <w:t xml:space="preserve">
      жабдыққа техникалық қызмет көрсету; </w:t>
      </w:r>
    </w:p>
    <w:p>
      <w:pPr>
        <w:spacing w:after="0"/>
        <w:ind w:left="0"/>
        <w:jc w:val="both"/>
      </w:pPr>
      <w:r>
        <w:rPr>
          <w:rFonts w:ascii="Times New Roman"/>
          <w:b w:val="false"/>
          <w:i w:val="false"/>
          <w:color w:val="000000"/>
          <w:sz w:val="28"/>
        </w:rPr>
        <w:t>
      өнімге өнеркәсіптік сынақтар жүргізу арқылы;</w:t>
      </w:r>
    </w:p>
    <w:bookmarkStart w:name="z86" w:id="58"/>
    <w:p>
      <w:pPr>
        <w:spacing w:after="0"/>
        <w:ind w:left="0"/>
        <w:jc w:val="both"/>
      </w:pPr>
      <w:r>
        <w:rPr>
          <w:rFonts w:ascii="Times New Roman"/>
          <w:b w:val="false"/>
          <w:i w:val="false"/>
          <w:color w:val="000000"/>
          <w:sz w:val="28"/>
        </w:rPr>
        <w:t>
      4) өндірісті ұйымдастыру тиімділігін арттыру үшін құжаттаманы әзірлеу және/немесе прогрессивті басқарушылық және өндірістік технологияларды (өндірісті ұйымдастыру тиімділігін арттыратын технологиялар), энергия тиімді және жасыл технологияларды, үнемді өндіріс элементтерін (Kaizen, TPM, Six Sigma, 5 S, Kanban және басқалар) әзірлеу және/немесе енгізу арқылы жүзеге асырылатын өндірісті ұйымдастыру тиімділігін арттыруға жұмсалған шығындарды өтеу.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өгеріс енгізілді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бұйрықтарымен.</w:t>
      </w:r>
      <w:r>
        <w:br/>
      </w:r>
      <w:r>
        <w:rPr>
          <w:rFonts w:ascii="Times New Roman"/>
          <w:b w:val="false"/>
          <w:i w:val="false"/>
          <w:color w:val="000000"/>
          <w:sz w:val="28"/>
        </w:rPr>
        <w:t>
</w:t>
      </w:r>
    </w:p>
    <w:bookmarkStart w:name="z87" w:id="59"/>
    <w:p>
      <w:pPr>
        <w:spacing w:after="0"/>
        <w:ind w:left="0"/>
        <w:jc w:val="both"/>
      </w:pPr>
      <w:r>
        <w:rPr>
          <w:rFonts w:ascii="Times New Roman"/>
          <w:b w:val="false"/>
          <w:i w:val="false"/>
          <w:color w:val="000000"/>
          <w:sz w:val="28"/>
        </w:rPr>
        <w:t>
      13. Ұлттық институттың қарауы үшін өнеркәсіптік-инновациялық қызмет субъектілерінің өтінімдеріне жол беріледі:</w:t>
      </w:r>
    </w:p>
    <w:bookmarkEnd w:id="59"/>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м.а. 2022 жылғы 30 мамырдағы № 306 "Басым тауарлар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2022 жылғы 31 мамырда № 28264 болып тіркелді) (бұдан әрі – Басым тауарлар тізбесі) басым тауарлар тізбесіне енгізілген өнімді өндіретін;</w:t>
      </w:r>
    </w:p>
    <w:p>
      <w:pPr>
        <w:spacing w:after="0"/>
        <w:ind w:left="0"/>
        <w:jc w:val="both"/>
      </w:pPr>
      <w:r>
        <w:rPr>
          <w:rFonts w:ascii="Times New Roman"/>
          <w:b w:val="false"/>
          <w:i w:val="false"/>
          <w:color w:val="000000"/>
          <w:sz w:val="28"/>
        </w:rPr>
        <w:t>
      2) әділет органдарында кемінде күнтізбелік бір жыл тіркелген және/немесе хабарланған күннен бастап ұлттық институтқа өтінім келіп түскен күнге дейін;</w:t>
      </w:r>
    </w:p>
    <w:p>
      <w:pPr>
        <w:spacing w:after="0"/>
        <w:ind w:left="0"/>
        <w:jc w:val="both"/>
      </w:pPr>
      <w:r>
        <w:rPr>
          <w:rFonts w:ascii="Times New Roman"/>
          <w:b w:val="false"/>
          <w:i w:val="false"/>
          <w:color w:val="000000"/>
          <w:sz w:val="28"/>
        </w:rPr>
        <w:t>
      3) осы Қағидалардың 3-тармағында көрсетілген өнеркәсіптік-инновациялық қызмет субъектілеріне жатпайтын;</w:t>
      </w:r>
    </w:p>
    <w:p>
      <w:pPr>
        <w:spacing w:after="0"/>
        <w:ind w:left="0"/>
        <w:jc w:val="both"/>
      </w:pPr>
      <w:r>
        <w:rPr>
          <w:rFonts w:ascii="Times New Roman"/>
          <w:b w:val="false"/>
          <w:i w:val="false"/>
          <w:color w:val="000000"/>
          <w:sz w:val="28"/>
        </w:rPr>
        <w:t xml:space="preserve">
      4) өтінім берілген күні салықтар, міндетті зейнетақы жарналары, міндетті кәсіптік зейнетақы жарналары және әлеуметтік аударымдар бойынша берешегі жоқтар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w:t>
      </w:r>
    </w:p>
    <w:p>
      <w:pPr>
        <w:spacing w:after="0"/>
        <w:ind w:left="0"/>
        <w:jc w:val="both"/>
      </w:pPr>
      <w:r>
        <w:rPr>
          <w:rFonts w:ascii="Times New Roman"/>
          <w:b w:val="false"/>
          <w:i w:val="false"/>
          <w:color w:val="000000"/>
          <w:sz w:val="28"/>
        </w:rPr>
        <w:t>
      5) өтінім берілген күнге дейін алдыңғы 3 (үш) жыл үшін салық аударымдарының жыл сайынғы ұлғаюын қамтамасыз ететін. Осы тармақшаның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92" w:id="60"/>
    <w:p>
      <w:pPr>
        <w:spacing w:after="0"/>
        <w:ind w:left="0"/>
        <w:jc w:val="both"/>
      </w:pPr>
      <w:r>
        <w:rPr>
          <w:rFonts w:ascii="Times New Roman"/>
          <w:b w:val="false"/>
          <w:i w:val="false"/>
          <w:color w:val="000000"/>
          <w:sz w:val="28"/>
        </w:rPr>
        <w:t>
      14. Өнеркәсіптік-инновациялық қызмет субъектісіне, қызметкерлердің құзыретін арттыруға арналған шығындарды қоспағанда, өтінім берілген күнге дейін жиырма төрт айдан ерте емес шеккен, негізделген және құжатпен расталған шығындар келтірілген шығындар сомасының 40% мөлшерінде өтеледі (егер бағдарламалық қамтылымды әзірлеуге, енгізуге және сатып алуға арналған шығындар бойынша көрсетілетін қызметтерді, жұмыстар мен тауарларды беруші қызметтер мен жұмыстардың отандық өндірушісі болып табылған жағдайда, 50%), сатып алынған бағдарламалық қамтылым электрондық өнеркәсіп саласындағы уәкілетті орган бекіткен сенім білдірілген бағдарламалық қамтылым мен электрондық өнеркәсіп өнімінің тізілімінде болуға тиіс), бұл ретте өтеу сомасы мемлекеттік ынталандырудың әрбір шарасы бойынша күнтізбелік жылда алпыс миллион теңгеден аспауға тиіс.</w:t>
      </w:r>
    </w:p>
    <w:bookmarkEnd w:id="60"/>
    <w:bookmarkStart w:name="z93" w:id="61"/>
    <w:p>
      <w:pPr>
        <w:spacing w:after="0"/>
        <w:ind w:left="0"/>
        <w:jc w:val="both"/>
      </w:pPr>
      <w:r>
        <w:rPr>
          <w:rFonts w:ascii="Times New Roman"/>
          <w:b w:val="false"/>
          <w:i w:val="false"/>
          <w:color w:val="000000"/>
          <w:sz w:val="28"/>
        </w:rPr>
        <w:t xml:space="preserve">
      15. Жұмыскерлердің құзыретін арттыру шеңберінде (шетелдік қызметкерді немесе аванс алған көлік шығыстарын іссапарға жіберу орнына және тұрақты жұмыс орнына бір рет және шетелде тұруға арналған шығыстарды қоспағанда) өнеркәсіптік-инновациялық қызмет субъектісіне өтінім берілген күнге дейін жиырма төрт айдан ерте емес шеккен шығындар сомасының 40% мөлшерінде негізделген және құжатпен расталған шығындар өтеледі, бұл ретте өтеу сомасы мемлекеттік ынталандырудың осы шарасы бойынша күнтізбелік жылы отыз миллион теңгеден аспауға тиіс. </w:t>
      </w:r>
    </w:p>
    <w:bookmarkEnd w:id="61"/>
    <w:p>
      <w:pPr>
        <w:spacing w:after="0"/>
        <w:ind w:left="0"/>
        <w:jc w:val="both"/>
      </w:pPr>
      <w:r>
        <w:rPr>
          <w:rFonts w:ascii="Times New Roman"/>
          <w:b w:val="false"/>
          <w:i w:val="false"/>
          <w:color w:val="000000"/>
          <w:sz w:val="28"/>
        </w:rPr>
        <w:t>
      Шетелдік қызметкерді тартуға қызметкерлердің құзыретін арттыру шеңберінде өнеркәсіптік-инновациялық қызмет субъектісіне өтінім берілген күнге дейін он екі айдан ерте емес жұмсалған негізделген және құжатпен расталған шығындар жұмсалған шығындар сомасының 40% мөлшерінде өтеледі, бұл ретте өтеу сомасы мемлекеттік ынталандыру шарасының осы шығын түрі бойынша күнтізбелік жылы бес миллион теңгеден аспауға тиіс. Еңбек шарты бойынша шетелдік қызметкерді тартуға жұмсалған шығындарды өтеу кезінде еңбекке ақы төлеу бойынша төлемдерге жұмсалған шығындарды өтеудің жалпы сомасы негізгі жалақы (лауазымдық жалақы) бойынша шығындарды өтеу сомасынан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06" w:id="62"/>
    <w:p>
      <w:pPr>
        <w:spacing w:after="0"/>
        <w:ind w:left="0"/>
        <w:jc w:val="both"/>
      </w:pPr>
      <w:r>
        <w:rPr>
          <w:rFonts w:ascii="Times New Roman"/>
          <w:b w:val="false"/>
          <w:i w:val="false"/>
          <w:color w:val="000000"/>
          <w:sz w:val="28"/>
        </w:rPr>
        <w:t xml:space="preserve">
      15-1. Шетелде құзыреттілікті арттыру шеңберінде өнеркәсіптік-инновациялық қызмет субъектісіне іссапарға жіберу және тұрақты жұмыс орнына қайтуға көлік шығыстары "Экономикалық" класы бойынша бір рет авиабилет құнының 50% мөлшерінде, бірақ 1 (бір) адамға 1 (бір) мың АҚШ долларынан аспайтын мөлшерде және инженерлік-техникалық персоналды кәсібі даярлау және/немесе қайта даярлау және/немесе біліктілігін арттыру мерзімі ішінде (алты айдан аспайтын) тұруға арналған шығыстар, "Бюджет қаражаты есебінен,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шығыстар нормаларына сәйкес 50% мөлшерінде аванс беріледі, стандарт жіктемесі бойынша бір орындық қонақ үй нөмірінің құнына (бір адамға тәулігіне) 0,5 коэффициенті ескере отырып, бірақ 1 (бір) адамға 8 (сегіз) мың АҚШ долларынан аспайтын шығыстар нормалары.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7" w:id="63"/>
    <w:p>
      <w:pPr>
        <w:spacing w:after="0"/>
        <w:ind w:left="0"/>
        <w:jc w:val="both"/>
      </w:pPr>
      <w:r>
        <w:rPr>
          <w:rFonts w:ascii="Times New Roman"/>
          <w:b w:val="false"/>
          <w:i w:val="false"/>
          <w:color w:val="000000"/>
          <w:sz w:val="28"/>
        </w:rPr>
        <w:t>
      15-2. Шетелде жұмыскерлердің құзыретін арттыру шеңберінде көлік шығыстарын аванстау үшін шетел валютасы және тұруға арналған шығыстарды есептеу үшін Қазақстан Республикасының Ұлттық Банкі белгілеген валюта бағамы авансталатын соманы теңгемен аудару күніне, ал өтінім бойынша есеп беру үшін – өтініш беруші көрсетілген қызметтер үшін орндаушыға төлем жасаған күнге қолданылады.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8" w:id="64"/>
    <w:p>
      <w:pPr>
        <w:spacing w:after="0"/>
        <w:ind w:left="0"/>
        <w:jc w:val="both"/>
      </w:pPr>
      <w:r>
        <w:rPr>
          <w:rFonts w:ascii="Times New Roman"/>
          <w:b w:val="false"/>
          <w:i w:val="false"/>
          <w:color w:val="000000"/>
          <w:sz w:val="28"/>
        </w:rPr>
        <w:t>
      15-3. Өтініш беруші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15-3-тармақпен толықтырылды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5"/>
    <w:p>
      <w:pPr>
        <w:spacing w:after="0"/>
        <w:ind w:left="0"/>
        <w:jc w:val="both"/>
      </w:pPr>
      <w:r>
        <w:rPr>
          <w:rFonts w:ascii="Times New Roman"/>
          <w:b w:val="false"/>
          <w:i w:val="false"/>
          <w:color w:val="000000"/>
          <w:sz w:val="28"/>
        </w:rPr>
        <w:t>
      16. Қазақстан Республикасының заңнамасында көзделген мемлекеттік қолдау (мемлекеттік ынталандырудың) өзге де шаралары шеңберінде республикалық және/немесе жергілікті бюджеттер қаражаты есебінен қаржыландырылатын және/немесе қаржыландырылған іс-шаралар бойынша шығындар өтініш берушінің өтеуіне жатпайды.</w:t>
      </w:r>
    </w:p>
    <w:bookmarkEnd w:id="65"/>
    <w:bookmarkStart w:name="z95" w:id="66"/>
    <w:p>
      <w:pPr>
        <w:spacing w:after="0"/>
        <w:ind w:left="0"/>
        <w:jc w:val="both"/>
      </w:pPr>
      <w:r>
        <w:rPr>
          <w:rFonts w:ascii="Times New Roman"/>
          <w:b w:val="false"/>
          <w:i w:val="false"/>
          <w:color w:val="000000"/>
          <w:sz w:val="28"/>
        </w:rPr>
        <w:t>
      17. Шетелдік қызметкерді тартуға арналған шығындарды өтеуді қоспағанда, ұлттық институт өтеуге қабылдайтын өтініш беруші шығындарының сомасы мынадай негіздемелер бойынша айқындалады:</w:t>
      </w:r>
    </w:p>
    <w:bookmarkEnd w:id="66"/>
    <w:bookmarkStart w:name="z96" w:id="67"/>
    <w:p>
      <w:pPr>
        <w:spacing w:after="0"/>
        <w:ind w:left="0"/>
        <w:jc w:val="both"/>
      </w:pPr>
      <w:r>
        <w:rPr>
          <w:rFonts w:ascii="Times New Roman"/>
          <w:b w:val="false"/>
          <w:i w:val="false"/>
          <w:color w:val="000000"/>
          <w:sz w:val="28"/>
        </w:rPr>
        <w:t>
      1) төлем құжаттары;</w:t>
      </w:r>
    </w:p>
    <w:bookmarkEnd w:id="67"/>
    <w:bookmarkStart w:name="z97" w:id="68"/>
    <w:p>
      <w:pPr>
        <w:spacing w:after="0"/>
        <w:ind w:left="0"/>
        <w:jc w:val="both"/>
      </w:pPr>
      <w:r>
        <w:rPr>
          <w:rFonts w:ascii="Times New Roman"/>
          <w:b w:val="false"/>
          <w:i w:val="false"/>
          <w:color w:val="000000"/>
          <w:sz w:val="28"/>
        </w:rPr>
        <w:t>
      2) ұлттық институтқа өтінім келіп түскен күнге дейін жиырма төрт айдан ерте емес қол қойылған көрсетілген қызметтердің (орындалған жұмыстардың) жалпы сомасына жасалған акт (актілер).</w:t>
      </w:r>
    </w:p>
    <w:bookmarkEnd w:id="68"/>
    <w:bookmarkStart w:name="z98" w:id="69"/>
    <w:p>
      <w:pPr>
        <w:spacing w:after="0"/>
        <w:ind w:left="0"/>
        <w:jc w:val="both"/>
      </w:pPr>
      <w:r>
        <w:rPr>
          <w:rFonts w:ascii="Times New Roman"/>
          <w:b w:val="false"/>
          <w:i w:val="false"/>
          <w:color w:val="000000"/>
          <w:sz w:val="28"/>
        </w:rPr>
        <w:t xml:space="preserve">
      18. Шетелдік қызметкерді тартуға жұмсалған шығындарды өтеу кезінде ұлттық институт өтеуге қабылдайтын өтініш беруші шығындарының сомасы төлем құжаттарының, есеп айырысу ведомостерінің, төлем ведомостерінің (бар болса),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тартылған шетелдік қызметкерге еңбек шартына сәйкес еңбекақы төленгенін растайтын негізінде айқындалады.</w:t>
      </w:r>
    </w:p>
    <w:bookmarkEnd w:id="69"/>
    <w:bookmarkStart w:name="z99" w:id="70"/>
    <w:p>
      <w:pPr>
        <w:spacing w:after="0"/>
        <w:ind w:left="0"/>
        <w:jc w:val="both"/>
      </w:pPr>
      <w:r>
        <w:rPr>
          <w:rFonts w:ascii="Times New Roman"/>
          <w:b w:val="false"/>
          <w:i w:val="false"/>
          <w:color w:val="000000"/>
          <w:sz w:val="28"/>
        </w:rPr>
        <w:t xml:space="preserve">
      19.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қызметкерді тарту кезінде жалақы төлеу күніне Қазақстан Республикасы Ұлттық банкінің валюта бағамы негізге алына отырып есептеледі. </w:t>
      </w:r>
    </w:p>
    <w:bookmarkEnd w:id="70"/>
    <w:bookmarkStart w:name="z100" w:id="71"/>
    <w:p>
      <w:pPr>
        <w:spacing w:after="0"/>
        <w:ind w:left="0"/>
        <w:jc w:val="both"/>
      </w:pPr>
      <w:r>
        <w:rPr>
          <w:rFonts w:ascii="Times New Roman"/>
          <w:b w:val="false"/>
          <w:i w:val="false"/>
          <w:color w:val="000000"/>
          <w:sz w:val="28"/>
        </w:rPr>
        <w:t>
      20. Инженерлік-техникалық персоналды, өндірістік персоналды, оның ішінде өтініш берушінің топ-менеджерлерін кәсіптік даярлау және/немесе қайта даярлау және/немесе біліктілігін арттыру кезіндегі шығындарды, іссапарға жіберу орнына және бір рет тұрақты жұмыс орнына қайтуға аванс алған көлік шығыстарын және шетелде тұруға арналған шығыстарды қоспағанда, өтеу мыналарды қамтиды:</w:t>
      </w:r>
    </w:p>
    <w:bookmarkEnd w:id="71"/>
    <w:bookmarkStart w:name="z609" w:id="72"/>
    <w:p>
      <w:pPr>
        <w:spacing w:after="0"/>
        <w:ind w:left="0"/>
        <w:jc w:val="both"/>
      </w:pPr>
      <w:r>
        <w:rPr>
          <w:rFonts w:ascii="Times New Roman"/>
          <w:b w:val="false"/>
          <w:i w:val="false"/>
          <w:color w:val="000000"/>
          <w:sz w:val="28"/>
        </w:rPr>
        <w:t>
      1) инженерлік-техникалық персоналды, өндірістік персоналды, оның ішінде өтініш берушінің топ-менеджерлерін кәсіптік даярлауды және/немесе қайта даярлауды және/немесе біліктілігін арттыруды жүзеге асырған орындаушының көрсетілетін қызметтерінің құны;</w:t>
      </w:r>
    </w:p>
    <w:bookmarkEnd w:id="72"/>
    <w:bookmarkStart w:name="z610" w:id="73"/>
    <w:p>
      <w:pPr>
        <w:spacing w:after="0"/>
        <w:ind w:left="0"/>
        <w:jc w:val="both"/>
      </w:pPr>
      <w:r>
        <w:rPr>
          <w:rFonts w:ascii="Times New Roman"/>
          <w:b w:val="false"/>
          <w:i w:val="false"/>
          <w:color w:val="000000"/>
          <w:sz w:val="28"/>
        </w:rPr>
        <w:t>
      2) іссапарға жіберу орнына және тұрақты жұмыс орнына бір рет қайтуға жол жүру құны (шығындар болған кезде);</w:t>
      </w:r>
    </w:p>
    <w:bookmarkEnd w:id="73"/>
    <w:bookmarkStart w:name="z611" w:id="74"/>
    <w:p>
      <w:pPr>
        <w:spacing w:after="0"/>
        <w:ind w:left="0"/>
        <w:jc w:val="both"/>
      </w:pPr>
      <w:r>
        <w:rPr>
          <w:rFonts w:ascii="Times New Roman"/>
          <w:b w:val="false"/>
          <w:i w:val="false"/>
          <w:color w:val="000000"/>
          <w:sz w:val="28"/>
        </w:rPr>
        <w:t>
      3) жұмыскердің кәсіптік даярлау және/немесе қайта даярлау мерзімі ішінде (бір айдан аспайтын) және/немесе инженерлік-техникалық персоналдың (үш айдан аспайтын), өндірістік персоналдың, оның ішінде өтініш берушінің топ-менеджерлерінің (шығындар болған кезде) тәуліктік шығындардан басқа өмір сүру құны.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4" w:id="75"/>
    <w:p>
      <w:pPr>
        <w:spacing w:after="0"/>
        <w:ind w:left="0"/>
        <w:jc w:val="both"/>
      </w:pPr>
      <w:r>
        <w:rPr>
          <w:rFonts w:ascii="Times New Roman"/>
          <w:b w:val="false"/>
          <w:i w:val="false"/>
          <w:color w:val="000000"/>
          <w:sz w:val="28"/>
        </w:rPr>
        <w:t>
      21. Өтініш берушінің шетелдік қызметкерді тарту кезінде шеккен шығындарын өтеу еңбек шартына немесе өтеулі қызмет көрсету шартына сәйкес жұмыстарға, сондай-ақ өтелетін кезең ішінде бір рет жұмыс көрсету орнына бару және тұратын жеріне кері қайту жолына ақы төлеуді көздейді (шығындар болған кезде) және тартылған шетелдік қызметкердің тұруына арналған шығындарды, тәуліктік ақы төлеуді қамтымайды.</w:t>
      </w:r>
    </w:p>
    <w:bookmarkEnd w:id="75"/>
    <w:bookmarkStart w:name="z105" w:id="76"/>
    <w:p>
      <w:pPr>
        <w:spacing w:after="0"/>
        <w:ind w:left="0"/>
        <w:jc w:val="both"/>
      </w:pPr>
      <w:r>
        <w:rPr>
          <w:rFonts w:ascii="Times New Roman"/>
          <w:b w:val="false"/>
          <w:i w:val="false"/>
          <w:color w:val="000000"/>
          <w:sz w:val="28"/>
        </w:rPr>
        <w:t>
      22. Тартылған шетелдік қызметкердің өтелетін шығындарын есептеу кезінде өтелетін кезеңге кіретін толық күнтізбелік айлар қабылданады.</w:t>
      </w:r>
    </w:p>
    <w:bookmarkEnd w:id="76"/>
    <w:bookmarkStart w:name="z106" w:id="77"/>
    <w:p>
      <w:pPr>
        <w:spacing w:after="0"/>
        <w:ind w:left="0"/>
        <w:jc w:val="both"/>
      </w:pPr>
      <w:r>
        <w:rPr>
          <w:rFonts w:ascii="Times New Roman"/>
          <w:b w:val="false"/>
          <w:i w:val="false"/>
          <w:color w:val="000000"/>
          <w:sz w:val="28"/>
        </w:rPr>
        <w:t>
      23. Жұмыскерлердің құзыретін арттыру шеңберінде, іссапарға жіберу орнына және бір рет тұрақты жұмыс орнына қайтуға және шетелде тұруға арналған шығыстарға аванс алғандарды қоспағанда, өтініш берушінің инженерлік-техникалық персоналын, өндірістік персоналын, оның ішінде топ-менеджерлерін кәсіптік даярлау және/немесе қайта даярлау және/немесе біліктілігін арттыру кезінде өтініш беруші шеккен жол жүру және тұру бойынша өтініш беруші ұсынатын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белгіленген шекті нормалардан аспайтын мөлшерде өтеледі.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78"/>
    <w:p>
      <w:pPr>
        <w:spacing w:after="0"/>
        <w:ind w:left="0"/>
        <w:jc w:val="both"/>
      </w:pPr>
      <w:r>
        <w:rPr>
          <w:rFonts w:ascii="Times New Roman"/>
          <w:b w:val="false"/>
          <w:i w:val="false"/>
          <w:color w:val="000000"/>
          <w:sz w:val="28"/>
        </w:rPr>
        <w:t>
      24. Өтініш беруші мемлекеттік ынталандырудың әрбір шарасы бойынша еңбек өнімділігін арттыруға бағытталған мемлекеттік ынталандыру шараларын алуға жеке өтінім (бұдан әрі – өтінім) береді.</w:t>
      </w:r>
    </w:p>
    <w:bookmarkEnd w:id="78"/>
    <w:p>
      <w:pPr>
        <w:spacing w:after="0"/>
        <w:ind w:left="0"/>
        <w:jc w:val="both"/>
      </w:pPr>
      <w:r>
        <w:rPr>
          <w:rFonts w:ascii="Times New Roman"/>
          <w:b w:val="false"/>
          <w:i w:val="false"/>
          <w:color w:val="000000"/>
          <w:sz w:val="28"/>
        </w:rPr>
        <w:t>
      Шетелде жұмыскерлердің құзыретін арттыруға арналған шығыстарды аванстауға өтінім 2 (екі) кезеңде беріледі:</w:t>
      </w:r>
    </w:p>
    <w:p>
      <w:pPr>
        <w:spacing w:after="0"/>
        <w:ind w:left="0"/>
        <w:jc w:val="both"/>
      </w:pPr>
      <w:r>
        <w:rPr>
          <w:rFonts w:ascii="Times New Roman"/>
          <w:b w:val="false"/>
          <w:i w:val="false"/>
          <w:color w:val="000000"/>
          <w:sz w:val="28"/>
        </w:rPr>
        <w:t>
      1) шетелде жұмыскерлердің құзыретін арттыруға арналған шығыстарды аванстауға алдын ала өтінім;</w:t>
      </w:r>
    </w:p>
    <w:p>
      <w:pPr>
        <w:spacing w:after="0"/>
        <w:ind w:left="0"/>
        <w:jc w:val="both"/>
      </w:pPr>
      <w:r>
        <w:rPr>
          <w:rFonts w:ascii="Times New Roman"/>
          <w:b w:val="false"/>
          <w:i w:val="false"/>
          <w:color w:val="000000"/>
          <w:sz w:val="28"/>
        </w:rPr>
        <w:t>
      2) шетелде жұмыскерлердің құзыретін арттыру қорытындылары туралы есепті өтінім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25. Өтініш беруші ұсынылған құжаттардың, ақпараттың, бастапқы деректердің, есептердің, негіздемелердің толықтығы мен анықтығын қамтамасыз етеді.</w:t>
      </w:r>
    </w:p>
    <w:bookmarkEnd w:id="79"/>
    <w:bookmarkStart w:name="z109" w:id="80"/>
    <w:p>
      <w:pPr>
        <w:spacing w:after="0"/>
        <w:ind w:left="0"/>
        <w:jc w:val="both"/>
      </w:pPr>
      <w:r>
        <w:rPr>
          <w:rFonts w:ascii="Times New Roman"/>
          <w:b w:val="false"/>
          <w:i w:val="false"/>
          <w:color w:val="000000"/>
          <w:sz w:val="28"/>
        </w:rPr>
        <w:t>
      26.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bookmarkEnd w:id="80"/>
    <w:bookmarkStart w:name="z110" w:id="81"/>
    <w:p>
      <w:pPr>
        <w:spacing w:after="0"/>
        <w:ind w:left="0"/>
        <w:jc w:val="both"/>
      </w:pPr>
      <w:r>
        <w:rPr>
          <w:rFonts w:ascii="Times New Roman"/>
          <w:b w:val="false"/>
          <w:i w:val="false"/>
          <w:color w:val="000000"/>
          <w:sz w:val="28"/>
        </w:rPr>
        <w:t>
      27. Өтінім және оған қоса берілетін құжаттар:</w:t>
      </w:r>
    </w:p>
    <w:bookmarkEnd w:id="81"/>
    <w:bookmarkStart w:name="z111" w:id="82"/>
    <w:p>
      <w:pPr>
        <w:spacing w:after="0"/>
        <w:ind w:left="0"/>
        <w:jc w:val="both"/>
      </w:pPr>
      <w:r>
        <w:rPr>
          <w:rFonts w:ascii="Times New Roman"/>
          <w:b w:val="false"/>
          <w:i w:val="false"/>
          <w:color w:val="000000"/>
          <w:sz w:val="28"/>
        </w:rPr>
        <w:t>
      1) бір папкаға құрылады;</w:t>
      </w:r>
    </w:p>
    <w:bookmarkEnd w:id="82"/>
    <w:bookmarkStart w:name="z112" w:id="83"/>
    <w:p>
      <w:pPr>
        <w:spacing w:after="0"/>
        <w:ind w:left="0"/>
        <w:jc w:val="both"/>
      </w:pPr>
      <w:r>
        <w:rPr>
          <w:rFonts w:ascii="Times New Roman"/>
          <w:b w:val="false"/>
          <w:i w:val="false"/>
          <w:color w:val="000000"/>
          <w:sz w:val="28"/>
        </w:rPr>
        <w:t>
      2) бірінші басшы немесе оның міндетін атқарушы тұлға (бірінші басшының міндеттерін атқару туралы растайтын құжат болған кезде) немесе дара кәсіпкер немесе олар уәкілеттік берген тұлға (сенімхат болған кезде) немесе жеке тұлға әрбір парағын куәландырады. Өтінімді және оған қоса берілетін құжаттарды қолды факсимильді көшіру құралдарын пайдалана отырып куәландыруға жол берілмейді;</w:t>
      </w:r>
    </w:p>
    <w:bookmarkEnd w:id="83"/>
    <w:bookmarkStart w:name="z113" w:id="84"/>
    <w:p>
      <w:pPr>
        <w:spacing w:after="0"/>
        <w:ind w:left="0"/>
        <w:jc w:val="both"/>
      </w:pPr>
      <w:r>
        <w:rPr>
          <w:rFonts w:ascii="Times New Roman"/>
          <w:b w:val="false"/>
          <w:i w:val="false"/>
          <w:color w:val="000000"/>
          <w:sz w:val="28"/>
        </w:rPr>
        <w:t>
      3) араб цифрларымен нөмірленеді, нөмірлеу толассыз болып табылады;</w:t>
      </w:r>
    </w:p>
    <w:bookmarkEnd w:id="84"/>
    <w:bookmarkStart w:name="z114" w:id="85"/>
    <w:p>
      <w:pPr>
        <w:spacing w:after="0"/>
        <w:ind w:left="0"/>
        <w:jc w:val="both"/>
      </w:pPr>
      <w:r>
        <w:rPr>
          <w:rFonts w:ascii="Times New Roman"/>
          <w:b w:val="false"/>
          <w:i w:val="false"/>
          <w:color w:val="000000"/>
          <w:sz w:val="28"/>
        </w:rPr>
        <w:t>
      4) өтініш берушінің мөр бедерімен (бар болған жағдайда) әр парақтап куәландырылады.</w:t>
      </w:r>
    </w:p>
    <w:bookmarkEnd w:id="85"/>
    <w:bookmarkStart w:name="z115" w:id="86"/>
    <w:p>
      <w:pPr>
        <w:spacing w:after="0"/>
        <w:ind w:left="0"/>
        <w:jc w:val="both"/>
      </w:pPr>
      <w:r>
        <w:rPr>
          <w:rFonts w:ascii="Times New Roman"/>
          <w:b w:val="false"/>
          <w:i w:val="false"/>
          <w:color w:val="000000"/>
          <w:sz w:val="28"/>
        </w:rPr>
        <w:t xml:space="preserve">
      Осы тармақтың талаптары электрондық өтінімді және құжаттардың электрондық топтамасын ұсынуға қолданылмайды. </w:t>
      </w:r>
    </w:p>
    <w:bookmarkEnd w:id="86"/>
    <w:bookmarkStart w:name="z116" w:id="87"/>
    <w:p>
      <w:pPr>
        <w:spacing w:after="0"/>
        <w:ind w:left="0"/>
        <w:jc w:val="both"/>
      </w:pPr>
      <w:r>
        <w:rPr>
          <w:rFonts w:ascii="Times New Roman"/>
          <w:b w:val="false"/>
          <w:i w:val="false"/>
          <w:color w:val="000000"/>
          <w:sz w:val="28"/>
        </w:rPr>
        <w:t xml:space="preserve">
      28. Қызметкерлердің құзыретін арттыруға және/немесе технологиялық процестерді жетілдіруге және/немесе өндірісті ұйымдастыру тиімділігін арттыруға және/немесе цифрлық технологияларды енгізуге арналған өтінім оған қоса берілетін құжаттармен бірге осы Қағидалардың 4-тарауына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құзыретін арттыруға арналған шығындарды өтеу" мемлекеттік қызметін көрсетуге қойылатын негізгі талаптар тізбесіне,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"Технологиялық процестерді жетілдіруге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 ұйымдастыру тиімділігін арттыруға арналған шығындарды өтеу" мемлекеттік қызметін көрсетуге қойылатын негізгі талаптар тізбесіне және осы Қағидаларға 5-1 қосымшаға сәйкес "Цифрлық технологияларды енгізуге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"Шетелде жұмыскерлердің құзыретін арттыруға арналған шығыстарды аванстау" мемлекеттік қызмет көрсетуге қойылатын негізгі талаптардың тізбесіне сәйкес "QazIndustry" қазақстандық индустрия және экспорт орталығы" акционерлік қоғамы немесе "электрондық үкімет" веб-порталы (бұдан әрі – Портал) арқылы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0" w:id="88"/>
    <w:p>
      <w:pPr>
        <w:spacing w:after="0"/>
        <w:ind w:left="0"/>
        <w:jc w:val="both"/>
      </w:pPr>
      <w:r>
        <w:rPr>
          <w:rFonts w:ascii="Times New Roman"/>
          <w:b w:val="false"/>
          <w:i w:val="false"/>
          <w:color w:val="000000"/>
          <w:sz w:val="28"/>
        </w:rPr>
        <w:t>
      28-1. Ұлттық институт шешім қабылданған күннен бастап бір жұмыс күні ішінде:</w:t>
      </w:r>
    </w:p>
    <w:bookmarkEnd w:id="88"/>
    <w:p>
      <w:pPr>
        <w:spacing w:after="0"/>
        <w:ind w:left="0"/>
        <w:jc w:val="both"/>
      </w:pPr>
      <w:r>
        <w:rPr>
          <w:rFonts w:ascii="Times New Roman"/>
          <w:b w:val="false"/>
          <w:i w:val="false"/>
          <w:color w:val="000000"/>
          <w:sz w:val="28"/>
        </w:rPr>
        <w:t>
      шығындарды өтеу мүмкіндігі туралы өтініш берушіге ұлттық институт тарапынан қол қойылған Шығындарды өтеу туралы келісімді қоса бере отырып, осы Қағидаларға 6-қосымшаға сәйкес нысан бойынша екі данада хабарлама жібереді. Хабарламада өтеуге қабылданатын шығындар сомасының түсіндірмесі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28-1-тармақтың үшінші абзацы жаңа редакцияда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шығындарды өтеудің мүмкін еместігі туралы өтініш берушіге тиісті негіздемесі бар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2" w:id="89"/>
    <w:p>
      <w:pPr>
        <w:spacing w:after="0"/>
        <w:ind w:left="0"/>
        <w:jc w:val="both"/>
      </w:pPr>
      <w:r>
        <w:rPr>
          <w:rFonts w:ascii="Times New Roman"/>
          <w:b w:val="false"/>
          <w:i w:val="false"/>
          <w:color w:val="000000"/>
          <w:sz w:val="28"/>
        </w:rPr>
        <w:t>
      28-2. Ұлттық институт Шығындарды өтеу туралы келісім жасалған күннен кейін екі жұмыс күні ішінде шығындарды өтеу шарттары мен мөлшеріне сәйкес өтініш берушіге шығындарды өтеу жолымен мемлекеттік ынталандыру шарасын ұсынады, бұл ретте өтініш берушіге ақша қаражатын аударғаны үшін ұлттық институтқа сыйақы көзделмеген.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28-2-тармақтармен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3" w:id="90"/>
    <w:p>
      <w:pPr>
        <w:spacing w:after="0"/>
        <w:ind w:left="0"/>
        <w:jc w:val="both"/>
      </w:pPr>
      <w:r>
        <w:rPr>
          <w:rFonts w:ascii="Times New Roman"/>
          <w:b w:val="false"/>
          <w:i w:val="false"/>
          <w:color w:val="000000"/>
          <w:sz w:val="28"/>
        </w:rPr>
        <w:t>
      28-3. Өтініш беруші Шығындарды өтеу туралы келісімге қол қоюдан бас тартқан кезде өтініш беруші ұлттық институттың атына себептерін көрсете отырып, екі жұмыс күні ішінде тиісті хабарлама жібереді.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28-3-тармақтармен толықтырылды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17" w:id="91"/>
    <w:p>
      <w:pPr>
        <w:spacing w:after="0"/>
        <w:ind w:left="0"/>
        <w:jc w:val="left"/>
      </w:pPr>
      <w:r>
        <w:rPr>
          <w:rFonts w:ascii="Times New Roman"/>
          <w:b/>
          <w:i w:val="false"/>
          <w:color w:val="000000"/>
        </w:rPr>
        <w:t xml:space="preserve"> 1-параграф. "Цифрлық технологияларды енгізу" мемлекеттік ынталандыру шараларын ұсыну тәртібі</w:t>
      </w:r>
    </w:p>
    <w:bookmarkEnd w:id="91"/>
    <w:p>
      <w:pPr>
        <w:spacing w:after="0"/>
        <w:ind w:left="0"/>
        <w:jc w:val="both"/>
      </w:pPr>
      <w:r>
        <w:rPr>
          <w:rFonts w:ascii="Times New Roman"/>
          <w:b w:val="false"/>
          <w:i w:val="false"/>
          <w:color w:val="ff0000"/>
          <w:sz w:val="28"/>
        </w:rPr>
        <w:t xml:space="preserve">
      Ескерту. 1-параграф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46" w:id="92"/>
    <w:p>
      <w:pPr>
        <w:spacing w:after="0"/>
        <w:ind w:left="0"/>
        <w:jc w:val="left"/>
      </w:pPr>
      <w:r>
        <w:rPr>
          <w:rFonts w:ascii="Times New Roman"/>
          <w:b/>
          <w:i w:val="false"/>
          <w:color w:val="000000"/>
        </w:rPr>
        <w:t xml:space="preserve"> 3-тарау. Мемлекеттік ынталандыру шараларын іске асыру мониторингі</w:t>
      </w:r>
    </w:p>
    <w:bookmarkEnd w:id="92"/>
    <w:bookmarkStart w:name="z147" w:id="93"/>
    <w:p>
      <w:pPr>
        <w:spacing w:after="0"/>
        <w:ind w:left="0"/>
        <w:jc w:val="both"/>
      </w:pPr>
      <w:r>
        <w:rPr>
          <w:rFonts w:ascii="Times New Roman"/>
          <w:b w:val="false"/>
          <w:i w:val="false"/>
          <w:color w:val="000000"/>
          <w:sz w:val="28"/>
        </w:rPr>
        <w:t>
      34. Осы Қағидаларда көзделген мемлекеттік ынталандыру шараларының тиімділігін айқындау мақсатында ұлттық институт олардың іске асырылуына мониторинг жүргізеді.</w:t>
      </w:r>
    </w:p>
    <w:bookmarkEnd w:id="93"/>
    <w:bookmarkStart w:name="z148" w:id="94"/>
    <w:p>
      <w:pPr>
        <w:spacing w:after="0"/>
        <w:ind w:left="0"/>
        <w:jc w:val="both"/>
      </w:pPr>
      <w:r>
        <w:rPr>
          <w:rFonts w:ascii="Times New Roman"/>
          <w:b w:val="false"/>
          <w:i w:val="false"/>
          <w:color w:val="000000"/>
          <w:sz w:val="28"/>
        </w:rPr>
        <w:t>
      35. Мемлекеттік ынталандыру шараларын іске асыру мониторингін өтініш берушілер ұсынған ақпарат негізінде ұлттық институт жүргізеді.</w:t>
      </w:r>
    </w:p>
    <w:bookmarkEnd w:id="94"/>
    <w:bookmarkStart w:name="z149" w:id="95"/>
    <w:p>
      <w:pPr>
        <w:spacing w:after="0"/>
        <w:ind w:left="0"/>
        <w:jc w:val="both"/>
      </w:pPr>
      <w:r>
        <w:rPr>
          <w:rFonts w:ascii="Times New Roman"/>
          <w:b w:val="false"/>
          <w:i w:val="false"/>
          <w:color w:val="000000"/>
          <w:sz w:val="28"/>
        </w:rPr>
        <w:t>
      36. Мониторинг мыналарды қамтиды:</w:t>
      </w:r>
    </w:p>
    <w:bookmarkEnd w:id="95"/>
    <w:bookmarkStart w:name="z150" w:id="96"/>
    <w:p>
      <w:pPr>
        <w:spacing w:after="0"/>
        <w:ind w:left="0"/>
        <w:jc w:val="both"/>
      </w:pPr>
      <w:r>
        <w:rPr>
          <w:rFonts w:ascii="Times New Roman"/>
          <w:b w:val="false"/>
          <w:i w:val="false"/>
          <w:color w:val="000000"/>
          <w:sz w:val="28"/>
        </w:rPr>
        <w:t>
      1) мемлекеттік ынталандыру шараларын іске асырудағы проблемаларды уақтылы анықтау;</w:t>
      </w:r>
    </w:p>
    <w:bookmarkEnd w:id="96"/>
    <w:bookmarkStart w:name="z151" w:id="97"/>
    <w:p>
      <w:pPr>
        <w:spacing w:after="0"/>
        <w:ind w:left="0"/>
        <w:jc w:val="both"/>
      </w:pPr>
      <w:r>
        <w:rPr>
          <w:rFonts w:ascii="Times New Roman"/>
          <w:b w:val="false"/>
          <w:i w:val="false"/>
          <w:color w:val="000000"/>
          <w:sz w:val="28"/>
        </w:rPr>
        <w:t>
      2) мемлекеттік ынталандыру шараларын іске асырудың тиімділігін арттыру жөнінде ұсыныстар дайындау;</w:t>
      </w:r>
    </w:p>
    <w:bookmarkEnd w:id="97"/>
    <w:bookmarkStart w:name="z152" w:id="98"/>
    <w:p>
      <w:pPr>
        <w:spacing w:after="0"/>
        <w:ind w:left="0"/>
        <w:jc w:val="both"/>
      </w:pPr>
      <w:r>
        <w:rPr>
          <w:rFonts w:ascii="Times New Roman"/>
          <w:b w:val="false"/>
          <w:i w:val="false"/>
          <w:color w:val="000000"/>
          <w:sz w:val="28"/>
        </w:rPr>
        <w:t>
      3) осы Қағидалар шеңберінде мемлекеттік ынталандыруды алған өтініш берушілер туралы ақпарат жиынтығы;</w:t>
      </w:r>
    </w:p>
    <w:bookmarkEnd w:id="98"/>
    <w:bookmarkStart w:name="z153" w:id="99"/>
    <w:p>
      <w:pPr>
        <w:spacing w:after="0"/>
        <w:ind w:left="0"/>
        <w:jc w:val="both"/>
      </w:pPr>
      <w:r>
        <w:rPr>
          <w:rFonts w:ascii="Times New Roman"/>
          <w:b w:val="false"/>
          <w:i w:val="false"/>
          <w:color w:val="000000"/>
          <w:sz w:val="28"/>
        </w:rPr>
        <w:t xml:space="preserve">
      4) ұлттық институт өкілінің ұсынылған мемлекеттік ынталандыру шаралары шеңберінде шығындары өтелген өтініш берушінің өндірістік объектісіне шығуы. </w:t>
      </w:r>
    </w:p>
    <w:bookmarkEnd w:id="99"/>
    <w:bookmarkStart w:name="z154" w:id="100"/>
    <w:p>
      <w:pPr>
        <w:spacing w:after="0"/>
        <w:ind w:left="0"/>
        <w:jc w:val="both"/>
      </w:pPr>
      <w:r>
        <w:rPr>
          <w:rFonts w:ascii="Times New Roman"/>
          <w:b w:val="false"/>
          <w:i w:val="false"/>
          <w:color w:val="000000"/>
          <w:sz w:val="28"/>
        </w:rPr>
        <w:t xml:space="preserve">
      37. Мониторинг шеңберінде ұлттық институт тоқсан сайын есепті кезеңнен кейінгі айдың 25-күнінен кешіктірмей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өнеркәсіптік даму саласындағы ұлттық даму институтының мемлекеттік ынталандыру шараларын іске асыру туралы есебін ұсынады.</w:t>
      </w:r>
    </w:p>
    <w:bookmarkEnd w:id="100"/>
    <w:bookmarkStart w:name="z155" w:id="101"/>
    <w:p>
      <w:pPr>
        <w:spacing w:after="0"/>
        <w:ind w:left="0"/>
        <w:jc w:val="both"/>
      </w:pPr>
      <w:r>
        <w:rPr>
          <w:rFonts w:ascii="Times New Roman"/>
          <w:b w:val="false"/>
          <w:i w:val="false"/>
          <w:color w:val="000000"/>
          <w:sz w:val="28"/>
        </w:rPr>
        <w:t>
      38. Мемлекеттік ынталандыру шараларын іске асыру мониторингі өтініш берушінің жазбаша келісімі негізінде мемлекеттік статистика саласындағы уәкілетті органнан өтініш беруші туралы бастапқы статистикалық деректерді алу жолымен шығындарды өтеу туралы келісім жасалған күннен кейін екі жыл ішінде жүргізіледі.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101"/>
    <w:bookmarkStart w:name="z156" w:id="102"/>
    <w:p>
      <w:pPr>
        <w:spacing w:after="0"/>
        <w:ind w:left="0"/>
        <w:jc w:val="both"/>
      </w:pPr>
      <w:r>
        <w:rPr>
          <w:rFonts w:ascii="Times New Roman"/>
          <w:b w:val="false"/>
          <w:i w:val="false"/>
          <w:color w:val="000000"/>
          <w:sz w:val="28"/>
        </w:rPr>
        <w:t>
      39. Мемлекеттік статистика саласындағы уәкілетті органның алғашқы статистикалық деректерін алу және олардың негізінде мемлекеттік ынталандыру шараларын іске асыру мониторингін жүргізу мүмкін болмаған кезде өтініш беруші ұлттық институтқа оның жазбаша сұрау салуы бойынша мониторинг жүргізу үшін деректер береді.</w:t>
      </w:r>
    </w:p>
    <w:bookmarkEnd w:id="102"/>
    <w:bookmarkStart w:name="z157" w:id="103"/>
    <w:p>
      <w:pPr>
        <w:spacing w:after="0"/>
        <w:ind w:left="0"/>
        <w:jc w:val="left"/>
      </w:pPr>
      <w:r>
        <w:rPr>
          <w:rFonts w:ascii="Times New Roman"/>
          <w:b/>
          <w:i w:val="false"/>
          <w:color w:val="000000"/>
        </w:rPr>
        <w:t xml:space="preserve"> 4 тарау. "Қызметкерлердің құзыретін арттыруға жұмсалған шығындарды өтеу", "Технологиялық процестерді жетілдіруге арналған шығындарды өтеу", "Өндірісті ұйымдастыру тиімділігін арттыруға арналған шығындарды өтеу", "Цифрлық технологияларды енгізуге жұмсалған шығындарды өтеу", "Шетелде қызметкерлердің құзыретін арттыруға арналған шығыстарды аванстау" мемлекеттік қызметтерін көрсету тәртібі</w:t>
      </w:r>
    </w:p>
    <w:bookmarkEnd w:id="103"/>
    <w:p>
      <w:pPr>
        <w:spacing w:after="0"/>
        <w:ind w:left="0"/>
        <w:jc w:val="both"/>
      </w:pPr>
      <w:r>
        <w:rPr>
          <w:rFonts w:ascii="Times New Roman"/>
          <w:b w:val="false"/>
          <w:i w:val="false"/>
          <w:color w:val="ff0000"/>
          <w:sz w:val="28"/>
        </w:rPr>
        <w:t xml:space="preserve">
      Ескерту. 4-тараудың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8" w:id="104"/>
    <w:p>
      <w:pPr>
        <w:spacing w:after="0"/>
        <w:ind w:left="0"/>
        <w:jc w:val="left"/>
      </w:pPr>
      <w:r>
        <w:rPr>
          <w:rFonts w:ascii="Times New Roman"/>
          <w:b/>
          <w:i w:val="false"/>
          <w:color w:val="000000"/>
        </w:rPr>
        <w:t xml:space="preserve"> 1-параграф. "Қызметкерлердің құзыретін арттыруға жұмсалған шығындарды өтеу" мемлекеттік қызметін көрсету тәртібі</w:t>
      </w:r>
    </w:p>
    <w:bookmarkEnd w:id="104"/>
    <w:p>
      <w:pPr>
        <w:spacing w:after="0"/>
        <w:ind w:left="0"/>
        <w:jc w:val="both"/>
      </w:pPr>
      <w:r>
        <w:rPr>
          <w:rFonts w:ascii="Times New Roman"/>
          <w:b w:val="false"/>
          <w:i w:val="false"/>
          <w:color w:val="ff0000"/>
          <w:sz w:val="28"/>
        </w:rPr>
        <w:t xml:space="preserve">
      Ескерту. 1-параграфтың тақырыбы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159" w:id="105"/>
    <w:p>
      <w:pPr>
        <w:spacing w:after="0"/>
        <w:ind w:left="0"/>
        <w:jc w:val="both"/>
      </w:pPr>
      <w:r>
        <w:rPr>
          <w:rFonts w:ascii="Times New Roman"/>
          <w:b w:val="false"/>
          <w:i w:val="false"/>
          <w:color w:val="000000"/>
          <w:sz w:val="28"/>
        </w:rPr>
        <w:t>
      40. "Қызметкерлердің құзыретін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 / 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05"/>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2" w:id="106"/>
    <w:p>
      <w:pPr>
        <w:spacing w:after="0"/>
        <w:ind w:left="0"/>
        <w:jc w:val="both"/>
      </w:pPr>
      <w:r>
        <w:rPr>
          <w:rFonts w:ascii="Times New Roman"/>
          <w:b w:val="false"/>
          <w:i w:val="false"/>
          <w:color w:val="000000"/>
          <w:sz w:val="28"/>
        </w:rPr>
        <w:t xml:space="preserve">
      41. Мемлекеттік қызмет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"Қызметкерлердің құзыретін арттыруға арналған шығындарды өтеу" мемлекеттік қызметін көрсетуге қойылатын негізгі талаптар тізбесінде баяндалған.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63" w:id="107"/>
    <w:p>
      <w:pPr>
        <w:spacing w:after="0"/>
        <w:ind w:left="0"/>
        <w:jc w:val="both"/>
      </w:pPr>
      <w:r>
        <w:rPr>
          <w:rFonts w:ascii="Times New Roman"/>
          <w:b w:val="false"/>
          <w:i w:val="false"/>
          <w:color w:val="000000"/>
          <w:sz w:val="28"/>
        </w:rPr>
        <w:t>
      42.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07"/>
    <w:bookmarkStart w:name="z164" w:id="108"/>
    <w:p>
      <w:pPr>
        <w:spacing w:after="0"/>
        <w:ind w:left="0"/>
        <w:jc w:val="both"/>
      </w:pPr>
      <w:r>
        <w:rPr>
          <w:rFonts w:ascii="Times New Roman"/>
          <w:b w:val="false"/>
          <w:i w:val="false"/>
          <w:color w:val="000000"/>
          <w:sz w:val="28"/>
        </w:rPr>
        <w:t>
      43. Көрсетілетін қызметті берушінің кеңсесі арқылы мемлекеттік қызметті алу үшін көрсетілетін қызметті алушы кеңсе қызметкеріне "Қызметкерлердің құзыретін арттыруға жұмсалған шығындарды өтеу" мемлекеттік қызметін көрсетуге қойылатын негізгі талаптардың тізбесінде көрсетілген өтінім мен құжаттарды ұсынады.</w:t>
      </w:r>
    </w:p>
    <w:bookmarkEnd w:id="10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"Қызметкерлердің құзыретін арттыруға жұмсалған шығындарды өтеу" мемлекеттік қызмет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0" w:id="109"/>
    <w:p>
      <w:pPr>
        <w:spacing w:after="0"/>
        <w:ind w:left="0"/>
        <w:jc w:val="both"/>
      </w:pPr>
      <w:r>
        <w:rPr>
          <w:rFonts w:ascii="Times New Roman"/>
          <w:b w:val="false"/>
          <w:i w:val="false"/>
          <w:color w:val="000000"/>
          <w:sz w:val="28"/>
        </w:rPr>
        <w:t>
      44.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"Қызметкерлердің құзыретін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09"/>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"Қызметкерлердің құзыретін арттыруға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қызметті көрсетуден жазбаша бас тарту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75" w:id="110"/>
    <w:p>
      <w:pPr>
        <w:spacing w:after="0"/>
        <w:ind w:left="0"/>
        <w:jc w:val="both"/>
      </w:pPr>
      <w:r>
        <w:rPr>
          <w:rFonts w:ascii="Times New Roman"/>
          <w:b w:val="false"/>
          <w:i w:val="false"/>
          <w:color w:val="000000"/>
          <w:sz w:val="28"/>
        </w:rPr>
        <w:t>
      45.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1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"Қызметкерлердің құзыретін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45-тармақты төртінші абзацпен толықтыру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82" w:id="111"/>
    <w:p>
      <w:pPr>
        <w:spacing w:after="0"/>
        <w:ind w:left="0"/>
        <w:jc w:val="left"/>
      </w:pPr>
      <w:r>
        <w:rPr>
          <w:rFonts w:ascii="Times New Roman"/>
          <w:b/>
          <w:i w:val="false"/>
          <w:color w:val="000000"/>
        </w:rPr>
        <w:t xml:space="preserve"> 2-параграф. "Технологиялық процестерді жетілдіруге жұмсалған шығындарды өтеу" мемлекеттік қызметін көрсету тәртібі</w:t>
      </w:r>
    </w:p>
    <w:bookmarkEnd w:id="111"/>
    <w:bookmarkStart w:name="z183" w:id="112"/>
    <w:p>
      <w:pPr>
        <w:spacing w:after="0"/>
        <w:ind w:left="0"/>
        <w:jc w:val="both"/>
      </w:pPr>
      <w:r>
        <w:rPr>
          <w:rFonts w:ascii="Times New Roman"/>
          <w:b w:val="false"/>
          <w:i w:val="false"/>
          <w:color w:val="000000"/>
          <w:sz w:val="28"/>
        </w:rPr>
        <w:t>
      46. "Технологиялық процестерді жетілдіруге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12"/>
    <w:bookmarkStart w:name="z184" w:id="113"/>
    <w:p>
      <w:pPr>
        <w:spacing w:after="0"/>
        <w:ind w:left="0"/>
        <w:jc w:val="both"/>
      </w:pPr>
      <w:r>
        <w:rPr>
          <w:rFonts w:ascii="Times New Roman"/>
          <w:b w:val="false"/>
          <w:i w:val="false"/>
          <w:color w:val="000000"/>
          <w:sz w:val="28"/>
        </w:rPr>
        <w:t>
      1) көрсетілетін қызметті берушінің кеңсесіне;</w:t>
      </w:r>
    </w:p>
    <w:bookmarkEnd w:id="113"/>
    <w:bookmarkStart w:name="z185" w:id="114"/>
    <w:p>
      <w:pPr>
        <w:spacing w:after="0"/>
        <w:ind w:left="0"/>
        <w:jc w:val="both"/>
      </w:pPr>
      <w:r>
        <w:rPr>
          <w:rFonts w:ascii="Times New Roman"/>
          <w:b w:val="false"/>
          <w:i w:val="false"/>
          <w:color w:val="000000"/>
          <w:sz w:val="28"/>
        </w:rPr>
        <w:t>
      2) порталға.</w:t>
      </w:r>
    </w:p>
    <w:bookmarkEnd w:id="114"/>
    <w:bookmarkStart w:name="z186" w:id="115"/>
    <w:p>
      <w:pPr>
        <w:spacing w:after="0"/>
        <w:ind w:left="0"/>
        <w:jc w:val="both"/>
      </w:pPr>
      <w:r>
        <w:rPr>
          <w:rFonts w:ascii="Times New Roman"/>
          <w:b w:val="false"/>
          <w:i w:val="false"/>
          <w:color w:val="000000"/>
          <w:sz w:val="28"/>
        </w:rPr>
        <w:t xml:space="preserve">
      47. Мемлекеттік қызмет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"Технологиялық процестерді жетілдіруге жұмсалған шығындарды өтеу" мемлекеттік қызметін көрсетуге қойылатын негізгі талаптар тізбесінде жазылған.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87" w:id="116"/>
    <w:p>
      <w:pPr>
        <w:spacing w:after="0"/>
        <w:ind w:left="0"/>
        <w:jc w:val="both"/>
      </w:pPr>
      <w:r>
        <w:rPr>
          <w:rFonts w:ascii="Times New Roman"/>
          <w:b w:val="false"/>
          <w:i w:val="false"/>
          <w:color w:val="000000"/>
          <w:sz w:val="28"/>
        </w:rPr>
        <w:t>
      48.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16"/>
    <w:bookmarkStart w:name="z188" w:id="117"/>
    <w:p>
      <w:pPr>
        <w:spacing w:after="0"/>
        <w:ind w:left="0"/>
        <w:jc w:val="both"/>
      </w:pPr>
      <w:r>
        <w:rPr>
          <w:rFonts w:ascii="Times New Roman"/>
          <w:b w:val="false"/>
          <w:i w:val="false"/>
          <w:color w:val="000000"/>
          <w:sz w:val="28"/>
        </w:rPr>
        <w:t>
      49.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17"/>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"Технологиялық процестерді жетілдіруге жұмсалған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Мемлекеттiк көрсетiлетiн қызметтiң нәтижесiн беру көрсетiлетiн қызметтi берушiнiң кеңсесiмен қолма-қол не пошта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4" w:id="118"/>
    <w:p>
      <w:pPr>
        <w:spacing w:after="0"/>
        <w:ind w:left="0"/>
        <w:jc w:val="both"/>
      </w:pPr>
      <w:r>
        <w:rPr>
          <w:rFonts w:ascii="Times New Roman"/>
          <w:b w:val="false"/>
          <w:i w:val="false"/>
          <w:color w:val="000000"/>
          <w:sz w:val="28"/>
        </w:rPr>
        <w:t>
      50.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18"/>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199" w:id="119"/>
    <w:p>
      <w:pPr>
        <w:spacing w:after="0"/>
        <w:ind w:left="0"/>
        <w:jc w:val="both"/>
      </w:pPr>
      <w:r>
        <w:rPr>
          <w:rFonts w:ascii="Times New Roman"/>
          <w:b w:val="false"/>
          <w:i w:val="false"/>
          <w:color w:val="000000"/>
          <w:sz w:val="28"/>
        </w:rPr>
        <w:t>
      51.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19"/>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 төртінші абзацпен толықтыру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06" w:id="120"/>
    <w:p>
      <w:pPr>
        <w:spacing w:after="0"/>
        <w:ind w:left="0"/>
        <w:jc w:val="left"/>
      </w:pPr>
      <w:r>
        <w:rPr>
          <w:rFonts w:ascii="Times New Roman"/>
          <w:b/>
          <w:i w:val="false"/>
          <w:color w:val="000000"/>
        </w:rPr>
        <w:t xml:space="preserve"> 3-параграф. "Өндірісті ұйымдастыру тиімділігін арттыруға жұмсалған шығындарды өтеу" мемлекеттік қызметін көрсету тәртібі</w:t>
      </w:r>
    </w:p>
    <w:bookmarkEnd w:id="120"/>
    <w:bookmarkStart w:name="z207" w:id="121"/>
    <w:p>
      <w:pPr>
        <w:spacing w:after="0"/>
        <w:ind w:left="0"/>
        <w:jc w:val="both"/>
      </w:pPr>
      <w:r>
        <w:rPr>
          <w:rFonts w:ascii="Times New Roman"/>
          <w:b w:val="false"/>
          <w:i w:val="false"/>
          <w:color w:val="000000"/>
          <w:sz w:val="28"/>
        </w:rPr>
        <w:t>
      52. "Өндірісті ұйымдастыру тиімділігін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121"/>
    <w:bookmarkStart w:name="z208" w:id="122"/>
    <w:p>
      <w:pPr>
        <w:spacing w:after="0"/>
        <w:ind w:left="0"/>
        <w:jc w:val="both"/>
      </w:pPr>
      <w:r>
        <w:rPr>
          <w:rFonts w:ascii="Times New Roman"/>
          <w:b w:val="false"/>
          <w:i w:val="false"/>
          <w:color w:val="000000"/>
          <w:sz w:val="28"/>
        </w:rPr>
        <w:t>
      1) көрсетілетін қызметті берушінің кеңсесіне;</w:t>
      </w:r>
    </w:p>
    <w:bookmarkEnd w:id="122"/>
    <w:bookmarkStart w:name="z209" w:id="123"/>
    <w:p>
      <w:pPr>
        <w:spacing w:after="0"/>
        <w:ind w:left="0"/>
        <w:jc w:val="both"/>
      </w:pPr>
      <w:r>
        <w:rPr>
          <w:rFonts w:ascii="Times New Roman"/>
          <w:b w:val="false"/>
          <w:i w:val="false"/>
          <w:color w:val="000000"/>
          <w:sz w:val="28"/>
        </w:rPr>
        <w:t>
      2) порталға.</w:t>
      </w:r>
    </w:p>
    <w:bookmarkEnd w:id="123"/>
    <w:bookmarkStart w:name="z210" w:id="124"/>
    <w:p>
      <w:pPr>
        <w:spacing w:after="0"/>
        <w:ind w:left="0"/>
        <w:jc w:val="both"/>
      </w:pPr>
      <w:r>
        <w:rPr>
          <w:rFonts w:ascii="Times New Roman"/>
          <w:b w:val="false"/>
          <w:i w:val="false"/>
          <w:color w:val="000000"/>
          <w:sz w:val="28"/>
        </w:rPr>
        <w:t xml:space="preserve">
      53. Мемлекеттік қызмет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"Өндірісті ұйымдастыру тиімділігін арттыруға арналған шығындарды өтеу" мемлекеттік қызметін көрсетуге қойылатын негізгі талаптар тізбесінде жазылған.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11" w:id="125"/>
    <w:p>
      <w:pPr>
        <w:spacing w:after="0"/>
        <w:ind w:left="0"/>
        <w:jc w:val="both"/>
      </w:pPr>
      <w:r>
        <w:rPr>
          <w:rFonts w:ascii="Times New Roman"/>
          <w:b w:val="false"/>
          <w:i w:val="false"/>
          <w:color w:val="000000"/>
          <w:sz w:val="28"/>
        </w:rPr>
        <w:t>
      54.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25"/>
    <w:bookmarkStart w:name="z212" w:id="126"/>
    <w:p>
      <w:pPr>
        <w:spacing w:after="0"/>
        <w:ind w:left="0"/>
        <w:jc w:val="both"/>
      </w:pPr>
      <w:r>
        <w:rPr>
          <w:rFonts w:ascii="Times New Roman"/>
          <w:b w:val="false"/>
          <w:i w:val="false"/>
          <w:color w:val="000000"/>
          <w:sz w:val="28"/>
        </w:rPr>
        <w:t>
      55.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қызмет көрсетуге қойылатын негізгі талаптардың тізбесінде көрсетілген өтінім мен құжаттарды ұсынады.</w:t>
      </w:r>
    </w:p>
    <w:bookmarkEnd w:id="126"/>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"Өндірісті ұйымдастыру тиімділігін арттыруға арналған шығындарды өтеу" мемлекеттік қызмет көрсетуге қойылатын негізгі талаптардың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Өнеркәсіп және құрылыс министрінің 04.12.2023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8" w:id="127"/>
    <w:p>
      <w:pPr>
        <w:spacing w:after="0"/>
        <w:ind w:left="0"/>
        <w:jc w:val="both"/>
      </w:pPr>
      <w:r>
        <w:rPr>
          <w:rFonts w:ascii="Times New Roman"/>
          <w:b w:val="false"/>
          <w:i w:val="false"/>
          <w:color w:val="000000"/>
          <w:sz w:val="28"/>
        </w:rPr>
        <w:t>
      56.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27"/>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қызметін көрсетуге қойылатын негізгі талаптар тізбесінде 9-тармағында көзделген жағдайларда және негіздер бойынша Шығындарды өтеу туралы келісім не мемлекеттік қызметті көрсетуден жазбаша бас тарту мемлекеттік қызметті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223" w:id="128"/>
    <w:p>
      <w:pPr>
        <w:spacing w:after="0"/>
        <w:ind w:left="0"/>
        <w:jc w:val="both"/>
      </w:pPr>
      <w:r>
        <w:rPr>
          <w:rFonts w:ascii="Times New Roman"/>
          <w:b w:val="false"/>
          <w:i w:val="false"/>
          <w:color w:val="000000"/>
          <w:sz w:val="28"/>
        </w:rPr>
        <w:t>
      57.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8"/>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"Өндірісті ұйымдастыру тиімділігін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57-тармақты төртінші абзацпен толықтыру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Өнеркәсіп және құрылыс министрінің м.а. 06.03.2024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r>
        <w:br/>
      </w:r>
      <w:r>
        <w:rPr>
          <w:rFonts w:ascii="Times New Roman"/>
          <w:b w:val="false"/>
          <w:i w:val="false"/>
          <w:color w:val="000000"/>
          <w:sz w:val="28"/>
        </w:rPr>
        <w:t>
</w:t>
      </w:r>
    </w:p>
    <w:bookmarkStart w:name="z631" w:id="129"/>
    <w:p>
      <w:pPr>
        <w:spacing w:after="0"/>
        <w:ind w:left="0"/>
        <w:jc w:val="left"/>
      </w:pPr>
      <w:r>
        <w:rPr>
          <w:rFonts w:ascii="Times New Roman"/>
          <w:b/>
          <w:i w:val="false"/>
          <w:color w:val="000000"/>
        </w:rPr>
        <w:t xml:space="preserve"> 3-1-параграф. "Цифрлық технологияларды енгізуге жұмсалған шығындарды өтеу" мемлекеттік қызметін көрсету тәртібі</w:t>
      </w:r>
    </w:p>
    <w:bookmarkEnd w:id="129"/>
    <w:p>
      <w:pPr>
        <w:spacing w:after="0"/>
        <w:ind w:left="0"/>
        <w:jc w:val="both"/>
      </w:pPr>
      <w:r>
        <w:rPr>
          <w:rFonts w:ascii="Times New Roman"/>
          <w:b w:val="false"/>
          <w:i w:val="false"/>
          <w:color w:val="ff0000"/>
          <w:sz w:val="28"/>
        </w:rPr>
        <w:t xml:space="preserve">
      Ескерту. 4-тарау 3-1-параграфпен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34" w:id="130"/>
    <w:p>
      <w:pPr>
        <w:spacing w:after="0"/>
        <w:ind w:left="0"/>
        <w:jc w:val="both"/>
      </w:pPr>
      <w:r>
        <w:rPr>
          <w:rFonts w:ascii="Times New Roman"/>
          <w:b w:val="false"/>
          <w:i w:val="false"/>
          <w:color w:val="000000"/>
          <w:sz w:val="28"/>
        </w:rPr>
        <w:t>
      57-1. "Цифрлық технологияларды енгізуге арналған шығындарды өтеу" мемлекеттік көрсетілетін қызметін (бұдан әрі осы параграфта – мемлекеттік көрсетілетін қызмет) көрсетілетін қызметті беруші жеке және/немесе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өнеркәсіптік-инновациялық қызмет субъектілерінен басқа, өңдеуші өнеркәсіптің отандық өңделген тауарларын, жұмыстары мен көрсетілетін қызметтерін ішкі және/немесе сыртқы нарықтарға ілгерілету жөніндегі қызметті жүзеге асыратын өнеркәсіптік-инновациялық жобаларды іске асыратын заңды тұлғалардың-өнеркәсіптік-инновациялық қызмет субъектілерінің өтініші арқылы көрсетеді (бұдан әрі осы параграфта – көрсетілетін қызметті алушы):</w:t>
      </w:r>
    </w:p>
    <w:bookmarkEnd w:id="130"/>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35" w:id="131"/>
    <w:p>
      <w:pPr>
        <w:spacing w:after="0"/>
        <w:ind w:left="0"/>
        <w:jc w:val="both"/>
      </w:pPr>
      <w:r>
        <w:rPr>
          <w:rFonts w:ascii="Times New Roman"/>
          <w:b w:val="false"/>
          <w:i w:val="false"/>
          <w:color w:val="000000"/>
          <w:sz w:val="28"/>
        </w:rPr>
        <w:t>
      57-2. Мемлекеттік қызмет көрсетуге қойылатын негізгі талаптардың тізбесі осы Қағидаларға 5-1 қосымшада "Цифрлық технологияларды енгізуге арналған шығындарды өтеу" мемлекеттік қызметін көрсетуге қойылатын негізгі талаптар тізбесінде жазылған.</w:t>
      </w:r>
    </w:p>
    <w:bookmarkEnd w:id="131"/>
    <w:bookmarkStart w:name="z636" w:id="132"/>
    <w:p>
      <w:pPr>
        <w:spacing w:after="0"/>
        <w:ind w:left="0"/>
        <w:jc w:val="both"/>
      </w:pPr>
      <w:r>
        <w:rPr>
          <w:rFonts w:ascii="Times New Roman"/>
          <w:b w:val="false"/>
          <w:i w:val="false"/>
          <w:color w:val="000000"/>
          <w:sz w:val="28"/>
        </w:rPr>
        <w:t>
      57-3.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32"/>
    <w:bookmarkStart w:name="z637" w:id="133"/>
    <w:p>
      <w:pPr>
        <w:spacing w:after="0"/>
        <w:ind w:left="0"/>
        <w:jc w:val="both"/>
      </w:pPr>
      <w:r>
        <w:rPr>
          <w:rFonts w:ascii="Times New Roman"/>
          <w:b w:val="false"/>
          <w:i w:val="false"/>
          <w:color w:val="000000"/>
          <w:sz w:val="28"/>
        </w:rPr>
        <w:t>
      57-4. Мемлекеттік көрсетілетін қызметті көрсетілетін қызметті берушінің кеңсесі арқылы алу үшін көрсетілетін қызметті алушы кеңсе қызметкеріне "Цифрлық технологияларды енгізуге арналған шығындарды өтеу" мемлекеттік қызметін көрсетуге қойылатын негізгі талаптар тізбесінде көрсетілген өтінім мен құжаттарды ұсынады.</w:t>
      </w:r>
    </w:p>
    <w:bookmarkEnd w:id="133"/>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"Цифрлық технологияларды енгізуге жұмсалған шығындарды өтеу" мемлекеттік қызметін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38" w:id="134"/>
    <w:p>
      <w:pPr>
        <w:spacing w:after="0"/>
        <w:ind w:left="0"/>
        <w:jc w:val="both"/>
      </w:pPr>
      <w:r>
        <w:rPr>
          <w:rFonts w:ascii="Times New Roman"/>
          <w:b w:val="false"/>
          <w:i w:val="false"/>
          <w:color w:val="000000"/>
          <w:sz w:val="28"/>
        </w:rPr>
        <w:t>
      57-5.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"Цифрлық технологияларды енгізуге арналған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134"/>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"Цифрлық технологияларды енгізуге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Start w:name="z639" w:id="135"/>
    <w:p>
      <w:pPr>
        <w:spacing w:after="0"/>
        <w:ind w:left="0"/>
        <w:jc w:val="both"/>
      </w:pPr>
      <w:r>
        <w:rPr>
          <w:rFonts w:ascii="Times New Roman"/>
          <w:b w:val="false"/>
          <w:i w:val="false"/>
          <w:color w:val="000000"/>
          <w:sz w:val="28"/>
        </w:rPr>
        <w:t>
      57-6.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35"/>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тұлға қол қойған "Цифрлық технологияларды енгізуге арналған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57-6-тармақты төртінші абзацпен толықтыру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0" w:id="136"/>
    <w:p>
      <w:pPr>
        <w:spacing w:after="0"/>
        <w:ind w:left="0"/>
        <w:jc w:val="left"/>
      </w:pPr>
      <w:r>
        <w:rPr>
          <w:rFonts w:ascii="Times New Roman"/>
          <w:b/>
          <w:i w:val="false"/>
          <w:color w:val="000000"/>
        </w:rPr>
        <w:t xml:space="preserve"> 3-2-Параграф. "Шетелде қызметкерлердің құзыретін арттыруға арналған шығыстарды аванстау" Мемлекеттік қызмет көрсету тәртібі.</w:t>
      </w:r>
    </w:p>
    <w:bookmarkEnd w:id="136"/>
    <w:p>
      <w:pPr>
        <w:spacing w:after="0"/>
        <w:ind w:left="0"/>
        <w:jc w:val="both"/>
      </w:pPr>
      <w:r>
        <w:rPr>
          <w:rFonts w:ascii="Times New Roman"/>
          <w:b w:val="false"/>
          <w:i w:val="false"/>
          <w:color w:val="ff0000"/>
          <w:sz w:val="28"/>
        </w:rPr>
        <w:t xml:space="preserve">
      Ескерту. 4-тарау 3-2-параграфпен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bookmarkStart w:name="z641" w:id="137"/>
    <w:p>
      <w:pPr>
        <w:spacing w:after="0"/>
        <w:ind w:left="0"/>
        <w:jc w:val="both"/>
      </w:pPr>
      <w:r>
        <w:rPr>
          <w:rFonts w:ascii="Times New Roman"/>
          <w:b w:val="false"/>
          <w:i w:val="false"/>
          <w:color w:val="000000"/>
          <w:sz w:val="28"/>
        </w:rPr>
        <w:t>
      57-7. "Шетелде қызметкерлердің құзыретін арттыруға арналған шығыстарды аванстау" мемлекеттік көрсетілетін қызметін (бұдан әрі осы параграфта – мемлекеттік көрсетілетін қызмет) көрсетілетін қызметті беруші жеке және/немесе заңды тұлғалардың өтініштері арқылы көрсетеді – акцияларының (жарғылық капиталға қатысу үлестерінің) елу және одан да көп пайызы тікелей немесе жанама түрде мемлекетке, ұлттық басқарушыға тиесілі өнеркәсіптік-инновациялық қызмет субъектілерінен басқа, өңдеуші өнеркәсіптің отандық өңделген тауарларын, жұмыстары мен қызметтерін ішкі және/немесе сыртқы нарықтарға ілгерілету жөніндегі қызметті жүзеге асыратын өнеркәсіптік-инновациялық қызмет субъектілерінің холдингке, ұлттық холдингке, ұлттық компанияға (әлеуметтік-кәсіпкерлік корпорацияны, сондай-ақ кәсіпкерлерді қоспағанда, мемлекеттік-жекешелік әріптестік туралы шарт шеңберінде құрылған) (бұдан әрі осы параграфта – көрсетілетін қызметті алушы):</w:t>
      </w:r>
    </w:p>
    <w:bookmarkEnd w:id="137"/>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bookmarkStart w:name="z642" w:id="138"/>
    <w:p>
      <w:pPr>
        <w:spacing w:after="0"/>
        <w:ind w:left="0"/>
        <w:jc w:val="both"/>
      </w:pPr>
      <w:r>
        <w:rPr>
          <w:rFonts w:ascii="Times New Roman"/>
          <w:b w:val="false"/>
          <w:i w:val="false"/>
          <w:color w:val="000000"/>
          <w:sz w:val="28"/>
        </w:rPr>
        <w:t xml:space="preserve">
      57-8. Мемлекеттік қызмет көрсетуге қойылатын негізгі талаптардың тізбесі осы Қағидаларға </w:t>
      </w:r>
      <w:r>
        <w:rPr>
          <w:rFonts w:ascii="Times New Roman"/>
          <w:b w:val="false"/>
          <w:i w:val="false"/>
          <w:color w:val="000000"/>
          <w:sz w:val="28"/>
        </w:rPr>
        <w:t>8 қосымшада</w:t>
      </w:r>
      <w:r>
        <w:rPr>
          <w:rFonts w:ascii="Times New Roman"/>
          <w:b w:val="false"/>
          <w:i w:val="false"/>
          <w:color w:val="000000"/>
          <w:sz w:val="28"/>
        </w:rPr>
        <w:t xml:space="preserve"> "Шетелде қызметкерлердің құзыретін арттыруға арналған шығыстарды аванстау" мемлекеттік қызметін көрсетуге қойылатын негізгі талаптар тізбесінде жазылған.</w:t>
      </w:r>
    </w:p>
    <w:bookmarkEnd w:id="138"/>
    <w:bookmarkStart w:name="z643" w:id="139"/>
    <w:p>
      <w:pPr>
        <w:spacing w:after="0"/>
        <w:ind w:left="0"/>
        <w:jc w:val="both"/>
      </w:pPr>
      <w:r>
        <w:rPr>
          <w:rFonts w:ascii="Times New Roman"/>
          <w:b w:val="false"/>
          <w:i w:val="false"/>
          <w:color w:val="000000"/>
          <w:sz w:val="28"/>
        </w:rPr>
        <w:t>
      57-9.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39"/>
    <w:bookmarkStart w:name="z644" w:id="140"/>
    <w:p>
      <w:pPr>
        <w:spacing w:after="0"/>
        <w:ind w:left="0"/>
        <w:jc w:val="both"/>
      </w:pPr>
      <w:r>
        <w:rPr>
          <w:rFonts w:ascii="Times New Roman"/>
          <w:b w:val="false"/>
          <w:i w:val="false"/>
          <w:color w:val="000000"/>
          <w:sz w:val="28"/>
        </w:rPr>
        <w:t>
      57-10. Көрсетілетін қызметті берушінің кеңсесі арқылы мемлекеттік көрсетілетін қызметті алу үшін көрсетілетін қызметті алушы кеңсе қызметкеріне "Шетелде қызметкерлердің құзыретін арттыруға арналған шығыстарды аванстау" мемлекеттік қызметіне қойылатын негізгі талаптардың тізбесінде көрсетілген өтінім мен құжаттарды ұсынады.</w:t>
      </w:r>
    </w:p>
    <w:bookmarkEnd w:id="140"/>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және (немесе) қолданылу мерзімі өткен құжаттардың толық факстігін анықтаған кезде өтінімді қабылдаудан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"Шетелде қызметкерлердің құзыретін арттыруға арналған шығыстарды аванстау" мемлекеттік қызметті көрсетуге қойылатын негізгі талаптардың тізбесінде көрсетілген құжаттарды олар келіп түскен күні тіркеуді жүзеге асырады (сағат 17.30-дан кейін келіп түскен кезде өтінім келесі жұмыс күні тіркеледі) және орындаушы тағайындалатын көрсетілетін қызметті берушінің басшысына жібереді.</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көшірмесіне белгі қою өтінімнің қағаз жеткізгіште қабылданғанын растау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45" w:id="141"/>
    <w:p>
      <w:pPr>
        <w:spacing w:after="0"/>
        <w:ind w:left="0"/>
        <w:jc w:val="both"/>
      </w:pPr>
      <w:r>
        <w:rPr>
          <w:rFonts w:ascii="Times New Roman"/>
          <w:b w:val="false"/>
          <w:i w:val="false"/>
          <w:color w:val="000000"/>
          <w:sz w:val="28"/>
        </w:rPr>
        <w:t>
      57-11. Мемлекеттік қызметті Портал арқылы алу үшін көрсетілетін қызметті алушы көрсетілетін қызметті берушіге жүгінеді және өтінімді толтырады және "Шетелде қызметкерлердің құзыретін арттыруға арналған шығыстарды аванстау" мемлекеттік көрсетілетін қызметке қойылатын негізгі талаптардың тізбесінде көрсетілген құжаттардың электрондық пакетін бекітеді.</w:t>
      </w:r>
    </w:p>
    <w:bookmarkEnd w:id="141"/>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p>
      <w:pPr>
        <w:spacing w:after="0"/>
        <w:ind w:left="0"/>
        <w:jc w:val="both"/>
      </w:pPr>
      <w:r>
        <w:rPr>
          <w:rFonts w:ascii="Times New Roman"/>
          <w:b w:val="false"/>
          <w:i w:val="false"/>
          <w:color w:val="000000"/>
          <w:sz w:val="28"/>
        </w:rPr>
        <w:t>
      Өтініш беруші құжаттардың толық электрондық пакетін ұсынбаған кезде ақпараттық жүйе электрондық өтінімді қабылдаудан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алған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Қазақстан Республикасының Еңбек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жүгінген кезде мәліметтерді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көрсетудің нәтижесі Шығындарды өтеу туралы келісім немесе Шетелде құзыретін арттыруға арналған шығыстарды аванстау туралы келісім не "Шетелде қызметкерлердің құзыретін арттыруға арналған шығыстарды аванстау" мемлекеттік қызметін көрсетуге қойылатын негізгі талаптар тізбесінің 9-тармағында көзделген жағдайларда және негіздер бойынша мемлекеттік қызмет көрсетуден жазбаша бас тарту болып табылады, ол электрондық құжат нысанында көрсетілетін қызметті алушының "жеке кабинетіне" жіберіледі және сақталады.</w:t>
      </w:r>
    </w:p>
    <w:bookmarkStart w:name="z646" w:id="142"/>
    <w:p>
      <w:pPr>
        <w:spacing w:after="0"/>
        <w:ind w:left="0"/>
        <w:jc w:val="both"/>
      </w:pPr>
      <w:r>
        <w:rPr>
          <w:rFonts w:ascii="Times New Roman"/>
          <w:b w:val="false"/>
          <w:i w:val="false"/>
          <w:color w:val="000000"/>
          <w:sz w:val="28"/>
        </w:rPr>
        <w:t>
      57-12.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42"/>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"Шетелде қызметкерлердің құзыретін арттыруға арналған шығыстарды аванстау" мемлекеттік қызметін көрсету нәтижесін не мемлекеттік қызмет көрсетуге қойылатын негізгі талаптардың тізбесінде көзделген жағдайларда және негіздер бойынша көрсетілетін қызметті берушінің басшысы не оны алмастыратын тұлға қол қойған мемлекеттік қызмет көрсетуден жазбаша бас тартуды рәсімдейді.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57-12-тармақты төртінші абзацпен толықтыру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Шетелде қызметкерлердің құзыретін арттыруға арналған шығыстарды аванстаудың 2 (екінші) кезеңінде ұсынылған құжаттарды қарау қорытындылары бойынша көрсетілетін қызметті берушінің орындаушысы Ұлттық институтқа қайтарылуға жататын сома туралы ақпараттың мазмұнымен қорытынды шығарады.</w:t>
      </w:r>
    </w:p>
    <w:bookmarkStart w:name="z230" w:id="143"/>
    <w:p>
      <w:pPr>
        <w:spacing w:after="0"/>
        <w:ind w:left="0"/>
        <w:jc w:val="left"/>
      </w:pPr>
      <w:r>
        <w:rPr>
          <w:rFonts w:ascii="Times New Roman"/>
          <w:b/>
          <w:i w:val="false"/>
          <w:color w:val="000000"/>
        </w:rPr>
        <w:t xml:space="preserve"> 4-параграф. Көрсетілетін қызметті берушінің мемлекеттік қызметтер көрсету мәселелері бойынша әрекетіне (әрекетсіздігіне) шағымдану тәртібі.</w:t>
      </w:r>
    </w:p>
    <w:bookmarkEnd w:id="1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4-тараудың 4-параграфы алып тасталды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18.02.2025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кейінгі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 даму</w:t>
            </w:r>
            <w:r>
              <w:br/>
            </w:r>
            <w:r>
              <w:rPr>
                <w:rFonts w:ascii="Times New Roman"/>
                <w:b w:val="false"/>
                <w:i w:val="false"/>
                <w:color w:val="000000"/>
                <w:sz w:val="20"/>
              </w:rPr>
              <w:t>институты</w:t>
            </w:r>
            <w:r>
              <w:br/>
            </w:r>
            <w:r>
              <w:rPr>
                <w:rFonts w:ascii="Times New Roman"/>
                <w:b w:val="false"/>
                <w:i w:val="false"/>
                <w:color w:val="000000"/>
                <w:sz w:val="20"/>
              </w:rPr>
              <w:t>____________________________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 атауы)</w:t>
            </w:r>
          </w:p>
        </w:tc>
      </w:tr>
    </w:tbl>
    <w:bookmarkStart w:name="z240" w:id="144"/>
    <w:p>
      <w:pPr>
        <w:spacing w:after="0"/>
        <w:ind w:left="0"/>
        <w:jc w:val="left"/>
      </w:pPr>
      <w:r>
        <w:rPr>
          <w:rFonts w:ascii="Times New Roman"/>
          <w:b/>
          <w:i w:val="false"/>
          <w:color w:val="000000"/>
        </w:rPr>
        <w:t xml:space="preserve">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44"/>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p>
      <w:pPr>
        <w:spacing w:after="0"/>
        <w:ind w:left="0"/>
        <w:jc w:val="both"/>
      </w:pPr>
      <w:r>
        <w:rPr>
          <w:rFonts w:ascii="Times New Roman"/>
          <w:b w:val="false"/>
          <w:i w:val="false"/>
          <w:color w:val="000000"/>
          <w:sz w:val="28"/>
        </w:rPr>
        <w:t>
      11. Өтініш беруші мемлекеттік және / 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p>
      <w:pPr>
        <w:spacing w:after="0"/>
        <w:ind w:left="0"/>
        <w:jc w:val="both"/>
      </w:pPr>
      <w:r>
        <w:rPr>
          <w:rFonts w:ascii="Times New Roman"/>
          <w:b w:val="false"/>
          <w:i w:val="false"/>
          <w:color w:val="000000"/>
          <w:sz w:val="28"/>
        </w:rPr>
        <w:t>
      ☐ қызметкерлердің құзыретін арттыру;</w:t>
      </w:r>
    </w:p>
    <w:p>
      <w:pPr>
        <w:spacing w:after="0"/>
        <w:ind w:left="0"/>
        <w:jc w:val="both"/>
      </w:pPr>
      <w:r>
        <w:rPr>
          <w:rFonts w:ascii="Times New Roman"/>
          <w:b w:val="false"/>
          <w:i w:val="false"/>
          <w:color w:val="000000"/>
          <w:sz w:val="28"/>
        </w:rPr>
        <w:t>
      ☐ цифрлық технологияларды енгізу;</w:t>
      </w:r>
    </w:p>
    <w:p>
      <w:pPr>
        <w:spacing w:after="0"/>
        <w:ind w:left="0"/>
        <w:jc w:val="both"/>
      </w:pPr>
      <w:r>
        <w:rPr>
          <w:rFonts w:ascii="Times New Roman"/>
          <w:b w:val="false"/>
          <w:i w:val="false"/>
          <w:color w:val="000000"/>
          <w:sz w:val="28"/>
        </w:rPr>
        <w:t>
      ☐ технологиялық процестерді жетілдіру;</w:t>
      </w:r>
    </w:p>
    <w:p>
      <w:pPr>
        <w:spacing w:after="0"/>
        <w:ind w:left="0"/>
        <w:jc w:val="both"/>
      </w:pPr>
      <w:r>
        <w:rPr>
          <w:rFonts w:ascii="Times New Roman"/>
          <w:b w:val="false"/>
          <w:i w:val="false"/>
          <w:color w:val="000000"/>
          <w:sz w:val="28"/>
        </w:rPr>
        <w:t>
      ☐ өндірісті ұйымдастыру тиімділігін арттыру;</w:t>
      </w:r>
    </w:p>
    <w:p>
      <w:pPr>
        <w:spacing w:after="0"/>
        <w:ind w:left="0"/>
        <w:jc w:val="both"/>
      </w:pPr>
      <w:r>
        <w:rPr>
          <w:rFonts w:ascii="Times New Roman"/>
          <w:b w:val="false"/>
          <w:i w:val="false"/>
          <w:color w:val="000000"/>
          <w:sz w:val="28"/>
        </w:rPr>
        <w:t>
      ☐ шетелде жұмыскерлердің құзыретін арттыруға арналған шығыстарды аванстау.</w:t>
      </w:r>
    </w:p>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p>
      <w:pPr>
        <w:spacing w:after="0"/>
        <w:ind w:left="0"/>
        <w:jc w:val="both"/>
      </w:pPr>
      <w:r>
        <w:rPr>
          <w:rFonts w:ascii="Times New Roman"/>
          <w:b w:val="false"/>
          <w:i w:val="false"/>
          <w:color w:val="000000"/>
          <w:sz w:val="28"/>
        </w:rPr>
        <w:t>
      2) көлік шығындарын аванстаудың қажетті сомасы: ___________ теңге.</w:t>
      </w:r>
    </w:p>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p>
      <w:pPr>
        <w:spacing w:after="0"/>
        <w:ind w:left="0"/>
        <w:jc w:val="both"/>
      </w:pPr>
      <w:r>
        <w:rPr>
          <w:rFonts w:ascii="Times New Roman"/>
          <w:b w:val="false"/>
          <w:i w:val="false"/>
          <w:color w:val="000000"/>
          <w:sz w:val="28"/>
        </w:rPr>
        <w:t>
      4) кәсіптік даярлау және/немесе қайта даярлау мерзімдері: 20__ жылғы "___" ______ бастап 20__ жылғы "___" ______ аралығы.</w:t>
      </w:r>
    </w:p>
    <w:p>
      <w:pPr>
        <w:spacing w:after="0"/>
        <w:ind w:left="0"/>
        <w:jc w:val="both"/>
      </w:pPr>
      <w:r>
        <w:rPr>
          <w:rFonts w:ascii="Times New Roman"/>
          <w:b w:val="false"/>
          <w:i w:val="false"/>
          <w:color w:val="000000"/>
          <w:sz w:val="28"/>
        </w:rPr>
        <w:t>
      14. Өтінім берілген күнге соңғы 3 (үш) жылдағы салық аударымдарын (корпоративтік табыс салығы/жеке табыс салығы) көрсету. Осы тармақтың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p>
      <w:pPr>
        <w:spacing w:after="0"/>
        <w:ind w:left="0"/>
        <w:jc w:val="both"/>
      </w:pPr>
      <w:r>
        <w:rPr>
          <w:rFonts w:ascii="Times New Roman"/>
          <w:b w:val="false"/>
          <w:i w:val="false"/>
          <w:color w:val="000000"/>
          <w:sz w:val="28"/>
        </w:rPr>
        <w:t>
      1) 20 _ жыл – _______ теңге;</w:t>
      </w:r>
    </w:p>
    <w:p>
      <w:pPr>
        <w:spacing w:after="0"/>
        <w:ind w:left="0"/>
        <w:jc w:val="both"/>
      </w:pPr>
      <w:r>
        <w:rPr>
          <w:rFonts w:ascii="Times New Roman"/>
          <w:b w:val="false"/>
          <w:i w:val="false"/>
          <w:color w:val="000000"/>
          <w:sz w:val="28"/>
        </w:rPr>
        <w:t>
      2) 20 _ жыл – _______ теңге;</w:t>
      </w:r>
    </w:p>
    <w:p>
      <w:pPr>
        <w:spacing w:after="0"/>
        <w:ind w:left="0"/>
        <w:jc w:val="both"/>
      </w:pPr>
      <w:r>
        <w:rPr>
          <w:rFonts w:ascii="Times New Roman"/>
          <w:b w:val="false"/>
          <w:i w:val="false"/>
          <w:color w:val="000000"/>
          <w:sz w:val="28"/>
        </w:rPr>
        <w:t>
      3) 20 _ жыл – _______ теңге.</w:t>
      </w:r>
    </w:p>
    <w:p>
      <w:pPr>
        <w:spacing w:after="0"/>
        <w:ind w:left="0"/>
        <w:jc w:val="both"/>
      </w:pPr>
      <w:r>
        <w:rPr>
          <w:rFonts w:ascii="Times New Roman"/>
          <w:b w:val="false"/>
          <w:i w:val="false"/>
          <w:color w:val="000000"/>
          <w:sz w:val="28"/>
        </w:rPr>
        <w:t>
      15. Өтініш берушінің банктік деректемелерін көрсету.</w:t>
      </w:r>
    </w:p>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 /немесе жергілікті бюджеттер қаражаты есебінен қаржыландырылмағанын растайды.</w:t>
      </w:r>
    </w:p>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(Т.А.Ә., лауазымы, жұмыс/ұялы телефон нөмірі, электрондық мекенжайы): ____________________________________________________________________________.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p>
      <w:pPr>
        <w:spacing w:after="0"/>
        <w:ind w:left="0"/>
        <w:jc w:val="both"/>
      </w:pPr>
      <w:r>
        <w:rPr>
          <w:rFonts w:ascii="Times New Roman"/>
          <w:b w:val="false"/>
          <w:i w:val="false"/>
          <w:color w:val="000000"/>
          <w:sz w:val="28"/>
        </w:rPr>
        <w:t>
      ____________ ______________________________________ (қолы) (ТАӘ) Мөр орны (болған жағдайда)</w:t>
      </w:r>
    </w:p>
    <w:p>
      <w:pPr>
        <w:spacing w:after="0"/>
        <w:ind w:left="0"/>
        <w:jc w:val="both"/>
      </w:pPr>
      <w:r>
        <w:rPr>
          <w:rFonts w:ascii="Times New Roman"/>
          <w:b w:val="false"/>
          <w:i w:val="false"/>
          <w:color w:val="000000"/>
          <w:sz w:val="28"/>
        </w:rPr>
        <w:t xml:space="preserve">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6" w:id="145"/>
    <w:p>
      <w:pPr>
        <w:spacing w:after="0"/>
        <w:ind w:left="0"/>
        <w:jc w:val="left"/>
      </w:pPr>
      <w:r>
        <w:rPr>
          <w:rFonts w:ascii="Times New Roman"/>
          <w:b/>
          <w:i w:val="false"/>
          <w:color w:val="000000"/>
        </w:rPr>
        <w:t xml:space="preserve"> Орындаушының қызметтер көрсету (жұмыстарды орындау) қорытындылары бойынша өтініш берушінің есебі</w:t>
      </w:r>
    </w:p>
    <w:bookmarkEnd w:id="145"/>
    <w:bookmarkStart w:name="z277" w:id="146"/>
    <w:p>
      <w:pPr>
        <w:spacing w:after="0"/>
        <w:ind w:left="0"/>
        <w:jc w:val="left"/>
      </w:pPr>
      <w:r>
        <w:rPr>
          <w:rFonts w:ascii="Times New Roman"/>
          <w:b/>
          <w:i w:val="false"/>
          <w:color w:val="000000"/>
        </w:rPr>
        <w:t xml:space="preserve"> (өтініш беруші бланкіде толтырады (болған жағдайда))</w:t>
      </w:r>
    </w:p>
    <w:bookmarkEnd w:id="146"/>
    <w:bookmarkStart w:name="z278" w:id="147"/>
    <w:p>
      <w:pPr>
        <w:spacing w:after="0"/>
        <w:ind w:left="0"/>
        <w:jc w:val="both"/>
      </w:pPr>
      <w:r>
        <w:rPr>
          <w:rFonts w:ascii="Times New Roman"/>
          <w:b w:val="false"/>
          <w:i w:val="false"/>
          <w:color w:val="000000"/>
          <w:sz w:val="28"/>
        </w:rPr>
        <w:t>
      1. Өтініш беруші мен Орындаушының атауы, Орындаушының байланыс деректері (нақты мекенжайы, телефоны)</w:t>
      </w:r>
    </w:p>
    <w:bookmarkEnd w:id="147"/>
    <w:bookmarkStart w:name="z279" w:id="148"/>
    <w:p>
      <w:pPr>
        <w:spacing w:after="0"/>
        <w:ind w:left="0"/>
        <w:jc w:val="both"/>
      </w:pPr>
      <w:r>
        <w:rPr>
          <w:rFonts w:ascii="Times New Roman"/>
          <w:b w:val="false"/>
          <w:i w:val="false"/>
          <w:color w:val="000000"/>
          <w:sz w:val="28"/>
        </w:rPr>
        <w:t>
      2. Өтініш берушінің экономиканың басым секторындағы қызметінің қысқаша сипаттамасы</w:t>
      </w:r>
    </w:p>
    <w:bookmarkEnd w:id="148"/>
    <w:bookmarkStart w:name="z280" w:id="149"/>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атауы, күні және сомасы</w:t>
      </w:r>
    </w:p>
    <w:bookmarkEnd w:id="149"/>
    <w:bookmarkStart w:name="z281" w:id="150"/>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150"/>
    <w:bookmarkStart w:name="z282" w:id="151"/>
    <w:p>
      <w:pPr>
        <w:spacing w:after="0"/>
        <w:ind w:left="0"/>
        <w:jc w:val="both"/>
      </w:pPr>
      <w:r>
        <w:rPr>
          <w:rFonts w:ascii="Times New Roman"/>
          <w:b w:val="false"/>
          <w:i w:val="false"/>
          <w:color w:val="000000"/>
          <w:sz w:val="28"/>
        </w:rPr>
        <w:t xml:space="preserve">
      5. Көрсетілген қызметтердің (орындалған жұмыстардың) немесе еңбектің нәтижелері (күтілетін нәтиже) </w:t>
      </w:r>
    </w:p>
    <w:bookmarkEnd w:id="151"/>
    <w:bookmarkStart w:name="z283" w:id="152"/>
    <w:p>
      <w:pPr>
        <w:spacing w:after="0"/>
        <w:ind w:left="0"/>
        <w:jc w:val="both"/>
      </w:pPr>
      <w:r>
        <w:rPr>
          <w:rFonts w:ascii="Times New Roman"/>
          <w:b w:val="false"/>
          <w:i w:val="false"/>
          <w:color w:val="000000"/>
          <w:sz w:val="28"/>
        </w:rPr>
        <w:t>
      Өтініш берушінің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bookmarkEnd w:id="152"/>
    <w:bookmarkStart w:name="z284" w:id="153"/>
    <w:p>
      <w:pPr>
        <w:spacing w:after="0"/>
        <w:ind w:left="0"/>
        <w:jc w:val="both"/>
      </w:pPr>
      <w:r>
        <w:rPr>
          <w:rFonts w:ascii="Times New Roman"/>
          <w:b w:val="false"/>
          <w:i w:val="false"/>
          <w:color w:val="000000"/>
          <w:sz w:val="28"/>
        </w:rPr>
        <w:t>
      ____________ ________________________________</w:t>
      </w:r>
    </w:p>
    <w:bookmarkEnd w:id="153"/>
    <w:bookmarkStart w:name="z285" w:id="154"/>
    <w:p>
      <w:pPr>
        <w:spacing w:after="0"/>
        <w:ind w:left="0"/>
        <w:jc w:val="both"/>
      </w:pPr>
      <w:r>
        <w:rPr>
          <w:rFonts w:ascii="Times New Roman"/>
          <w:b w:val="false"/>
          <w:i w:val="false"/>
          <w:color w:val="000000"/>
          <w:sz w:val="28"/>
        </w:rPr>
        <w:t>
      (қолы) (тегі, аты, әкесінің аты (болған жағдайда)</w:t>
      </w:r>
    </w:p>
    <w:bookmarkEnd w:id="154"/>
    <w:bookmarkStart w:name="z286" w:id="155"/>
    <w:p>
      <w:pPr>
        <w:spacing w:after="0"/>
        <w:ind w:left="0"/>
        <w:jc w:val="both"/>
      </w:pPr>
      <w:r>
        <w:rPr>
          <w:rFonts w:ascii="Times New Roman"/>
          <w:b w:val="false"/>
          <w:i w:val="false"/>
          <w:color w:val="000000"/>
          <w:sz w:val="28"/>
        </w:rPr>
        <w:t>
      Мөр орны (болған жағдайда)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құзыретін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кәсіптік даярлауға және/немесе қайта даярлауға және/немесе біліктілігін арттыруға, оның ішінде шетелде, еңбек өнімділігін арттыру және/немесе Индустрия 4.0 технологияларын (элементтерін) енгізу мәселелері бойынша қызметкерлердің құзыретін арттыруға жұмсалған шығындардың өтемін алған кезде:</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инженерлік-техникалық, өндірістік персоналды, оның ішінде өтініш берушінің үздік 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9) кәсіптік даярлау және/немесе қайта даярлау және/немесе біліктілігін арттыру сертификатының көшірмесі);</w:t>
            </w:r>
          </w:p>
          <w:p>
            <w:pPr>
              <w:spacing w:after="20"/>
              <w:ind w:left="20"/>
              <w:jc w:val="both"/>
            </w:pPr>
            <w:r>
              <w:rPr>
                <w:rFonts w:ascii="Times New Roman"/>
                <w:b w:val="false"/>
                <w:i w:val="false"/>
                <w:color w:val="000000"/>
                <w:sz w:val="20"/>
              </w:rPr>
              <w:t>
10) іссапар орнына және тұрақты жұмыс орнына кері қарай бір рет жол жүру құнын растайтын құжаттардың көшірмелері (әкімшілік іссапарға жіберілген тиісті қозғалыс құралдарын ұсынатын жағдайлардан басқа), теміржолмен жүріп өту кезінде ұсынылған жол жүру құжаттарының негізінде – купе вагонының тарифі бойынша (жұмсақ дивандары төмен орналасқан 2 жергілікті купе, оның жағдайын реттеу құрылғысы бар отыруға арналған жұмсақ креслолар (жатын вагон),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су жолдары бойынша, тас жолдар мен қара жолдар бойынша-осы жердегі қолданыстағы жол жүру құны бойынша;</w:t>
            </w:r>
          </w:p>
          <w:p>
            <w:pPr>
              <w:spacing w:after="20"/>
              <w:ind w:left="20"/>
              <w:jc w:val="both"/>
            </w:pPr>
            <w:r>
              <w:rPr>
                <w:rFonts w:ascii="Times New Roman"/>
                <w:b w:val="false"/>
                <w:i w:val="false"/>
                <w:color w:val="000000"/>
                <w:sz w:val="20"/>
              </w:rPr>
              <w:t>
және әуе көлігімен – растайтын құжаттары қосымшасымен экономикалық сынып тарифі бойынша;</w:t>
            </w:r>
          </w:p>
          <w:p>
            <w:pPr>
              <w:spacing w:after="20"/>
              <w:ind w:left="20"/>
              <w:jc w:val="both"/>
            </w:pPr>
            <w:r>
              <w:rPr>
                <w:rFonts w:ascii="Times New Roman"/>
                <w:b w:val="false"/>
                <w:i w:val="false"/>
                <w:color w:val="000000"/>
                <w:sz w:val="20"/>
              </w:rPr>
              <w:t>
жол жүру билеттерін және қонақ үйдегі орынды броньдау құны, сондай-ақ іссапар орнына және тұрақты жұмыс орнына кері қарай жол жүру кезінде поездарда төсек-орын жабдықтарын пайдалану, осы шығыстарды растайтын құжаттар болған кезде;</w:t>
            </w:r>
          </w:p>
          <w:p>
            <w:pPr>
              <w:spacing w:after="20"/>
              <w:ind w:left="20"/>
              <w:jc w:val="both"/>
            </w:pPr>
            <w:r>
              <w:rPr>
                <w:rFonts w:ascii="Times New Roman"/>
                <w:b w:val="false"/>
                <w:i w:val="false"/>
                <w:color w:val="000000"/>
                <w:sz w:val="20"/>
              </w:rPr>
              <w:t>
11) инженерлік-техникалық персоналды, өндірістік персоналды, оның ішінде топ-менеджерлерді кәсіби даярлау және/немесе қайта даярлау (бірақ бір айдан аспайтын) және/немесе біліктілігін арттыру (бірақ үш айдан аспайтын) мерзімі ішінде тәуліктік шығындардан басқа, сыныптама бойынша нөмір құны бойынша жұмыскердің тұру құнын растайтын құжаттардың көшірмелері, оның ішінде броньдау бойынша шығыстар, осы шығыстарды растайтын құжаттар болған кезде.</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өзге де құжаттардың көшірмелері (өтелмелі қызмет көрсету шартын– тартылған шетелдік қызметкер көрсеткен төлем құжаттарының, актісінің (актілерінің) көшірмелерін қоса беріп);</w:t>
            </w:r>
          </w:p>
          <w:p>
            <w:pPr>
              <w:spacing w:after="20"/>
              <w:ind w:left="20"/>
              <w:jc w:val="both"/>
            </w:pPr>
            <w:r>
              <w:rPr>
                <w:rFonts w:ascii="Times New Roman"/>
                <w:b w:val="false"/>
                <w:i w:val="false"/>
                <w:color w:val="000000"/>
                <w:sz w:val="20"/>
              </w:rPr>
              <w:t>
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поездарда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жетілдіруге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Жабдықтың шеф-монтажы бойынша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жеткізу шартының немесе дайындаушы – кәсіпорынды растайтын құжаттардың көшірмелері;</w:t>
            </w:r>
          </w:p>
          <w:p>
            <w:pPr>
              <w:spacing w:after="20"/>
              <w:ind w:left="20"/>
              <w:jc w:val="both"/>
            </w:pPr>
            <w:r>
              <w:rPr>
                <w:rFonts w:ascii="Times New Roman"/>
                <w:b w:val="false"/>
                <w:i w:val="false"/>
                <w:color w:val="000000"/>
                <w:sz w:val="20"/>
              </w:rPr>
              <w:t>
9)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10)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(техникалық паспорт);</w:t>
            </w:r>
          </w:p>
          <w:p>
            <w:pPr>
              <w:spacing w:after="20"/>
              <w:ind w:left="20"/>
              <w:jc w:val="both"/>
            </w:pPr>
            <w:r>
              <w:rPr>
                <w:rFonts w:ascii="Times New Roman"/>
                <w:b w:val="false"/>
                <w:i w:val="false"/>
                <w:color w:val="000000"/>
                <w:sz w:val="20"/>
              </w:rPr>
              <w:t>
11)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Жабдықты монтаждау, іске қосу-жөндеу жұмыстары және оған техникалық қызмет көрсету, тәжірибелік үлгілерді дайындау жөніндегі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8) жабдықты / тәжірибелік үлгіні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9)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10) жабдықтың/тәжірибелік үлгінің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Технологиялық жабдықты сатып алуға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технологиялық жабдықты сатып алу қажеттілігінің сипаттамасы бар);</w:t>
            </w:r>
          </w:p>
          <w:p>
            <w:pPr>
              <w:spacing w:after="20"/>
              <w:ind w:left="20"/>
              <w:jc w:val="both"/>
            </w:pPr>
            <w:r>
              <w:rPr>
                <w:rFonts w:ascii="Times New Roman"/>
                <w:b w:val="false"/>
                <w:i w:val="false"/>
                <w:color w:val="000000"/>
                <w:sz w:val="20"/>
              </w:rPr>
              <w:t>
3) төлеу шығындары оларды өтеу үшін өтінімге енгізілген жабдықты сатып алу-сату шартының,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сатып алынған технологиялық жабдықтың жалпы сомасына шот-фактуралардың көшірмелері;</w:t>
            </w:r>
          </w:p>
          <w:p>
            <w:pPr>
              <w:spacing w:after="20"/>
              <w:ind w:left="20"/>
              <w:jc w:val="both"/>
            </w:pPr>
            <w:r>
              <w:rPr>
                <w:rFonts w:ascii="Times New Roman"/>
                <w:b w:val="false"/>
                <w:i w:val="false"/>
                <w:color w:val="000000"/>
                <w:sz w:val="20"/>
              </w:rPr>
              <w:t xml:space="preserve">
5) өтелетін шығындар бойынша сатып алынған технологиялық жабдықтың жалпы сомасына төлем құжаттарының көшірмелері және/немесе технологиялық жабдықты сатып алу кезіндегі тұрақсыздық айыбын (өсімпұлын) ұстап қалу кезінде талаптарды өзара есепке алу кезінде есеп айырысудың аккредитивтік нысаны кезінде сатып алынған технологиялық жабдықтың төленгенін растайтын құжаттар ретінде сатып алынған технологиялық жабдықтың жалпы сомасына төлем құжаттарының көшірмелері; </w:t>
            </w:r>
          </w:p>
          <w:p>
            <w:pPr>
              <w:spacing w:after="20"/>
              <w:ind w:left="20"/>
              <w:jc w:val="both"/>
            </w:pPr>
            <w:r>
              <w:rPr>
                <w:rFonts w:ascii="Times New Roman"/>
                <w:b w:val="false"/>
                <w:i w:val="false"/>
                <w:color w:val="000000"/>
                <w:sz w:val="20"/>
              </w:rPr>
              <w:t>
6)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7) технологиялық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технологиялық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технологиялық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4) тармақшасында көрсетілген құжаттың орнына технологиялық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және 5)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www.egov.kz порталының.</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ұйымдастыру тиімділігін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өндірісті ұйымдастыру тиімділігін арттыруға жұмсалған шығындардың өтемін алған кезде мынадай құжаттарды ұсынады:</w:t>
            </w:r>
          </w:p>
          <w:p>
            <w:pPr>
              <w:spacing w:after="20"/>
              <w:ind w:left="20"/>
              <w:jc w:val="both"/>
            </w:pPr>
            <w:r>
              <w:rPr>
                <w:rFonts w:ascii="Times New Roman"/>
                <w:b w:val="false"/>
                <w:i w:val="false"/>
                <w:color w:val="000000"/>
                <w:sz w:val="20"/>
              </w:rPr>
              <w:t>
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өтелетін шығындар бойынша орындаушымен көрсетілген қызметтер (орындалған жұмыстар) актісінің (лерінің) көшірмесі;</w:t>
            </w:r>
          </w:p>
          <w:p>
            <w:pPr>
              <w:spacing w:after="20"/>
              <w:ind w:left="20"/>
              <w:jc w:val="both"/>
            </w:pPr>
            <w:r>
              <w:rPr>
                <w:rFonts w:ascii="Times New Roman"/>
                <w:b w:val="false"/>
                <w:i w:val="false"/>
                <w:color w:val="000000"/>
                <w:sz w:val="20"/>
              </w:rPr>
              <w:t>
5) орындаушының өтелетін шығындар бойынша көрсеткен қызметтерінің (орындалған жұмыстарының) жалпы сомасына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 –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ff0000"/>
          <w:sz w:val="28"/>
        </w:rPr>
        <w:t xml:space="preserve">
      Ескерту. Қағидалар 5-1-қосымшамен толықтырылды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технологияларды енгізуге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жүйелерін, автоматтандырылған жобалау жүйелерін (оның ішінде лицензиялық бағдарламалық қамтамасыз етуді сатып алуға) әзірлеуге және/немесе енгізуге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8) лицензияланған бағдарламалық қамтамасыз етуді сатып алуға жұмсалған шығындар бойынша өтініш беруші қосымша мынадай құжаттарды ұсынады:</w:t>
            </w:r>
          </w:p>
          <w:p>
            <w:pPr>
              <w:spacing w:after="20"/>
              <w:ind w:left="20"/>
              <w:jc w:val="both"/>
            </w:pPr>
            <w:r>
              <w:rPr>
                <w:rFonts w:ascii="Times New Roman"/>
                <w:b w:val="false"/>
                <w:i w:val="false"/>
                <w:color w:val="000000"/>
                <w:sz w:val="20"/>
              </w:rPr>
              <w:t>
лицензияланған бағдарламалық қамтамасыз етуді сатып алу шартының көшірмесі;</w:t>
            </w:r>
          </w:p>
          <w:p>
            <w:pPr>
              <w:spacing w:after="20"/>
              <w:ind w:left="20"/>
              <w:jc w:val="both"/>
            </w:pPr>
            <w:r>
              <w:rPr>
                <w:rFonts w:ascii="Times New Roman"/>
                <w:b w:val="false"/>
                <w:i w:val="false"/>
                <w:color w:val="000000"/>
                <w:sz w:val="20"/>
              </w:rPr>
              <w:t>
лицензияланған бағдарламалық қамтамасыз етуді қабылдау-беруді растайтын бастапқы есепке алу құжаттарының көшірмелері (қабылдап алу-беру актісі);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Индустрия 4.0 технологиясын (элементтерін) енгізуге арналған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Кодексінің және "Төлемдер және төлем жүйелері туралы" Қазақстан Республикасы Заңының талаптарына сәйкес рәсімделеді.</w:t>
            </w:r>
          </w:p>
          <w:p>
            <w:pPr>
              <w:spacing w:after="20"/>
              <w:ind w:left="20"/>
              <w:jc w:val="both"/>
            </w:pPr>
            <w:r>
              <w:rPr>
                <w:rFonts w:ascii="Times New Roman"/>
                <w:b w:val="false"/>
                <w:i w:val="false"/>
                <w:color w:val="000000"/>
                <w:sz w:val="20"/>
              </w:rPr>
              <w:t xml:space="preserve">
Цифрлық жабдықты сатып алуға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 </w:t>
            </w:r>
          </w:p>
          <w:p>
            <w:pPr>
              <w:spacing w:after="20"/>
              <w:ind w:left="20"/>
              <w:jc w:val="both"/>
            </w:pPr>
            <w:r>
              <w:rPr>
                <w:rFonts w:ascii="Times New Roman"/>
                <w:b w:val="false"/>
                <w:i w:val="false"/>
                <w:color w:val="000000"/>
                <w:sz w:val="20"/>
              </w:rPr>
              <w:t>
1) осы Қағидаларға 1-қосымшаға сәйкес нысан бойынша өтінім;</w:t>
            </w:r>
          </w:p>
          <w:p>
            <w:pPr>
              <w:spacing w:after="20"/>
              <w:ind w:left="20"/>
              <w:jc w:val="both"/>
            </w:pPr>
            <w:r>
              <w:rPr>
                <w:rFonts w:ascii="Times New Roman"/>
                <w:b w:val="false"/>
                <w:i w:val="false"/>
                <w:color w:val="000000"/>
                <w:sz w:val="20"/>
              </w:rPr>
              <w:t>
2) өтініш берушінің технологиялық жабдықты сатып алу туралы есебі (өтініш берушінің қызметінің және цифрлық жабдықты сатып алу қажеттілігінің сипаттамасы бар);</w:t>
            </w:r>
          </w:p>
          <w:p>
            <w:pPr>
              <w:spacing w:after="20"/>
              <w:ind w:left="20"/>
              <w:jc w:val="both"/>
            </w:pPr>
            <w:r>
              <w:rPr>
                <w:rFonts w:ascii="Times New Roman"/>
                <w:b w:val="false"/>
                <w:i w:val="false"/>
                <w:color w:val="000000"/>
                <w:sz w:val="20"/>
              </w:rPr>
              <w:t>
3) сатып алынған цифрлық жабдықтың жалпы сомасына жасалған шот-фактуралардың көшірмелері;</w:t>
            </w:r>
          </w:p>
          <w:p>
            <w:pPr>
              <w:spacing w:after="20"/>
              <w:ind w:left="20"/>
              <w:jc w:val="both"/>
            </w:pPr>
            <w:r>
              <w:rPr>
                <w:rFonts w:ascii="Times New Roman"/>
                <w:b w:val="false"/>
                <w:i w:val="false"/>
                <w:color w:val="000000"/>
                <w:sz w:val="20"/>
              </w:rPr>
              <w:t>
4) сатып алынған цифрлық жабдықтың жалпы сомасына төлем құжаттарының көшірмелері және/немесе жабдықты сатып алу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сатып алынған жабдықтың төленгенін растайтын құжаттар ретінде сатып алынған жабдықтың жалпы сомасына төлем құжаттарының көшірмелері;</w:t>
            </w:r>
          </w:p>
          <w:p>
            <w:pPr>
              <w:spacing w:after="20"/>
              <w:ind w:left="20"/>
              <w:jc w:val="both"/>
            </w:pPr>
            <w:r>
              <w:rPr>
                <w:rFonts w:ascii="Times New Roman"/>
                <w:b w:val="false"/>
                <w:i w:val="false"/>
                <w:color w:val="000000"/>
                <w:sz w:val="20"/>
              </w:rPr>
              <w:t>
5)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6) цифрлық жабдықты сатып алу-сату шартының көшірмесі;</w:t>
            </w:r>
          </w:p>
          <w:p>
            <w:pPr>
              <w:spacing w:after="20"/>
              <w:ind w:left="20"/>
              <w:jc w:val="both"/>
            </w:pPr>
            <w:r>
              <w:rPr>
                <w:rFonts w:ascii="Times New Roman"/>
                <w:b w:val="false"/>
                <w:i w:val="false"/>
                <w:color w:val="000000"/>
                <w:sz w:val="20"/>
              </w:rPr>
              <w:t>
7) цифрлық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цифрлық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9) сатып алынған цифрлық жабдықтың суреттері.</w:t>
            </w:r>
          </w:p>
          <w:p>
            <w:pPr>
              <w:spacing w:after="20"/>
              <w:ind w:left="20"/>
              <w:jc w:val="both"/>
            </w:pPr>
            <w:r>
              <w:rPr>
                <w:rFonts w:ascii="Times New Roman"/>
                <w:b w:val="false"/>
                <w:i w:val="false"/>
                <w:color w:val="000000"/>
                <w:sz w:val="20"/>
              </w:rPr>
              <w:t>
Егер орындаушы Қазақстан Республикасының бейрезиденті болған жағдайда, осы тармақтың 3) тармақшасында көрсетілген құжаттың орнына цифрлық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3) және 4)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13" w:id="156"/>
    <w:p>
      <w:pPr>
        <w:spacing w:after="0"/>
        <w:ind w:left="0"/>
        <w:jc w:val="left"/>
      </w:pPr>
      <w:r>
        <w:rPr>
          <w:rFonts w:ascii="Times New Roman"/>
          <w:b/>
          <w:i w:val="false"/>
          <w:color w:val="000000"/>
        </w:rPr>
        <w:t xml:space="preserve"> Шығындарды өтеу туралы келісім</w:t>
      </w:r>
    </w:p>
    <w:bookmarkEnd w:id="156"/>
    <w:bookmarkStart w:name="z414" w:id="157"/>
    <w:p>
      <w:pPr>
        <w:spacing w:after="0"/>
        <w:ind w:left="0"/>
        <w:jc w:val="both"/>
      </w:pPr>
      <w:r>
        <w:rPr>
          <w:rFonts w:ascii="Times New Roman"/>
          <w:b w:val="false"/>
          <w:i w:val="false"/>
          <w:color w:val="000000"/>
          <w:sz w:val="28"/>
        </w:rPr>
        <w:t>
      қаласы ______ "___" ___________ 20 ___жыл</w:t>
      </w:r>
    </w:p>
    <w:bookmarkEnd w:id="157"/>
    <w:bookmarkStart w:name="z415" w:id="158"/>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w:t>
      </w:r>
    </w:p>
    <w:bookmarkEnd w:id="158"/>
    <w:bookmarkStart w:name="z416" w:id="159"/>
    <w:p>
      <w:pPr>
        <w:spacing w:after="0"/>
        <w:ind w:left="0"/>
        <w:jc w:val="both"/>
      </w:pPr>
      <w:r>
        <w:rPr>
          <w:rFonts w:ascii="Times New Roman"/>
          <w:b w:val="false"/>
          <w:i w:val="false"/>
          <w:color w:val="000000"/>
          <w:sz w:val="28"/>
        </w:rPr>
        <w:t>
      және экспорт орталығы" акционерлік қоғамы, атынан</w:t>
      </w:r>
    </w:p>
    <w:bookmarkEnd w:id="159"/>
    <w:bookmarkStart w:name="z417" w:id="160"/>
    <w:p>
      <w:pPr>
        <w:spacing w:after="0"/>
        <w:ind w:left="0"/>
        <w:jc w:val="both"/>
      </w:pPr>
      <w:r>
        <w:rPr>
          <w:rFonts w:ascii="Times New Roman"/>
          <w:b w:val="false"/>
          <w:i w:val="false"/>
          <w:color w:val="000000"/>
          <w:sz w:val="28"/>
        </w:rPr>
        <w:t>
      _______________________________________________, негізінде әрекет ететін</w:t>
      </w:r>
    </w:p>
    <w:bookmarkEnd w:id="160"/>
    <w:bookmarkStart w:name="z418" w:id="161"/>
    <w:p>
      <w:pPr>
        <w:spacing w:after="0"/>
        <w:ind w:left="0"/>
        <w:jc w:val="both"/>
      </w:pPr>
      <w:r>
        <w:rPr>
          <w:rFonts w:ascii="Times New Roman"/>
          <w:b w:val="false"/>
          <w:i w:val="false"/>
          <w:color w:val="000000"/>
          <w:sz w:val="28"/>
        </w:rPr>
        <w:t>
      _________________________________________________________________________,</w:t>
      </w:r>
    </w:p>
    <w:bookmarkEnd w:id="161"/>
    <w:bookmarkStart w:name="z419" w:id="162"/>
    <w:p>
      <w:pPr>
        <w:spacing w:after="0"/>
        <w:ind w:left="0"/>
        <w:jc w:val="both"/>
      </w:pPr>
      <w:r>
        <w:rPr>
          <w:rFonts w:ascii="Times New Roman"/>
          <w:b w:val="false"/>
          <w:i w:val="false"/>
          <w:color w:val="000000"/>
          <w:sz w:val="28"/>
        </w:rPr>
        <w:t>
      бір жағынан, және_________________________________________________________</w:t>
      </w:r>
    </w:p>
    <w:bookmarkEnd w:id="162"/>
    <w:bookmarkStart w:name="z420" w:id="163"/>
    <w:p>
      <w:pPr>
        <w:spacing w:after="0"/>
        <w:ind w:left="0"/>
        <w:jc w:val="both"/>
      </w:pPr>
      <w:r>
        <w:rPr>
          <w:rFonts w:ascii="Times New Roman"/>
          <w:b w:val="false"/>
          <w:i w:val="false"/>
          <w:color w:val="000000"/>
          <w:sz w:val="28"/>
        </w:rPr>
        <w:t>
       (өтініш берушінің толық атауы)</w:t>
      </w:r>
    </w:p>
    <w:bookmarkEnd w:id="163"/>
    <w:bookmarkStart w:name="z421" w:id="164"/>
    <w:p>
      <w:pPr>
        <w:spacing w:after="0"/>
        <w:ind w:left="0"/>
        <w:jc w:val="both"/>
      </w:pPr>
      <w:r>
        <w:rPr>
          <w:rFonts w:ascii="Times New Roman"/>
          <w:b w:val="false"/>
          <w:i w:val="false"/>
          <w:color w:val="000000"/>
          <w:sz w:val="28"/>
        </w:rPr>
        <w:t>
      бұдан әрі "Өтініш беруші" деп аталатын _______________________________________,</w:t>
      </w:r>
    </w:p>
    <w:bookmarkEnd w:id="164"/>
    <w:bookmarkStart w:name="z422" w:id="165"/>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 ___________________,</w:t>
      </w:r>
    </w:p>
    <w:bookmarkEnd w:id="165"/>
    <w:bookmarkStart w:name="z423" w:id="166"/>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w:t>
      </w:r>
    </w:p>
    <w:bookmarkEnd w:id="166"/>
    <w:bookmarkStart w:name="z424" w:id="167"/>
    <w:p>
      <w:pPr>
        <w:spacing w:after="0"/>
        <w:ind w:left="0"/>
        <w:jc w:val="both"/>
      </w:pPr>
      <w:r>
        <w:rPr>
          <w:rFonts w:ascii="Times New Roman"/>
          <w:b w:val="false"/>
          <w:i w:val="false"/>
          <w:color w:val="000000"/>
          <w:sz w:val="28"/>
        </w:rPr>
        <w:t>
      аталатындар өнеркәсіптік-инновациялық қызмет субъектілерінің еңбек өнімділігін</w:t>
      </w:r>
    </w:p>
    <w:bookmarkEnd w:id="167"/>
    <w:bookmarkStart w:name="z425" w:id="168"/>
    <w:p>
      <w:pPr>
        <w:spacing w:after="0"/>
        <w:ind w:left="0"/>
        <w:jc w:val="both"/>
      </w:pPr>
      <w:r>
        <w:rPr>
          <w:rFonts w:ascii="Times New Roman"/>
          <w:b w:val="false"/>
          <w:i w:val="false"/>
          <w:color w:val="000000"/>
          <w:sz w:val="28"/>
        </w:rPr>
        <w:t>
      арттыруға бағытталған өнеркәсіпті мемлекеттік ынталандыру шараларын ұсыну</w:t>
      </w:r>
    </w:p>
    <w:bookmarkEnd w:id="168"/>
    <w:bookmarkStart w:name="z426" w:id="169"/>
    <w:p>
      <w:pPr>
        <w:spacing w:after="0"/>
        <w:ind w:left="0"/>
        <w:jc w:val="both"/>
      </w:pPr>
      <w:r>
        <w:rPr>
          <w:rFonts w:ascii="Times New Roman"/>
          <w:b w:val="false"/>
          <w:i w:val="false"/>
          <w:color w:val="000000"/>
          <w:sz w:val="28"/>
        </w:rPr>
        <w:t>
      қағидаларының (бұдан әрі – Қағидалар) негізінде төмендегілер туралы осы</w:t>
      </w:r>
    </w:p>
    <w:bookmarkEnd w:id="169"/>
    <w:bookmarkStart w:name="z427" w:id="170"/>
    <w:p>
      <w:pPr>
        <w:spacing w:after="0"/>
        <w:ind w:left="0"/>
        <w:jc w:val="both"/>
      </w:pPr>
      <w:r>
        <w:rPr>
          <w:rFonts w:ascii="Times New Roman"/>
          <w:b w:val="false"/>
          <w:i w:val="false"/>
          <w:color w:val="000000"/>
          <w:sz w:val="28"/>
        </w:rPr>
        <w:t>
      Шығындарды өтеу туралы келісімді (бұдан әрі – Келісім) жасасты:</w:t>
      </w:r>
    </w:p>
    <w:bookmarkEnd w:id="170"/>
    <w:bookmarkStart w:name="z428" w:id="171"/>
    <w:p>
      <w:pPr>
        <w:spacing w:after="0"/>
        <w:ind w:left="0"/>
        <w:jc w:val="left"/>
      </w:pPr>
      <w:r>
        <w:rPr>
          <w:rFonts w:ascii="Times New Roman"/>
          <w:b/>
          <w:i w:val="false"/>
          <w:color w:val="000000"/>
        </w:rPr>
        <w:t xml:space="preserve"> 1. Келісімнің мәні</w:t>
      </w:r>
    </w:p>
    <w:bookmarkEnd w:id="171"/>
    <w:bookmarkStart w:name="z429" w:id="172"/>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bookmarkEnd w:id="172"/>
    <w:bookmarkStart w:name="z430" w:id="173"/>
    <w:p>
      <w:pPr>
        <w:spacing w:after="0"/>
        <w:ind w:left="0"/>
        <w:jc w:val="both"/>
      </w:pPr>
      <w:r>
        <w:rPr>
          <w:rFonts w:ascii="Times New Roman"/>
          <w:b w:val="false"/>
          <w:i w:val="false"/>
          <w:color w:val="000000"/>
          <w:sz w:val="28"/>
        </w:rPr>
        <w:t>
      ұсынуға міндеттенеді" "____________________________________________________"</w:t>
      </w:r>
    </w:p>
    <w:bookmarkEnd w:id="173"/>
    <w:bookmarkStart w:name="z431"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ынталандыру шараларының атауы) </w:t>
      </w:r>
    </w:p>
    <w:bookmarkEnd w:id="174"/>
    <w:bookmarkStart w:name="z432" w:id="175"/>
    <w:p>
      <w:pPr>
        <w:spacing w:after="0"/>
        <w:ind w:left="0"/>
        <w:jc w:val="both"/>
      </w:pPr>
      <w:r>
        <w:rPr>
          <w:rFonts w:ascii="Times New Roman"/>
          <w:b w:val="false"/>
          <w:i w:val="false"/>
          <w:color w:val="000000"/>
          <w:sz w:val="28"/>
        </w:rPr>
        <w:t>
      шығындарды өтеу түрінде____________________________________________________</w:t>
      </w:r>
    </w:p>
    <w:bookmarkEnd w:id="175"/>
    <w:bookmarkStart w:name="z433" w:id="176"/>
    <w:p>
      <w:pPr>
        <w:spacing w:after="0"/>
        <w:ind w:left="0"/>
        <w:jc w:val="both"/>
      </w:pPr>
      <w:r>
        <w:rPr>
          <w:rFonts w:ascii="Times New Roman"/>
          <w:b w:val="false"/>
          <w:i w:val="false"/>
          <w:color w:val="000000"/>
          <w:sz w:val="28"/>
        </w:rPr>
        <w:t xml:space="preserve">
                                                                             </w:t>
      </w:r>
      <w:r>
        <w:rPr>
          <w:rFonts w:ascii="Times New Roman"/>
          <w:b w:val="false"/>
          <w:i/>
          <w:color w:val="000000"/>
          <w:sz w:val="28"/>
        </w:rPr>
        <w:t>(шығындар түрі)</w:t>
      </w:r>
    </w:p>
    <w:bookmarkEnd w:id="176"/>
    <w:bookmarkStart w:name="z434" w:id="177"/>
    <w:p>
      <w:pPr>
        <w:spacing w:after="0"/>
        <w:ind w:left="0"/>
        <w:jc w:val="both"/>
      </w:pPr>
      <w:r>
        <w:rPr>
          <w:rFonts w:ascii="Times New Roman"/>
          <w:b w:val="false"/>
          <w:i w:val="false"/>
          <w:color w:val="000000"/>
          <w:sz w:val="28"/>
        </w:rPr>
        <w:t>
      сомада ________________________________________________________теңге</w:t>
      </w:r>
    </w:p>
    <w:bookmarkEnd w:id="177"/>
    <w:bookmarkStart w:name="z435" w:id="178"/>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78"/>
    <w:bookmarkStart w:name="z436" w:id="179"/>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 3) тармақшасына сәйкес мемлекеттік ынталандыру шараларының нысаналы индикаторларына қол жеткізеді.</w:t>
      </w:r>
    </w:p>
    <w:bookmarkEnd w:id="179"/>
    <w:bookmarkStart w:name="z437" w:id="180"/>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өтініш берушінің орындаушыға көрсетілген қызметтер (орындалған жұмыстар) үшін ақы төлеу күніне немесе шетелдік қызметкерлерді тартқан кезде жалақы төлеу күніне Қазақстан Республикасы Ұлттық банкінің валюта бағамы негізге алына отырып есептеледі.</w:t>
      </w:r>
    </w:p>
    <w:bookmarkEnd w:id="180"/>
    <w:bookmarkStart w:name="z438" w:id="181"/>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шығындарды өтеуді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End w:id="181"/>
    <w:bookmarkStart w:name="z439" w:id="182"/>
    <w:p>
      <w:pPr>
        <w:spacing w:after="0"/>
        <w:ind w:left="0"/>
        <w:jc w:val="left"/>
      </w:pPr>
      <w:r>
        <w:rPr>
          <w:rFonts w:ascii="Times New Roman"/>
          <w:b/>
          <w:i w:val="false"/>
          <w:color w:val="000000"/>
        </w:rPr>
        <w:t xml:space="preserve"> 2. Тараптардың міндеттемелері</w:t>
      </w:r>
    </w:p>
    <w:bookmarkEnd w:id="182"/>
    <w:bookmarkStart w:name="z440" w:id="183"/>
    <w:p>
      <w:pPr>
        <w:spacing w:after="0"/>
        <w:ind w:left="0"/>
        <w:jc w:val="both"/>
      </w:pPr>
      <w:r>
        <w:rPr>
          <w:rFonts w:ascii="Times New Roman"/>
          <w:b w:val="false"/>
          <w:i w:val="false"/>
          <w:color w:val="000000"/>
          <w:sz w:val="28"/>
        </w:rPr>
        <w:t>
      4. Ұлттық институт міндеттенеді:</w:t>
      </w:r>
    </w:p>
    <w:bookmarkEnd w:id="183"/>
    <w:bookmarkStart w:name="z441" w:id="184"/>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bookmarkEnd w:id="184"/>
    <w:bookmarkStart w:name="z442" w:id="185"/>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bookmarkEnd w:id="185"/>
    <w:bookmarkStart w:name="z443" w:id="186"/>
    <w:p>
      <w:pPr>
        <w:spacing w:after="0"/>
        <w:ind w:left="0"/>
        <w:jc w:val="both"/>
      </w:pPr>
      <w:r>
        <w:rPr>
          <w:rFonts w:ascii="Times New Roman"/>
          <w:b w:val="false"/>
          <w:i w:val="false"/>
          <w:color w:val="000000"/>
          <w:sz w:val="28"/>
        </w:rPr>
        <w:t>
      5. Өтініш беруші міндеттенеді:</w:t>
      </w:r>
    </w:p>
    <w:bookmarkEnd w:id="186"/>
    <w:bookmarkStart w:name="z444" w:id="187"/>
    <w:p>
      <w:pPr>
        <w:spacing w:after="0"/>
        <w:ind w:left="0"/>
        <w:jc w:val="both"/>
      </w:pPr>
      <w:r>
        <w:rPr>
          <w:rFonts w:ascii="Times New Roman"/>
          <w:b w:val="false"/>
          <w:i w:val="false"/>
          <w:color w:val="000000"/>
          <w:sz w:val="28"/>
        </w:rPr>
        <w:t>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өтелетін шығындар бойынша көрсетілген қызметтер (орындалған жұмыстар) актісіне (актілеріне) қол қойылған күннен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Шығындарды өтеу туралы келісімге қол қойған ұлттық институтқа түскен күн Шығындарды өтеу туралы келісім жасалған күн болып есептеледі. Алғашқы статистикалық деректерді таратуға келісім нысаны осы Келісімге қосымшада келтірілген;</w:t>
      </w:r>
    </w:p>
    <w:bookmarkEnd w:id="187"/>
    <w:bookmarkStart w:name="z445" w:id="188"/>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bookmarkEnd w:id="188"/>
    <w:bookmarkStart w:name="z446" w:id="189"/>
    <w:p>
      <w:pPr>
        <w:spacing w:after="0"/>
        <w:ind w:left="0"/>
        <w:jc w:val="both"/>
      </w:pPr>
      <w:r>
        <w:rPr>
          <w:rFonts w:ascii="Times New Roman"/>
          <w:b w:val="false"/>
          <w:i w:val="false"/>
          <w:color w:val="000000"/>
          <w:sz w:val="28"/>
        </w:rPr>
        <w:t xml:space="preserve">
      3) қол жеткізу нысаналы индикаторлар шығындарды өтеу туралы келісім жасалған кезден бастап екі жыл ішінде мемлекеттік ынталандыру шаралары, атап айтқанда, осы Келісімнің 1-тармағына сәйкес кәсіпорынның өнімді өткізуден және қызметтер көрсетуден түсетін кірістерінің көлемін мемлекет салған сомадан кемінде 2 (екі) есе ұлғайту; </w:t>
      </w:r>
    </w:p>
    <w:bookmarkEnd w:id="189"/>
    <w:bookmarkStart w:name="z447" w:id="190"/>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bookmarkEnd w:id="190"/>
    <w:bookmarkStart w:name="z448" w:id="191"/>
    <w:p>
      <w:pPr>
        <w:spacing w:after="0"/>
        <w:ind w:left="0"/>
        <w:jc w:val="both"/>
      </w:pPr>
      <w:r>
        <w:rPr>
          <w:rFonts w:ascii="Times New Roman"/>
          <w:b w:val="false"/>
          <w:i w:val="false"/>
          <w:color w:val="000000"/>
          <w:sz w:val="28"/>
        </w:rPr>
        <w:t>
      5) Келісім шарттары бұзылған жағдайда, шығындарды өтеу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w:t>
      </w:r>
    </w:p>
    <w:bookmarkEnd w:id="191"/>
    <w:bookmarkStart w:name="z449" w:id="192"/>
    <w:p>
      <w:pPr>
        <w:spacing w:after="0"/>
        <w:ind w:left="0"/>
        <w:jc w:val="both"/>
      </w:pPr>
      <w:r>
        <w:rPr>
          <w:rFonts w:ascii="Times New Roman"/>
          <w:b w:val="false"/>
          <w:i w:val="false"/>
          <w:color w:val="000000"/>
          <w:sz w:val="28"/>
        </w:rPr>
        <w:t>
      6)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End w:id="192"/>
    <w:bookmarkStart w:name="z450" w:id="193"/>
    <w:p>
      <w:pPr>
        <w:spacing w:after="0"/>
        <w:ind w:left="0"/>
        <w:jc w:val="left"/>
      </w:pPr>
      <w:r>
        <w:rPr>
          <w:rFonts w:ascii="Times New Roman"/>
          <w:b/>
          <w:i w:val="false"/>
          <w:color w:val="000000"/>
        </w:rPr>
        <w:t xml:space="preserve"> 3. Тараптардың құқықтары</w:t>
      </w:r>
    </w:p>
    <w:bookmarkEnd w:id="193"/>
    <w:bookmarkStart w:name="z451" w:id="194"/>
    <w:p>
      <w:pPr>
        <w:spacing w:after="0"/>
        <w:ind w:left="0"/>
        <w:jc w:val="both"/>
      </w:pPr>
      <w:r>
        <w:rPr>
          <w:rFonts w:ascii="Times New Roman"/>
          <w:b w:val="false"/>
          <w:i w:val="false"/>
          <w:color w:val="000000"/>
          <w:sz w:val="28"/>
        </w:rPr>
        <w:t>
      6. Ұлттық институт құқылы:</w:t>
      </w:r>
    </w:p>
    <w:bookmarkEnd w:id="194"/>
    <w:bookmarkStart w:name="z452" w:id="195"/>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bookmarkEnd w:id="195"/>
    <w:bookmarkStart w:name="z453" w:id="196"/>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шығындарды өтеу түрінде мемлекеттік ынталандыруға қарай берілген ақшалай қаражатты қайтаруды талап ету.</w:t>
      </w:r>
    </w:p>
    <w:bookmarkEnd w:id="196"/>
    <w:bookmarkStart w:name="z454" w:id="197"/>
    <w:p>
      <w:pPr>
        <w:spacing w:after="0"/>
        <w:ind w:left="0"/>
        <w:jc w:val="left"/>
      </w:pPr>
      <w:r>
        <w:rPr>
          <w:rFonts w:ascii="Times New Roman"/>
          <w:b/>
          <w:i w:val="false"/>
          <w:color w:val="000000"/>
        </w:rPr>
        <w:t xml:space="preserve"> 4. Тараптардың жауапкершілігі</w:t>
      </w:r>
    </w:p>
    <w:bookmarkEnd w:id="197"/>
    <w:bookmarkStart w:name="z455" w:id="198"/>
    <w:p>
      <w:pPr>
        <w:spacing w:after="0"/>
        <w:ind w:left="0"/>
        <w:jc w:val="both"/>
      </w:pPr>
      <w:r>
        <w:rPr>
          <w:rFonts w:ascii="Times New Roman"/>
          <w:b w:val="false"/>
          <w:i w:val="false"/>
          <w:color w:val="000000"/>
          <w:sz w:val="28"/>
        </w:rPr>
        <w:t>
      7. Ұлттық институт жауапты:</w:t>
      </w:r>
    </w:p>
    <w:bookmarkEnd w:id="198"/>
    <w:bookmarkStart w:name="z456" w:id="199"/>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bookmarkEnd w:id="199"/>
    <w:bookmarkStart w:name="z457" w:id="200"/>
    <w:p>
      <w:pPr>
        <w:spacing w:after="0"/>
        <w:ind w:left="0"/>
        <w:jc w:val="both"/>
      </w:pPr>
      <w:r>
        <w:rPr>
          <w:rFonts w:ascii="Times New Roman"/>
          <w:b w:val="false"/>
          <w:i w:val="false"/>
          <w:color w:val="000000"/>
          <w:sz w:val="28"/>
        </w:rPr>
        <w:t>
      2) мемлекеттік ынталандыру шараларын уақтылы бергені үшін.</w:t>
      </w:r>
    </w:p>
    <w:bookmarkEnd w:id="200"/>
    <w:bookmarkStart w:name="z458" w:id="201"/>
    <w:p>
      <w:pPr>
        <w:spacing w:after="0"/>
        <w:ind w:left="0"/>
        <w:jc w:val="both"/>
      </w:pPr>
      <w:r>
        <w:rPr>
          <w:rFonts w:ascii="Times New Roman"/>
          <w:b w:val="false"/>
          <w:i w:val="false"/>
          <w:color w:val="000000"/>
          <w:sz w:val="28"/>
        </w:rPr>
        <w:t>
      8. Өтініш беруші жауапты:</w:t>
      </w:r>
    </w:p>
    <w:bookmarkEnd w:id="201"/>
    <w:bookmarkStart w:name="z459" w:id="202"/>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bookmarkEnd w:id="202"/>
    <w:bookmarkStart w:name="z460" w:id="203"/>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bookmarkEnd w:id="203"/>
    <w:bookmarkStart w:name="z461" w:id="204"/>
    <w:p>
      <w:pPr>
        <w:spacing w:after="0"/>
        <w:ind w:left="0"/>
        <w:jc w:val="both"/>
      </w:pPr>
      <w:r>
        <w:rPr>
          <w:rFonts w:ascii="Times New Roman"/>
          <w:b w:val="false"/>
          <w:i w:val="false"/>
          <w:color w:val="000000"/>
          <w:sz w:val="28"/>
        </w:rPr>
        <w:t>
      3) осы Келісімнің шарттары бұзылған жағдайда шығындарды өтеу түрінде мемлекеттік ынталандыру шарасы бойынша берілген ақшалай қаражатты уақтылы қайтару.</w:t>
      </w:r>
    </w:p>
    <w:bookmarkEnd w:id="204"/>
    <w:bookmarkStart w:name="z462" w:id="205"/>
    <w:p>
      <w:pPr>
        <w:spacing w:after="0"/>
        <w:ind w:left="0"/>
        <w:jc w:val="left"/>
      </w:pPr>
      <w:r>
        <w:rPr>
          <w:rFonts w:ascii="Times New Roman"/>
          <w:b/>
          <w:i w:val="false"/>
          <w:color w:val="000000"/>
        </w:rPr>
        <w:t xml:space="preserve"> 5. Құпиялылық</w:t>
      </w:r>
    </w:p>
    <w:bookmarkEnd w:id="205"/>
    <w:bookmarkStart w:name="z463" w:id="206"/>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bookmarkEnd w:id="206"/>
    <w:bookmarkStart w:name="z464" w:id="207"/>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ашылуы мүмкін.</w:t>
      </w:r>
    </w:p>
    <w:bookmarkEnd w:id="207"/>
    <w:bookmarkStart w:name="z465" w:id="208"/>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жүргізілген өтеу сомасына қатысты ақпарат құпия ақпаратқа жатпайды.</w:t>
      </w:r>
    </w:p>
    <w:bookmarkEnd w:id="208"/>
    <w:bookmarkStart w:name="z466" w:id="209"/>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bookmarkEnd w:id="209"/>
    <w:bookmarkStart w:name="z467" w:id="210"/>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End w:id="210"/>
    <w:bookmarkStart w:name="z468" w:id="211"/>
    <w:p>
      <w:pPr>
        <w:spacing w:after="0"/>
        <w:ind w:left="0"/>
        <w:jc w:val="left"/>
      </w:pPr>
      <w:r>
        <w:rPr>
          <w:rFonts w:ascii="Times New Roman"/>
          <w:b/>
          <w:i w:val="false"/>
          <w:color w:val="000000"/>
        </w:rPr>
        <w:t xml:space="preserve"> 6. Еңсерілмейтін күш жағдайлары</w:t>
      </w:r>
    </w:p>
    <w:bookmarkEnd w:id="211"/>
    <w:bookmarkStart w:name="z469" w:id="212"/>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bookmarkEnd w:id="212"/>
    <w:bookmarkStart w:name="z470" w:id="213"/>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bookmarkEnd w:id="213"/>
    <w:bookmarkStart w:name="z471" w:id="214"/>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End w:id="214"/>
    <w:bookmarkStart w:name="z472" w:id="215"/>
    <w:p>
      <w:pPr>
        <w:spacing w:after="0"/>
        <w:ind w:left="0"/>
        <w:jc w:val="left"/>
      </w:pPr>
      <w:r>
        <w:rPr>
          <w:rFonts w:ascii="Times New Roman"/>
          <w:b/>
          <w:i w:val="false"/>
          <w:color w:val="000000"/>
        </w:rPr>
        <w:t xml:space="preserve"> 7. Даулы мәселелерді шешу</w:t>
      </w:r>
    </w:p>
    <w:bookmarkEnd w:id="215"/>
    <w:bookmarkStart w:name="z473" w:id="216"/>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bookmarkEnd w:id="216"/>
    <w:bookmarkStart w:name="z474" w:id="217"/>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End w:id="217"/>
    <w:bookmarkStart w:name="z475" w:id="218"/>
    <w:p>
      <w:pPr>
        <w:spacing w:after="0"/>
        <w:ind w:left="0"/>
        <w:jc w:val="left"/>
      </w:pPr>
      <w:r>
        <w:rPr>
          <w:rFonts w:ascii="Times New Roman"/>
          <w:b/>
          <w:i w:val="false"/>
          <w:color w:val="000000"/>
        </w:rPr>
        <w:t xml:space="preserve"> 8. Қорытынды ережелер</w:t>
      </w:r>
    </w:p>
    <w:bookmarkEnd w:id="218"/>
    <w:bookmarkStart w:name="z476" w:id="219"/>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bookmarkEnd w:id="219"/>
    <w:bookmarkStart w:name="z477" w:id="220"/>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220"/>
    <w:bookmarkStart w:name="z478" w:id="221"/>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bookmarkEnd w:id="221"/>
    <w:bookmarkStart w:name="z479" w:id="222"/>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bookmarkEnd w:id="222"/>
    <w:bookmarkStart w:name="z480" w:id="223"/>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End w:id="223"/>
    <w:bookmarkStart w:name="z481" w:id="224"/>
    <w:p>
      <w:pPr>
        <w:spacing w:after="0"/>
        <w:ind w:left="0"/>
        <w:jc w:val="both"/>
      </w:pPr>
      <w:r>
        <w:rPr>
          <w:rFonts w:ascii="Times New Roman"/>
          <w:b w:val="false"/>
          <w:i w:val="false"/>
          <w:color w:val="000000"/>
          <w:sz w:val="28"/>
        </w:rPr>
        <w:t>
      9. Тараптардың заңды мекенжайлары мен деректемелері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5"/>
          <w:p>
            <w:pPr>
              <w:spacing w:after="20"/>
              <w:ind w:left="20"/>
              <w:jc w:val="both"/>
            </w:pPr>
            <w:r>
              <w:rPr>
                <w:rFonts w:ascii="Times New Roman"/>
                <w:b w:val="false"/>
                <w:i w:val="false"/>
                <w:color w:val="000000"/>
                <w:sz w:val="20"/>
              </w:rPr>
              <w:t>
Ұлттық институт:</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басшының/немесе уәкілетті тұлғаның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6"/>
          <w:p>
            <w:pPr>
              <w:spacing w:after="20"/>
              <w:ind w:left="20"/>
              <w:jc w:val="both"/>
            </w:pPr>
            <w:r>
              <w:rPr>
                <w:rFonts w:ascii="Times New Roman"/>
                <w:b w:val="false"/>
                <w:i w:val="false"/>
                <w:color w:val="000000"/>
                <w:sz w:val="20"/>
              </w:rPr>
              <w:t>
Өтініш беруші____________________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 ЖСН</w:t>
            </w:r>
          </w:p>
          <w:p>
            <w:pPr>
              <w:spacing w:after="20"/>
              <w:ind w:left="20"/>
              <w:jc w:val="both"/>
            </w:pPr>
            <w:r>
              <w:rPr>
                <w:rFonts w:ascii="Times New Roman"/>
                <w:b w:val="false"/>
                <w:i w:val="false"/>
                <w:color w:val="000000"/>
                <w:sz w:val="20"/>
              </w:rPr>
              <w:t>
</w:t>
            </w:r>
            <w:r>
              <w:rPr>
                <w:rFonts w:ascii="Times New Roman"/>
                <w:b w:val="false"/>
                <w:i w:val="false"/>
                <w:color w:val="000000"/>
                <w:sz w:val="20"/>
              </w:rPr>
              <w:t>ЖСК</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басшының 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bookmarkStart w:name="z504" w:id="227"/>
    <w:p>
      <w:pPr>
        <w:spacing w:after="0"/>
        <w:ind w:left="0"/>
        <w:jc w:val="both"/>
      </w:pPr>
      <w:r>
        <w:rPr>
          <w:rFonts w:ascii="Times New Roman"/>
          <w:b w:val="false"/>
          <w:i w:val="false"/>
          <w:color w:val="000000"/>
          <w:sz w:val="28"/>
        </w:rPr>
        <w:t>
      Ескертпе:</w:t>
      </w:r>
    </w:p>
    <w:bookmarkEnd w:id="227"/>
    <w:bookmarkStart w:name="z505" w:id="228"/>
    <w:p>
      <w:pPr>
        <w:spacing w:after="0"/>
        <w:ind w:left="0"/>
        <w:jc w:val="both"/>
      </w:pPr>
      <w:r>
        <w:rPr>
          <w:rFonts w:ascii="Times New Roman"/>
          <w:b w:val="false"/>
          <w:i w:val="false"/>
          <w:color w:val="000000"/>
          <w:sz w:val="28"/>
        </w:rPr>
        <w:t>
      БСН - бизнес сәйкестендіру нөмірі;</w:t>
      </w:r>
    </w:p>
    <w:bookmarkEnd w:id="228"/>
    <w:bookmarkStart w:name="z506" w:id="229"/>
    <w:p>
      <w:pPr>
        <w:spacing w:after="0"/>
        <w:ind w:left="0"/>
        <w:jc w:val="both"/>
      </w:pPr>
      <w:r>
        <w:rPr>
          <w:rFonts w:ascii="Times New Roman"/>
          <w:b w:val="false"/>
          <w:i w:val="false"/>
          <w:color w:val="000000"/>
          <w:sz w:val="28"/>
        </w:rPr>
        <w:t>
      ЖСН - жеке сәйкестендіру нөмірі;</w:t>
      </w:r>
    </w:p>
    <w:bookmarkEnd w:id="229"/>
    <w:bookmarkStart w:name="z507" w:id="230"/>
    <w:p>
      <w:pPr>
        <w:spacing w:after="0"/>
        <w:ind w:left="0"/>
        <w:jc w:val="both"/>
      </w:pPr>
      <w:r>
        <w:rPr>
          <w:rFonts w:ascii="Times New Roman"/>
          <w:b w:val="false"/>
          <w:i w:val="false"/>
          <w:color w:val="000000"/>
          <w:sz w:val="28"/>
        </w:rPr>
        <w:t>
      ЖСК - жеке сәйкестендіру коды;</w:t>
      </w:r>
    </w:p>
    <w:bookmarkEnd w:id="230"/>
    <w:bookmarkStart w:name="z508" w:id="231"/>
    <w:p>
      <w:pPr>
        <w:spacing w:after="0"/>
        <w:ind w:left="0"/>
        <w:jc w:val="both"/>
      </w:pPr>
      <w:r>
        <w:rPr>
          <w:rFonts w:ascii="Times New Roman"/>
          <w:b w:val="false"/>
          <w:i w:val="false"/>
          <w:color w:val="000000"/>
          <w:sz w:val="28"/>
        </w:rPr>
        <w:t>
      БСК - банктік сәйкестендіру коды.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r>
              <w:br/>
            </w:r>
            <w:r>
              <w:rPr>
                <w:rFonts w:ascii="Times New Roman"/>
                <w:b w:val="false"/>
                <w:i w:val="false"/>
                <w:color w:val="000000"/>
                <w:sz w:val="20"/>
              </w:rPr>
              <w:t>Нысан</w:t>
            </w:r>
          </w:p>
        </w:tc>
      </w:tr>
    </w:tbl>
    <w:bookmarkStart w:name="z510" w:id="232"/>
    <w:p>
      <w:pPr>
        <w:spacing w:after="0"/>
        <w:ind w:left="0"/>
        <w:jc w:val="left"/>
      </w:pPr>
      <w:r>
        <w:rPr>
          <w:rFonts w:ascii="Times New Roman"/>
          <w:b/>
          <w:i w:val="false"/>
          <w:color w:val="000000"/>
        </w:rPr>
        <w:t xml:space="preserve"> Алғашқы статистикалық деректерді таратуға келісім (Өтініш берушінің бланкісінде толтырылады (бар болса))</w:t>
      </w:r>
    </w:p>
    <w:bookmarkEnd w:id="232"/>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м.а. 06.03.2024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кейінгі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(өтініш берушінің толық атауы,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немесе уәкілетті тұлғаның ТАӘ және лауазымы) ______________________</w:t>
      </w:r>
    </w:p>
    <w:p>
      <w:pPr>
        <w:spacing w:after="0"/>
        <w:ind w:left="0"/>
        <w:jc w:val="both"/>
      </w:pPr>
      <w:r>
        <w:rPr>
          <w:rFonts w:ascii="Times New Roman"/>
          <w:b w:val="false"/>
          <w:i w:val="false"/>
          <w:color w:val="000000"/>
          <w:sz w:val="28"/>
        </w:rPr>
        <w:t>
      негізінде әрекет ететін, индустриялық-инновациялық даму саласындағы уәкілетті органға (Қазақстан Республикасының Өнеркәсіп және құрылыс министрлігіне) және ұлттық институтқа ("QazIndustry" қазақстандық индустрия және экспорт орталығы" акционерлік қоғамына) алғашқы статистикалық деректерді ашуға келісім береді:</w:t>
      </w:r>
    </w:p>
    <w:p>
      <w:pPr>
        <w:spacing w:after="0"/>
        <w:ind w:left="0"/>
        <w:jc w:val="both"/>
      </w:pPr>
      <w:r>
        <w:rPr>
          <w:rFonts w:ascii="Times New Roman"/>
          <w:b w:val="false"/>
          <w:i w:val="false"/>
          <w:color w:val="000000"/>
          <w:sz w:val="28"/>
        </w:rPr>
        <w:t>
      1 – ПФ – Кәсіпорынның қаржы-шаруашылық қызметі туралы есеп;</w:t>
      </w:r>
    </w:p>
    <w:p>
      <w:pPr>
        <w:spacing w:after="0"/>
        <w:ind w:left="0"/>
        <w:jc w:val="both"/>
      </w:pPr>
      <w:r>
        <w:rPr>
          <w:rFonts w:ascii="Times New Roman"/>
          <w:b w:val="false"/>
          <w:i w:val="false"/>
          <w:color w:val="000000"/>
          <w:sz w:val="28"/>
        </w:rPr>
        <w:t>
      1-Т – Еңбек жөніндегі есеп;</w:t>
      </w:r>
    </w:p>
    <w:p>
      <w:pPr>
        <w:spacing w:after="0"/>
        <w:ind w:left="0"/>
        <w:jc w:val="both"/>
      </w:pPr>
      <w:r>
        <w:rPr>
          <w:rFonts w:ascii="Times New Roman"/>
          <w:b w:val="false"/>
          <w:i w:val="false"/>
          <w:color w:val="000000"/>
          <w:sz w:val="28"/>
        </w:rPr>
        <w:t>
      2 – МП – (шағын кәсіпкерлік субъектілері үшін) - Шағын кәсіпорынның қызметі туралы есеп;</w:t>
      </w:r>
    </w:p>
    <w:p>
      <w:pPr>
        <w:spacing w:after="0"/>
        <w:ind w:left="0"/>
        <w:jc w:val="both"/>
      </w:pPr>
      <w:r>
        <w:rPr>
          <w:rFonts w:ascii="Times New Roman"/>
          <w:b w:val="false"/>
          <w:i w:val="false"/>
          <w:color w:val="000000"/>
          <w:sz w:val="28"/>
        </w:rPr>
        <w:t>
      кезең: 20__ жылғы ___ тоқсаннан бастап 20__ жылғы ___ тоқсанды қоса алғанда, тоқсан сайынғы негізде.</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нысаны:</w:t>
      </w:r>
    </w:p>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өнімнің, орындалған жұмыстардың және көрсетілген қызметтердің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"Негізгі және қайталама қызмет түрлері бөлінісінде кәсіпорынның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"Негізгі және қайталама қызмет түрлері бөлінісінде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нысаны:</w:t>
      </w:r>
    </w:p>
    <w:p>
      <w:pPr>
        <w:spacing w:after="0"/>
        <w:ind w:left="0"/>
        <w:jc w:val="both"/>
      </w:pPr>
      <w:r>
        <w:rPr>
          <w:rFonts w:ascii="Times New Roman"/>
          <w:b w:val="false"/>
          <w:i w:val="false"/>
          <w:color w:val="000000"/>
          <w:sz w:val="28"/>
        </w:rPr>
        <w:t>
      2-бөлім бойынша "Қызметкерлердің саны және жалақы қоры туралы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нысаны:</w:t>
      </w:r>
    </w:p>
    <w:p>
      <w:pPr>
        <w:spacing w:after="0"/>
        <w:ind w:left="0"/>
        <w:jc w:val="both"/>
      </w:pPr>
      <w:r>
        <w:rPr>
          <w:rFonts w:ascii="Times New Roman"/>
          <w:b w:val="false"/>
          <w:i w:val="false"/>
          <w:color w:val="000000"/>
          <w:sz w:val="28"/>
        </w:rPr>
        <w:t>
      1-бөлім бойынша "Қызметкерлердің санын, адамды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кезеңдегі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"Өндірілген өнімнің көлемі, орындалған жұмыстар мен көрсетілген қызметтер, өнімді сатудан және қызмет көрсетуден түскен табыс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бойынша "Кәсіпорын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немесе уәкілетті тұлғаның лауазымы _______________________</w:t>
      </w:r>
    </w:p>
    <w:p>
      <w:pPr>
        <w:spacing w:after="0"/>
        <w:ind w:left="0"/>
        <w:jc w:val="both"/>
      </w:pPr>
      <w:r>
        <w:rPr>
          <w:rFonts w:ascii="Times New Roman"/>
          <w:b w:val="false"/>
          <w:i w:val="false"/>
          <w:color w:val="000000"/>
          <w:sz w:val="28"/>
        </w:rPr>
        <w:t>
      (Бас директор/Директор/Басқарма төрағасы немесе басқалар)</w:t>
      </w:r>
    </w:p>
    <w:p>
      <w:pPr>
        <w:spacing w:after="0"/>
        <w:ind w:left="0"/>
        <w:jc w:val="both"/>
      </w:pPr>
      <w:r>
        <w:rPr>
          <w:rFonts w:ascii="Times New Roman"/>
          <w:b w:val="false"/>
          <w:i w:val="false"/>
          <w:color w:val="000000"/>
          <w:sz w:val="28"/>
        </w:rPr>
        <w:t>
      Басшының немесе уәкілетті тұлғаның ТАӘ____________________________</w:t>
      </w:r>
    </w:p>
    <w:p>
      <w:pPr>
        <w:spacing w:after="0"/>
        <w:ind w:left="0"/>
        <w:jc w:val="both"/>
      </w:pPr>
      <w:r>
        <w:rPr>
          <w:rFonts w:ascii="Times New Roman"/>
          <w:b w:val="false"/>
          <w:i w:val="false"/>
          <w:color w:val="000000"/>
          <w:sz w:val="28"/>
        </w:rPr>
        <w:t>
       (қолы)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29" w:id="233"/>
    <w:p>
      <w:pPr>
        <w:spacing w:after="0"/>
        <w:ind w:left="0"/>
        <w:jc w:val="left"/>
      </w:pPr>
      <w:r>
        <w:rPr>
          <w:rFonts w:ascii="Times New Roman"/>
          <w:b/>
          <w:i w:val="false"/>
          <w:color w:val="000000"/>
        </w:rPr>
        <w:t xml:space="preserve"> Әкімшілік деректерді жинауға арналған нысан</w:t>
      </w:r>
    </w:p>
    <w:bookmarkEnd w:id="233"/>
    <w:p>
      <w:pPr>
        <w:spacing w:after="0"/>
        <w:ind w:left="0"/>
        <w:jc w:val="both"/>
      </w:pPr>
      <w:r>
        <w:rPr>
          <w:rFonts w:ascii="Times New Roman"/>
          <w:b w:val="false"/>
          <w:i w:val="false"/>
          <w:color w:val="000000"/>
          <w:sz w:val="28"/>
        </w:rPr>
        <w:t>
      Қазақстан Республикасы Өнеркәсіп және құрылыс министрлігіне ұсынылады.</w:t>
      </w:r>
    </w:p>
    <w:p>
      <w:pPr>
        <w:spacing w:after="0"/>
        <w:ind w:left="0"/>
        <w:jc w:val="both"/>
      </w:pPr>
      <w:r>
        <w:rPr>
          <w:rFonts w:ascii="Times New Roman"/>
          <w:b w:val="false"/>
          <w:i w:val="false"/>
          <w:color w:val="000000"/>
          <w:sz w:val="28"/>
        </w:rPr>
        <w:t>
      Интернет-ресурста орналастыру нысаны: www.miid.gov.kz.</w:t>
      </w:r>
    </w:p>
    <w:p>
      <w:pPr>
        <w:spacing w:after="0"/>
        <w:ind w:left="0"/>
        <w:jc w:val="both"/>
      </w:pPr>
      <w:r>
        <w:rPr>
          <w:rFonts w:ascii="Times New Roman"/>
          <w:b w:val="false"/>
          <w:i w:val="false"/>
          <w:color w:val="000000"/>
          <w:sz w:val="28"/>
        </w:rPr>
        <w:t>
      "Еңбек өнімділігін арттыруға бағытталған мемлекеттік ынталандыру шараларын іске асыру өнеркәсібін дамыту саласындағы ұлттық институттың есебі"</w:t>
      </w:r>
    </w:p>
    <w:p>
      <w:pPr>
        <w:spacing w:after="0"/>
        <w:ind w:left="0"/>
        <w:jc w:val="both"/>
      </w:pPr>
      <w:r>
        <w:rPr>
          <w:rFonts w:ascii="Times New Roman"/>
          <w:b w:val="false"/>
          <w:i w:val="false"/>
          <w:color w:val="000000"/>
          <w:sz w:val="28"/>
        </w:rPr>
        <w:t>
      Есептілік кезеңі: 20___ жылғы __ тоқсан.</w:t>
      </w:r>
    </w:p>
    <w:p>
      <w:pPr>
        <w:spacing w:after="0"/>
        <w:ind w:left="0"/>
        <w:jc w:val="both"/>
      </w:pPr>
      <w:r>
        <w:rPr>
          <w:rFonts w:ascii="Times New Roman"/>
          <w:b w:val="false"/>
          <w:i w:val="false"/>
          <w:color w:val="000000"/>
          <w:sz w:val="28"/>
        </w:rPr>
        <w:t>
      Индекс: 1 – ҚИЭО.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25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шараларының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есепті күнге қаржыландырылған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(респондент) ______________________________________________________</w:t>
      </w:r>
    </w:p>
    <w:p>
      <w:pPr>
        <w:spacing w:after="0"/>
        <w:ind w:left="0"/>
        <w:jc w:val="both"/>
      </w:pPr>
      <w:r>
        <w:rPr>
          <w:rFonts w:ascii="Times New Roman"/>
          <w:b w:val="false"/>
          <w:i w:val="false"/>
          <w:color w:val="000000"/>
          <w:sz w:val="28"/>
        </w:rPr>
        <w:t>
      Мекенжай (респондент)_________________________________________________</w:t>
      </w:r>
    </w:p>
    <w:p>
      <w:pPr>
        <w:spacing w:after="0"/>
        <w:ind w:left="0"/>
        <w:jc w:val="both"/>
      </w:pPr>
      <w:r>
        <w:rPr>
          <w:rFonts w:ascii="Times New Roman"/>
          <w:b w:val="false"/>
          <w:i w:val="false"/>
          <w:color w:val="000000"/>
          <w:sz w:val="28"/>
        </w:rPr>
        <w:t>
      Басшы немесе оның міндеттерін орындайтын тұлға:</w:t>
      </w:r>
    </w:p>
    <w:p>
      <w:pPr>
        <w:spacing w:after="0"/>
        <w:ind w:left="0"/>
        <w:jc w:val="both"/>
      </w:pPr>
      <w:r>
        <w:rPr>
          <w:rFonts w:ascii="Times New Roman"/>
          <w:b w:val="false"/>
          <w:i w:val="false"/>
          <w:color w:val="000000"/>
          <w:sz w:val="28"/>
        </w:rPr>
        <w:t xml:space="preserve">
      ____________________________________________________________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Орындаушы:________________________________________________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Орындаушының телефон нөмірі, электрондық адресі: ___________________  </w:t>
      </w:r>
    </w:p>
    <w:p>
      <w:pPr>
        <w:spacing w:after="0"/>
        <w:ind w:left="0"/>
        <w:jc w:val="both"/>
      </w:pPr>
      <w:r>
        <w:rPr>
          <w:rFonts w:ascii="Times New Roman"/>
          <w:b w:val="false"/>
          <w:i w:val="false"/>
          <w:color w:val="000000"/>
          <w:sz w:val="28"/>
        </w:rPr>
        <w:t xml:space="preserve">
      Күні: 20__ жылғы "____" ___________  </w:t>
      </w:r>
    </w:p>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"Еңбек</w:t>
      </w:r>
    </w:p>
    <w:p>
      <w:pPr>
        <w:spacing w:after="0"/>
        <w:ind w:left="0"/>
        <w:jc w:val="both"/>
      </w:pPr>
      <w:r>
        <w:rPr>
          <w:rFonts w:ascii="Times New Roman"/>
          <w:b w:val="false"/>
          <w:i w:val="false"/>
          <w:color w:val="000000"/>
          <w:sz w:val="28"/>
        </w:rPr>
        <w:t>
      өнімділігін арттыруға бағытталған мемлекеттік ынталандыру шараларын іске асыру</w:t>
      </w:r>
    </w:p>
    <w:p>
      <w:pPr>
        <w:spacing w:after="0"/>
        <w:ind w:left="0"/>
        <w:jc w:val="both"/>
      </w:pPr>
      <w:r>
        <w:rPr>
          <w:rFonts w:ascii="Times New Roman"/>
          <w:b w:val="false"/>
          <w:i w:val="false"/>
          <w:color w:val="000000"/>
          <w:sz w:val="28"/>
        </w:rPr>
        <w:t xml:space="preserve">
      өнеркәсібін дамыту саласындағы ұлттық институттың есебі" осы нысанға </w:t>
      </w:r>
      <w:r>
        <w:rPr>
          <w:rFonts w:ascii="Times New Roman"/>
          <w:b w:val="false"/>
          <w:i w:val="false"/>
          <w:color w:val="000000"/>
          <w:sz w:val="28"/>
        </w:rPr>
        <w:t>қосымшада</w:t>
      </w:r>
    </w:p>
    <w:p>
      <w:pPr>
        <w:spacing w:after="0"/>
        <w:ind w:left="0"/>
        <w:jc w:val="both"/>
      </w:pPr>
      <w:r>
        <w:rPr>
          <w:rFonts w:ascii="Times New Roman"/>
          <w:b w:val="false"/>
          <w:i w:val="false"/>
          <w:color w:val="000000"/>
          <w:sz w:val="28"/>
        </w:rPr>
        <w:t>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w:t>
            </w:r>
            <w:r>
              <w:br/>
            </w:r>
            <w:r>
              <w:rPr>
                <w:rFonts w:ascii="Times New Roman"/>
                <w:b w:val="false"/>
                <w:i w:val="false"/>
                <w:color w:val="000000"/>
                <w:sz w:val="20"/>
              </w:rPr>
              <w:t>институттың мемлекеттік</w:t>
            </w:r>
            <w:r>
              <w:br/>
            </w:r>
            <w:r>
              <w:rPr>
                <w:rFonts w:ascii="Times New Roman"/>
                <w:b w:val="false"/>
                <w:i w:val="false"/>
                <w:color w:val="000000"/>
                <w:sz w:val="20"/>
              </w:rPr>
              <w:t>шараларды іске асыру туралы</w:t>
            </w:r>
            <w:r>
              <w:br/>
            </w:r>
            <w:r>
              <w:rPr>
                <w:rFonts w:ascii="Times New Roman"/>
                <w:b w:val="false"/>
                <w:i w:val="false"/>
                <w:color w:val="000000"/>
                <w:sz w:val="20"/>
              </w:rPr>
              <w:t>есебі"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13" w:id="234"/>
    <w:p>
      <w:pPr>
        <w:spacing w:after="0"/>
        <w:ind w:left="0"/>
        <w:jc w:val="left"/>
      </w:pPr>
      <w:r>
        <w:rPr>
          <w:rFonts w:ascii="Times New Roman"/>
          <w:b/>
          <w:i w:val="false"/>
          <w:color w:val="000000"/>
        </w:rPr>
        <w:t xml:space="preserve"> "Өнеркәсіпті дамыту саласындағы ұлттық институттың еңбек өнімділігін арттыруға бағытталған мемлекеттік ынталандыру шараларын іске асыру туралы есебі" нысанын толтыру бойынша түсіндірме</w:t>
      </w:r>
    </w:p>
    <w:bookmarkEnd w:id="234"/>
    <w:bookmarkStart w:name="z614" w:id="235"/>
    <w:p>
      <w:pPr>
        <w:spacing w:after="0"/>
        <w:ind w:left="0"/>
        <w:jc w:val="left"/>
      </w:pPr>
      <w:r>
        <w:rPr>
          <w:rFonts w:ascii="Times New Roman"/>
          <w:b/>
          <w:i w:val="false"/>
          <w:color w:val="000000"/>
        </w:rPr>
        <w:t xml:space="preserve"> 1-тарау. Жалпы ережелер</w:t>
      </w:r>
    </w:p>
    <w:bookmarkEnd w:id="235"/>
    <w:p>
      <w:pPr>
        <w:spacing w:after="0"/>
        <w:ind w:left="0"/>
        <w:jc w:val="both"/>
      </w:pPr>
      <w:r>
        <w:rPr>
          <w:rFonts w:ascii="Times New Roman"/>
          <w:b w:val="false"/>
          <w:i w:val="false"/>
          <w:color w:val="000000"/>
          <w:sz w:val="28"/>
        </w:rPr>
        <w:t>
      1. Осы нысан Қағидаларда көзделген мемлекеттік ынталандыру шараларын іске асыру мониторингін іске асыру мақсатында әзірленді.</w:t>
      </w:r>
    </w:p>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Қазақстан Республикасы Өнеркәсіп және құрылыс министрлігіне тоқсан сайын есепті кезеңнен кейінгі айдың 25-күнінен кешіктірмей ұсынады.</w:t>
      </w:r>
    </w:p>
    <w:p>
      <w:pPr>
        <w:spacing w:after="0"/>
        <w:ind w:left="0"/>
        <w:jc w:val="both"/>
      </w:pPr>
      <w:r>
        <w:rPr>
          <w:rFonts w:ascii="Times New Roman"/>
          <w:b w:val="false"/>
          <w:i w:val="false"/>
          <w:color w:val="000000"/>
          <w:sz w:val="28"/>
        </w:rPr>
        <w:t>
      3.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615" w:id="236"/>
    <w:p>
      <w:pPr>
        <w:spacing w:after="0"/>
        <w:ind w:left="0"/>
        <w:jc w:val="left"/>
      </w:pPr>
      <w:r>
        <w:rPr>
          <w:rFonts w:ascii="Times New Roman"/>
          <w:b/>
          <w:i w:val="false"/>
          <w:color w:val="000000"/>
        </w:rPr>
        <w:t xml:space="preserve"> 2-тарау. Нысанды толтыру бойынша түсіндірме</w:t>
      </w:r>
    </w:p>
    <w:bookmarkEnd w:id="236"/>
    <w:p>
      <w:pPr>
        <w:spacing w:after="0"/>
        <w:ind w:left="0"/>
        <w:jc w:val="both"/>
      </w:pPr>
      <w:r>
        <w:rPr>
          <w:rFonts w:ascii="Times New Roman"/>
          <w:b w:val="false"/>
          <w:i w:val="false"/>
          <w:color w:val="000000"/>
          <w:sz w:val="28"/>
        </w:rPr>
        <w:t>
      5. Нысанның 1-бағанында реттік нөмірі көрсетіледі.</w:t>
      </w:r>
    </w:p>
    <w:p>
      <w:pPr>
        <w:spacing w:after="0"/>
        <w:ind w:left="0"/>
        <w:jc w:val="both"/>
      </w:pPr>
      <w:r>
        <w:rPr>
          <w:rFonts w:ascii="Times New Roman"/>
          <w:b w:val="false"/>
          <w:i w:val="false"/>
          <w:color w:val="000000"/>
          <w:sz w:val="28"/>
        </w:rPr>
        <w:t>
      6. Нысанның 2-бағанында Қағидалар шеңберінде мемлекеттік ынталандыру шараларын алған кәсіпорынның атауы көрсетіледі.</w:t>
      </w:r>
    </w:p>
    <w:p>
      <w:pPr>
        <w:spacing w:after="0"/>
        <w:ind w:left="0"/>
        <w:jc w:val="both"/>
      </w:pPr>
      <w:r>
        <w:rPr>
          <w:rFonts w:ascii="Times New Roman"/>
          <w:b w:val="false"/>
          <w:i w:val="false"/>
          <w:color w:val="000000"/>
          <w:sz w:val="28"/>
        </w:rPr>
        <w:t>
      7. Нысанның 3-бағанында Қағидалар шеңберінде берілген мемлекеттік ынталандыру шараларының атауы көрсетіледі.</w:t>
      </w:r>
    </w:p>
    <w:p>
      <w:pPr>
        <w:spacing w:after="0"/>
        <w:ind w:left="0"/>
        <w:jc w:val="both"/>
      </w:pPr>
      <w:r>
        <w:rPr>
          <w:rFonts w:ascii="Times New Roman"/>
          <w:b w:val="false"/>
          <w:i w:val="false"/>
          <w:color w:val="000000"/>
          <w:sz w:val="28"/>
        </w:rPr>
        <w:t>
      8. Нысанның 4-бағанында өтінімнің келіп түскен күні көрсетіледі.</w:t>
      </w:r>
    </w:p>
    <w:p>
      <w:pPr>
        <w:spacing w:after="0"/>
        <w:ind w:left="0"/>
        <w:jc w:val="both"/>
      </w:pPr>
      <w:r>
        <w:rPr>
          <w:rFonts w:ascii="Times New Roman"/>
          <w:b w:val="false"/>
          <w:i w:val="false"/>
          <w:color w:val="000000"/>
          <w:sz w:val="28"/>
        </w:rPr>
        <w:t>
      9. Нысанның 5-бағанында мемлекеттік ынталандыру шараларын ұсыну туралы шешім қабылданған күн көрсетіледі.</w:t>
      </w:r>
    </w:p>
    <w:p>
      <w:pPr>
        <w:spacing w:after="0"/>
        <w:ind w:left="0"/>
        <w:jc w:val="both"/>
      </w:pPr>
      <w:r>
        <w:rPr>
          <w:rFonts w:ascii="Times New Roman"/>
          <w:b w:val="false"/>
          <w:i w:val="false"/>
          <w:color w:val="000000"/>
          <w:sz w:val="28"/>
        </w:rPr>
        <w:t>
      10. Нысанның 6-бағанында өтініш берушінің жеке қатысу сомасы көрсетіледі.</w:t>
      </w:r>
    </w:p>
    <w:p>
      <w:pPr>
        <w:spacing w:after="0"/>
        <w:ind w:left="0"/>
        <w:jc w:val="both"/>
      </w:pPr>
      <w:r>
        <w:rPr>
          <w:rFonts w:ascii="Times New Roman"/>
          <w:b w:val="false"/>
          <w:i w:val="false"/>
          <w:color w:val="000000"/>
          <w:sz w:val="28"/>
        </w:rPr>
        <w:t>
      11. Нысанның 7-бағанында мемлекеттік ынталандыру сомасы көрсетіледі.</w:t>
      </w:r>
    </w:p>
    <w:p>
      <w:pPr>
        <w:spacing w:after="0"/>
        <w:ind w:left="0"/>
        <w:jc w:val="both"/>
      </w:pPr>
      <w:r>
        <w:rPr>
          <w:rFonts w:ascii="Times New Roman"/>
          <w:b w:val="false"/>
          <w:i w:val="false"/>
          <w:color w:val="000000"/>
          <w:sz w:val="28"/>
        </w:rPr>
        <w:t>
      12. Нысанның 8-бағанында есепті күнге қаржыландырылған сома көрсетіледі.</w:t>
      </w:r>
    </w:p>
    <w:p>
      <w:pPr>
        <w:spacing w:after="0"/>
        <w:ind w:left="0"/>
        <w:jc w:val="both"/>
      </w:pPr>
      <w:r>
        <w:rPr>
          <w:rFonts w:ascii="Times New Roman"/>
          <w:b w:val="false"/>
          <w:i w:val="false"/>
          <w:color w:val="000000"/>
          <w:sz w:val="28"/>
        </w:rPr>
        <w:t>
      13. Нысанның 9-бағанында ағымдағы жай-күйі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Қағидалар 8-қосымшамен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жұмыскерлердің құзыретін арттыруға арналған шығыстарды аванстау"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шетелде жұмыскерлердің құзыретін арттыруға арналған шығыстарды аванстау кезінде:</w:t>
            </w:r>
          </w:p>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w:t>
            </w:r>
          </w:p>
          <w:p>
            <w:pPr>
              <w:spacing w:after="20"/>
              <w:ind w:left="20"/>
              <w:jc w:val="both"/>
            </w:pPr>
            <w:r>
              <w:rPr>
                <w:rFonts w:ascii="Times New Roman"/>
                <w:b w:val="false"/>
                <w:i w:val="false"/>
                <w:color w:val="000000"/>
                <w:sz w:val="20"/>
              </w:rPr>
              <w:t>
2) басым тауарлар тізбесіне енгізілген өнімнің өндірісін растайтын тағылымдама кезеңінде қолданылатын құжаттардың көшірмелері ("СТ-KZ" нысанындағы тауардың шығу тегі туралы сертификат және/немесе индустриялық сертификат);</w:t>
            </w:r>
          </w:p>
          <w:p>
            <w:pPr>
              <w:spacing w:after="20"/>
              <w:ind w:left="20"/>
              <w:jc w:val="both"/>
            </w:pPr>
            <w:r>
              <w:rPr>
                <w:rFonts w:ascii="Times New Roman"/>
                <w:b w:val="false"/>
                <w:i w:val="false"/>
                <w:color w:val="000000"/>
                <w:sz w:val="20"/>
              </w:rPr>
              <w:t>
3) инженерлік-техникалық, өндірістік персоналды, оның ішінде топ-менеджерлерді, өтініш берушіні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4) көрсетілетін қызметті алушы қызметкерінің жеке басын куәландыратын құжаттың көшірмесі;</w:t>
            </w:r>
          </w:p>
          <w:p>
            <w:pPr>
              <w:spacing w:after="20"/>
              <w:ind w:left="20"/>
              <w:jc w:val="both"/>
            </w:pPr>
            <w:r>
              <w:rPr>
                <w:rFonts w:ascii="Times New Roman"/>
                <w:b w:val="false"/>
                <w:i w:val="false"/>
                <w:color w:val="000000"/>
                <w:sz w:val="20"/>
              </w:rPr>
              <w:t>
5) жоғары білімді растайтын құжаттың көшірмесі;</w:t>
            </w:r>
          </w:p>
          <w:p>
            <w:pPr>
              <w:spacing w:after="20"/>
              <w:ind w:left="20"/>
              <w:jc w:val="both"/>
            </w:pPr>
            <w:r>
              <w:rPr>
                <w:rFonts w:ascii="Times New Roman"/>
                <w:b w:val="false"/>
                <w:i w:val="false"/>
                <w:color w:val="000000"/>
                <w:sz w:val="20"/>
              </w:rPr>
              <w:t>
6) тағылымдамаға қабылдайтын шетелдік зауыттан немесе ұйымнан шартсыз шақырудың көшірмесі;</w:t>
            </w:r>
          </w:p>
          <w:p>
            <w:pPr>
              <w:spacing w:after="20"/>
              <w:ind w:left="20"/>
              <w:jc w:val="both"/>
            </w:pPr>
            <w:r>
              <w:rPr>
                <w:rFonts w:ascii="Times New Roman"/>
                <w:b w:val="false"/>
                <w:i w:val="false"/>
                <w:color w:val="000000"/>
                <w:sz w:val="20"/>
              </w:rPr>
              <w:t>
7) тағылымдамаға қабылдайтын шетелдік заңды тұлғаның тіркелгенін растайтын құжаттың көшірмесі;</w:t>
            </w:r>
          </w:p>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1)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2) кәсіптік даярлау және/немесе қайта даярлау және/немесе біліктілігін арттыру туралы сертификаттың көшірмесі);</w:t>
            </w:r>
          </w:p>
          <w:p>
            <w:pPr>
              <w:spacing w:after="20"/>
              <w:ind w:left="20"/>
              <w:jc w:val="both"/>
            </w:pPr>
            <w:r>
              <w:rPr>
                <w:rFonts w:ascii="Times New Roman"/>
                <w:b w:val="false"/>
                <w:i w:val="false"/>
                <w:color w:val="000000"/>
                <w:sz w:val="20"/>
              </w:rPr>
              <w:t>
3) іссапарға жіберу орнына және бір рет тұрақты жұмыс орнына қайтуға көлік шығыстарын ("экономикалық" сыныбы бойынша авиабилеттер) растайтын құжаттардың көшірмелері;</w:t>
            </w:r>
          </w:p>
          <w:p>
            <w:pPr>
              <w:spacing w:after="20"/>
              <w:ind w:left="20"/>
              <w:jc w:val="both"/>
            </w:pPr>
            <w:r>
              <w:rPr>
                <w:rFonts w:ascii="Times New Roman"/>
                <w:b w:val="false"/>
                <w:i w:val="false"/>
                <w:color w:val="000000"/>
                <w:sz w:val="20"/>
              </w:rPr>
              <w:t>
4) жұмыскердің тағылымдама мерзімі ішінде тұру құнын растайтын құжаттардың көшірмелері (бірақ алты айдан аспайтын), стандарт сыныптамасы бойынша нөмірдің құны бойынша – нақты шығындар бойынша, оның ішінде осы шығыстарды растайтын құжаттар болған кезде тәуліктік шығындардан басқа, броньдау жөніндегі шығыстар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өнеркәсіптік-инновациялық қызмет субъектісі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"Мемлекеттік көрсетілетін қызметтер" бөлімі; www.​gov.​kz/​mem​leke​t/​ent​itie​s/​miid?​lang=ru.</w:t>
            </w:r>
          </w:p>
          <w:p>
            <w:pPr>
              <w:spacing w:after="20"/>
              <w:ind w:left="20"/>
              <w:jc w:val="both"/>
            </w:pPr>
            <w:r>
              <w:rPr>
                <w:rFonts w:ascii="Times New Roman"/>
                <w:b w:val="false"/>
                <w:i w:val="false"/>
                <w:color w:val="000000"/>
                <w:sz w:val="20"/>
              </w:rPr>
              <w:t>
2) Қазақстан Республикасы Өнеркәсіп және құрылыс министрлігі Өнеркәсіп комитетінің "Мемлекеттік көрсетілетін қызметтер" бөлімі</w:t>
            </w:r>
          </w:p>
          <w:p>
            <w:pPr>
              <w:spacing w:after="20"/>
              <w:ind w:left="20"/>
              <w:jc w:val="both"/>
            </w:pPr>
            <w:r>
              <w:rPr>
                <w:rFonts w:ascii="Times New Roman"/>
                <w:b w:val="false"/>
                <w:i w:val="false"/>
                <w:color w:val="000000"/>
                <w:sz w:val="20"/>
              </w:rPr>
              <w:t>
www.​gov.​kz/​mem​leke​t/​ent​itie​s/​comprom?​lang=ru.;</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9-қосымша</w:t>
            </w:r>
          </w:p>
        </w:tc>
      </w:tr>
    </w:tbl>
    <w:bookmarkStart w:name="z618" w:id="237"/>
    <w:p>
      <w:pPr>
        <w:spacing w:after="0"/>
        <w:ind w:left="0"/>
        <w:jc w:val="left"/>
      </w:pPr>
      <w:r>
        <w:rPr>
          <w:rFonts w:ascii="Times New Roman"/>
          <w:b/>
          <w:i w:val="false"/>
          <w:color w:val="000000"/>
        </w:rPr>
        <w:t xml:space="preserve"> Шетелде құзыретін арттыруға арналған шығыстарды аванстау туралы келісім</w:t>
      </w:r>
    </w:p>
    <w:bookmarkEnd w:id="237"/>
    <w:p>
      <w:pPr>
        <w:spacing w:after="0"/>
        <w:ind w:left="0"/>
        <w:jc w:val="both"/>
      </w:pPr>
      <w:r>
        <w:rPr>
          <w:rFonts w:ascii="Times New Roman"/>
          <w:b w:val="false"/>
          <w:i w:val="false"/>
          <w:color w:val="ff0000"/>
          <w:sz w:val="28"/>
        </w:rPr>
        <w:t xml:space="preserve">
      Ескерту. Қағидалар 9-қосымшамен толықтырылды -  ҚР Өнеркәсіп және құрылыс министрінің 04.12.2023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 қаласы "___" ___________ 20 ___жыл</w:t>
      </w:r>
    </w:p>
    <w:p>
      <w:pPr>
        <w:spacing w:after="0"/>
        <w:ind w:left="0"/>
        <w:jc w:val="both"/>
      </w:pPr>
      <w:r>
        <w:rPr>
          <w:rFonts w:ascii="Times New Roman"/>
          <w:b w:val="false"/>
          <w:i w:val="false"/>
          <w:color w:val="000000"/>
          <w:sz w:val="28"/>
        </w:rPr>
        <w:t>
      Бұдан әрі "Ұлттық институт" деп аталатын "QazIndustry" Қазақстандық индустрия және экспорт орталығы" акционерлік қоғамы, атынан</w:t>
      </w:r>
    </w:p>
    <w:p>
      <w:pPr>
        <w:spacing w:after="0"/>
        <w:ind w:left="0"/>
        <w:jc w:val="both"/>
      </w:pPr>
      <w:r>
        <w:rPr>
          <w:rFonts w:ascii="Times New Roman"/>
          <w:b w:val="false"/>
          <w:i w:val="false"/>
          <w:color w:val="000000"/>
          <w:sz w:val="28"/>
        </w:rPr>
        <w:t>
      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 бір жағынан, </w:t>
      </w:r>
    </w:p>
    <w:p>
      <w:pPr>
        <w:spacing w:after="0"/>
        <w:ind w:left="0"/>
        <w:jc w:val="both"/>
      </w:pPr>
      <w:r>
        <w:rPr>
          <w:rFonts w:ascii="Times New Roman"/>
          <w:b w:val="false"/>
          <w:i w:val="false"/>
          <w:color w:val="000000"/>
          <w:sz w:val="28"/>
        </w:rPr>
        <w:t>
      және___________________________________________________________________________,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бұдан әрі "Өтініш беруші" деп аталатын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басшының лауазымы, тегі, аты, әкесінің аты (бар болса)</w:t>
      </w:r>
    </w:p>
    <w:p>
      <w:pPr>
        <w:spacing w:after="0"/>
        <w:ind w:left="0"/>
        <w:jc w:val="both"/>
      </w:pPr>
      <w:r>
        <w:rPr>
          <w:rFonts w:ascii="Times New Roman"/>
          <w:b w:val="false"/>
          <w:i w:val="false"/>
          <w:color w:val="000000"/>
          <w:sz w:val="28"/>
        </w:rPr>
        <w:t>
      екінші тараптан, бірлесіп "Тараптар", ал әрқайсысы жеке алғанда "Тарап" деп аталатындар</w:t>
      </w:r>
    </w:p>
    <w:p>
      <w:pPr>
        <w:spacing w:after="0"/>
        <w:ind w:left="0"/>
        <w:jc w:val="both"/>
      </w:pPr>
      <w:r>
        <w:rPr>
          <w:rFonts w:ascii="Times New Roman"/>
          <w:b w:val="false"/>
          <w:i w:val="false"/>
          <w:color w:val="000000"/>
          <w:sz w:val="28"/>
        </w:rPr>
        <w:t>
      өнеркәсіптік-инновациялық қызмет субъектілерінің еңбек өнімділігін арттыруға бағытталған</w:t>
      </w:r>
    </w:p>
    <w:p>
      <w:pPr>
        <w:spacing w:after="0"/>
        <w:ind w:left="0"/>
        <w:jc w:val="both"/>
      </w:pPr>
      <w:r>
        <w:rPr>
          <w:rFonts w:ascii="Times New Roman"/>
          <w:b w:val="false"/>
          <w:i w:val="false"/>
          <w:color w:val="000000"/>
          <w:sz w:val="28"/>
        </w:rPr>
        <w:t>
      өнеркәсіпті мемлекеттік ынталандыру шараларын ұсыну қағидаларының (бұдан әрі –</w:t>
      </w:r>
    </w:p>
    <w:p>
      <w:pPr>
        <w:spacing w:after="0"/>
        <w:ind w:left="0"/>
        <w:jc w:val="both"/>
      </w:pPr>
      <w:r>
        <w:rPr>
          <w:rFonts w:ascii="Times New Roman"/>
          <w:b w:val="false"/>
          <w:i w:val="false"/>
          <w:color w:val="000000"/>
          <w:sz w:val="28"/>
        </w:rPr>
        <w:t>
      Қағидалар) негізінде төмендегілер туралы осы Шетелде құзыретін арттыруға арналған</w:t>
      </w:r>
    </w:p>
    <w:p>
      <w:pPr>
        <w:spacing w:after="0"/>
        <w:ind w:left="0"/>
        <w:jc w:val="both"/>
      </w:pPr>
      <w:r>
        <w:rPr>
          <w:rFonts w:ascii="Times New Roman"/>
          <w:b w:val="false"/>
          <w:i w:val="false"/>
          <w:color w:val="000000"/>
          <w:sz w:val="28"/>
        </w:rPr>
        <w:t>
      шығыстарды аванс беру туралы келісімді (бұдан әрі – Келісім) жасасты:</w:t>
      </w:r>
    </w:p>
    <w:bookmarkStart w:name="z619" w:id="238"/>
    <w:p>
      <w:pPr>
        <w:spacing w:after="0"/>
        <w:ind w:left="0"/>
        <w:jc w:val="left"/>
      </w:pPr>
      <w:r>
        <w:rPr>
          <w:rFonts w:ascii="Times New Roman"/>
          <w:b/>
          <w:i w:val="false"/>
          <w:color w:val="000000"/>
        </w:rPr>
        <w:t xml:space="preserve"> 1. Келісімнің мәні</w:t>
      </w:r>
    </w:p>
    <w:bookmarkEnd w:id="238"/>
    <w:p>
      <w:pPr>
        <w:spacing w:after="0"/>
        <w:ind w:left="0"/>
        <w:jc w:val="both"/>
      </w:pPr>
      <w:r>
        <w:rPr>
          <w:rFonts w:ascii="Times New Roman"/>
          <w:b w:val="false"/>
          <w:i w:val="false"/>
          <w:color w:val="000000"/>
          <w:sz w:val="28"/>
        </w:rPr>
        <w:t>
      1. Ұлттық институт Қағидалар шеңберінде мемлекеттік ынталандыру шараларын</w:t>
      </w:r>
    </w:p>
    <w:p>
      <w:pPr>
        <w:spacing w:after="0"/>
        <w:ind w:left="0"/>
        <w:jc w:val="both"/>
      </w:pPr>
      <w:r>
        <w:rPr>
          <w:rFonts w:ascii="Times New Roman"/>
          <w:b w:val="false"/>
          <w:i w:val="false"/>
          <w:color w:val="000000"/>
          <w:sz w:val="28"/>
        </w:rPr>
        <w:t>
      ұсынуға міндеттенеді "___________________________________________________________"</w:t>
      </w:r>
    </w:p>
    <w:p>
      <w:pPr>
        <w:spacing w:after="0"/>
        <w:ind w:left="0"/>
        <w:jc w:val="both"/>
      </w:pPr>
      <w:r>
        <w:rPr>
          <w:rFonts w:ascii="Times New Roman"/>
          <w:b w:val="false"/>
          <w:i w:val="false"/>
          <w:color w:val="000000"/>
          <w:sz w:val="28"/>
        </w:rPr>
        <w:t>
      (мемлекеттік ынталандыру шараларының атауы)</w:t>
      </w:r>
    </w:p>
    <w:p>
      <w:pPr>
        <w:spacing w:after="0"/>
        <w:ind w:left="0"/>
        <w:jc w:val="both"/>
      </w:pPr>
      <w:r>
        <w:rPr>
          <w:rFonts w:ascii="Times New Roman"/>
          <w:b w:val="false"/>
          <w:i w:val="false"/>
          <w:color w:val="000000"/>
          <w:sz w:val="28"/>
        </w:rPr>
        <w:t>
      іссапарға баратын жерге және тұрақты жұмыс орнына бір рет қайтатың көлік шығыстарының</w:t>
      </w:r>
    </w:p>
    <w:p>
      <w:pPr>
        <w:spacing w:after="0"/>
        <w:ind w:left="0"/>
        <w:jc w:val="both"/>
      </w:pPr>
      <w:r>
        <w:rPr>
          <w:rFonts w:ascii="Times New Roman"/>
          <w:b w:val="false"/>
          <w:i w:val="false"/>
          <w:color w:val="000000"/>
          <w:sz w:val="28"/>
        </w:rPr>
        <w:t>
      50 % мөлшерінде және тұруға арналған шығыстарының 50 % мөлшерінде шығыстарды</w:t>
      </w:r>
    </w:p>
    <w:p>
      <w:pPr>
        <w:spacing w:after="0"/>
        <w:ind w:left="0"/>
        <w:jc w:val="both"/>
      </w:pPr>
      <w:r>
        <w:rPr>
          <w:rFonts w:ascii="Times New Roman"/>
          <w:b w:val="false"/>
          <w:i w:val="false"/>
          <w:color w:val="000000"/>
          <w:sz w:val="28"/>
        </w:rPr>
        <w:t>
      аванстау түрінде сомада</w:t>
      </w:r>
    </w:p>
    <w:p>
      <w:pPr>
        <w:spacing w:after="0"/>
        <w:ind w:left="0"/>
        <w:jc w:val="both"/>
      </w:pPr>
      <w:r>
        <w:rPr>
          <w:rFonts w:ascii="Times New Roman"/>
          <w:b w:val="false"/>
          <w:i w:val="false"/>
          <w:color w:val="000000"/>
          <w:sz w:val="28"/>
        </w:rPr>
        <w:t>
      ___________________________________________________________________________теңге</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өтінімге сәйкес толық көлемде, ал өтініш беруші осы Келісімнің 5-тармағының</w:t>
      </w:r>
    </w:p>
    <w:p>
      <w:pPr>
        <w:spacing w:after="0"/>
        <w:ind w:left="0"/>
        <w:jc w:val="both"/>
      </w:pPr>
      <w:r>
        <w:rPr>
          <w:rFonts w:ascii="Times New Roman"/>
          <w:b w:val="false"/>
          <w:i w:val="false"/>
          <w:color w:val="000000"/>
          <w:sz w:val="28"/>
        </w:rPr>
        <w:t>
      3)-тармақшасына сәйкес мемлекеттік ынталандыру шараларының нысаналы</w:t>
      </w:r>
    </w:p>
    <w:p>
      <w:pPr>
        <w:spacing w:after="0"/>
        <w:ind w:left="0"/>
        <w:jc w:val="both"/>
      </w:pPr>
      <w:r>
        <w:rPr>
          <w:rFonts w:ascii="Times New Roman"/>
          <w:b w:val="false"/>
          <w:i w:val="false"/>
          <w:color w:val="000000"/>
          <w:sz w:val="28"/>
        </w:rPr>
        <w:t>
      индикаторларына қол жеткізеді.</w:t>
      </w:r>
    </w:p>
    <w:p>
      <w:pPr>
        <w:spacing w:after="0"/>
        <w:ind w:left="0"/>
        <w:jc w:val="both"/>
      </w:pPr>
      <w:r>
        <w:rPr>
          <w:rFonts w:ascii="Times New Roman"/>
          <w:b w:val="false"/>
          <w:i w:val="false"/>
          <w:color w:val="000000"/>
          <w:sz w:val="28"/>
        </w:rPr>
        <w:t>
      2. Өтініш беруші іссапар орнына көлік шығыстарын және тұрақты жұмыс орнына бір рет және тұруға арналған шығыстарды, шетел валютасындағы соманы аванстау шеңберінде көрсеткен жағдайларда шығыстарды аванстау сомасы өтініш беруші орындаушыға Келісім ұсынған күніне Қазақстан Республикасы Ұлттық банкінің валюта бағамы негізге алына отырып есептеледі.</w:t>
      </w:r>
    </w:p>
    <w:p>
      <w:pPr>
        <w:spacing w:after="0"/>
        <w:ind w:left="0"/>
        <w:jc w:val="both"/>
      </w:pPr>
      <w:r>
        <w:rPr>
          <w:rFonts w:ascii="Times New Roman"/>
          <w:b w:val="false"/>
          <w:i w:val="false"/>
          <w:color w:val="000000"/>
          <w:sz w:val="28"/>
        </w:rPr>
        <w:t>
      3. Ағымдағы шотта мемлекеттік ынталандыру шараларын ұсыну үшін қажетті ақша қаражаты жеткіліксіз болған жағдайда, шығыстарды аванстауды ұлттық институт бюджеттік бағдарламалар әкімшісінен қаражат түскенге дейін тоқтата тұрады. Бұл ретте ұлттық институт өтініш берушіні Қағидаларда белгіленген мерзімдерде хабардар етеді.</w:t>
      </w:r>
    </w:p>
    <w:bookmarkStart w:name="z620" w:id="239"/>
    <w:p>
      <w:pPr>
        <w:spacing w:after="0"/>
        <w:ind w:left="0"/>
        <w:jc w:val="left"/>
      </w:pPr>
      <w:r>
        <w:rPr>
          <w:rFonts w:ascii="Times New Roman"/>
          <w:b/>
          <w:i w:val="false"/>
          <w:color w:val="000000"/>
        </w:rPr>
        <w:t xml:space="preserve"> 2. Тараптардың міндеттемелері</w:t>
      </w:r>
    </w:p>
    <w:bookmarkEnd w:id="239"/>
    <w:p>
      <w:pPr>
        <w:spacing w:after="0"/>
        <w:ind w:left="0"/>
        <w:jc w:val="both"/>
      </w:pPr>
      <w:r>
        <w:rPr>
          <w:rFonts w:ascii="Times New Roman"/>
          <w:b w:val="false"/>
          <w:i w:val="false"/>
          <w:color w:val="000000"/>
          <w:sz w:val="28"/>
        </w:rPr>
        <w:t>
      4. Ұлттық институт міндеттенеді:</w:t>
      </w:r>
    </w:p>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өтініш берушіні хабардар ету;</w:t>
      </w:r>
    </w:p>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ынталандыру шараларының іске асырылуына мониторинг жүргізу.</w:t>
      </w:r>
    </w:p>
    <w:p>
      <w:pPr>
        <w:spacing w:after="0"/>
        <w:ind w:left="0"/>
        <w:jc w:val="both"/>
      </w:pPr>
      <w:r>
        <w:rPr>
          <w:rFonts w:ascii="Times New Roman"/>
          <w:b w:val="false"/>
          <w:i w:val="false"/>
          <w:color w:val="000000"/>
          <w:sz w:val="28"/>
        </w:rPr>
        <w:t>
      5. Өтініш беруші міндеттенеді:</w:t>
      </w:r>
    </w:p>
    <w:p>
      <w:pPr>
        <w:spacing w:after="0"/>
        <w:ind w:left="0"/>
        <w:jc w:val="both"/>
      </w:pPr>
      <w:r>
        <w:rPr>
          <w:rFonts w:ascii="Times New Roman"/>
          <w:b w:val="false"/>
          <w:i w:val="false"/>
          <w:color w:val="000000"/>
          <w:sz w:val="28"/>
        </w:rPr>
        <w:t xml:space="preserve">
      1) ұлттық институтқа одан әрі мемлекеттік статистика саласындағы уәкілетті органға жіберу үшін бастапқы статистикалық деректерді уәкілетті органға және аванстық шығыстар бойынша көрсетілген қызметтер (орындалған жұмыстар) актісіне (актілеріне) қол қойылғаннан кейін 2 (екі) жыл бұрын, 2 (екі) жыл және ұлттық институт мемлекеттік ынталандыру шараларын іске асыру мониторингін жүргізу мақсатында келісімге қол қойылғаннан кейін 2 (екі) жыл бұрын деректерді қоса алғанда, ұлттық институтқа таратуға келісім берілсін. Өтініш беруші Шығыстарды аванстау туралы келісімге қол қойған ұлттық институтқа түскен күн Шығыстарды аванстау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деректері негізінде ұлттық институттың жазбаша сұрау салуын алған күннен бастап күнтізбелік отыз күн ішінде мониторинг жүргізу үшін қажетті деректерді ұсыну;</w:t>
      </w:r>
    </w:p>
    <w:p>
      <w:pPr>
        <w:spacing w:after="0"/>
        <w:ind w:left="0"/>
        <w:jc w:val="both"/>
      </w:pPr>
      <w:r>
        <w:rPr>
          <w:rFonts w:ascii="Times New Roman"/>
          <w:b w:val="false"/>
          <w:i w:val="false"/>
          <w:color w:val="000000"/>
          <w:sz w:val="28"/>
        </w:rPr>
        <w:t>
      3) осы Келісімнің 1-тармағына сәйкес, тағылымдама аяқталған сәттен бастап екі жыл ішінде шетелде құзыретін арттыруға арналған шығыстарды аванстау туралы келісім жасасқаннан кейін мемлекеттік ынталандыру шараларының нысаналы индикаторларына қол жеткізу, атап айтқанда, осы Келісімнің 1-тармағына сәйкес өнімді өткізуден және қызмет көрсетуден кәсіпорын табысының көлемін мемлекет салған сомадан кемінде 2 (екі) есе ұлғайту;</w:t>
      </w:r>
    </w:p>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 ішінде мемлекеттік ынталандыру шарасының іске асырылу барысы туралы ақпаратты мемлекеттік ынталандыру шарасы бойынша нысаналы индикаторға қол жеткізілмеген жағдайда осы тармақтың 3) тармақшасына сәйкес ұсыну;</w:t>
      </w:r>
    </w:p>
    <w:p>
      <w:pPr>
        <w:spacing w:after="0"/>
        <w:ind w:left="0"/>
        <w:jc w:val="both"/>
      </w:pPr>
      <w:r>
        <w:rPr>
          <w:rFonts w:ascii="Times New Roman"/>
          <w:b w:val="false"/>
          <w:i w:val="false"/>
          <w:color w:val="000000"/>
          <w:sz w:val="28"/>
        </w:rPr>
        <w:t>
      5) Келісім шарттары бұзылған жағдайда, шығыстарды аванстау түрінде ұлттық институт берген ақшалай қаражатты ұлттық институттан тиісті хабарлама алған күннен бастап күнтізбелік 30 (отыз) күн ішінде қол жеткізілген нысаналы индикаторларға пропорционалды түрде қайтаруды қамтамасыз ету. Ақшалай қаражаттың қайтарылуын қамтамасыз ету үшін қызметкерді кәсіптік даярлауға және/немесе қайта даярлауға және/немесе біліктілігін арттыруға жіберген кәсіпорын басшысы (Өтініш беруші) кепіл болады, бұл нотариалды расталады.</w:t>
      </w:r>
    </w:p>
    <w:p>
      <w:pPr>
        <w:spacing w:after="0"/>
        <w:ind w:left="0"/>
        <w:jc w:val="both"/>
      </w:pPr>
      <w:r>
        <w:rPr>
          <w:rFonts w:ascii="Times New Roman"/>
          <w:b w:val="false"/>
          <w:i w:val="false"/>
          <w:color w:val="000000"/>
          <w:sz w:val="28"/>
        </w:rPr>
        <w:t>
      6) тағылымдама аяқталған және тұрақты жұмыс орнына қайта оралған күннен бастап күнтізбелік жиырма күн ішінде ұлттық институтқа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қағидаларына 8-қосымшаның 8-тармағының 2-кезеңінде көзделген құжаттарды ұсынсын.</w:t>
      </w:r>
    </w:p>
    <w:p>
      <w:pPr>
        <w:spacing w:after="0"/>
        <w:ind w:left="0"/>
        <w:jc w:val="both"/>
      </w:pPr>
      <w:r>
        <w:rPr>
          <w:rFonts w:ascii="Times New Roman"/>
          <w:b w:val="false"/>
          <w:i w:val="false"/>
          <w:color w:val="000000"/>
          <w:sz w:val="28"/>
        </w:rPr>
        <w:t>
      7) шетелде қызметкердің іссапарға жіберу орнына және тұрақты жұмыс орнына қайту орнына қызметкердің көлік шығыстарын аванстау түрінде алынған ақшалай қаражатты және тағылымдама мерзімі ішінде (алты айдан аспайтын) жұмыскердің тұру шығыстарын шетелде, Ұлттық институтта жұмыскердің құзыретін арттыруға жұмсалған нақты шығындарға қатысты авансталатын сомадан асқан жағдайда Ұлттық институттан қорытынды алған күннен бастап 30 (отыз) күнтізбелік күн ішінде қайтаруды қамтамасыз ету;</w:t>
      </w:r>
    </w:p>
    <w:p>
      <w:pPr>
        <w:spacing w:after="0"/>
        <w:ind w:left="0"/>
        <w:jc w:val="both"/>
      </w:pPr>
      <w:r>
        <w:rPr>
          <w:rFonts w:ascii="Times New Roman"/>
          <w:b w:val="false"/>
          <w:i w:val="false"/>
          <w:color w:val="000000"/>
          <w:sz w:val="28"/>
        </w:rPr>
        <w:t>
      8) мемлекеттік ынталандыру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w:t>
      </w:r>
    </w:p>
    <w:bookmarkStart w:name="z621" w:id="240"/>
    <w:p>
      <w:pPr>
        <w:spacing w:after="0"/>
        <w:ind w:left="0"/>
        <w:jc w:val="left"/>
      </w:pPr>
      <w:r>
        <w:rPr>
          <w:rFonts w:ascii="Times New Roman"/>
          <w:b/>
          <w:i w:val="false"/>
          <w:color w:val="000000"/>
        </w:rPr>
        <w:t xml:space="preserve"> 3. Тараптардың құқықтары</w:t>
      </w:r>
    </w:p>
    <w:bookmarkEnd w:id="240"/>
    <w:p>
      <w:pPr>
        <w:spacing w:after="0"/>
        <w:ind w:left="0"/>
        <w:jc w:val="both"/>
      </w:pPr>
      <w:r>
        <w:rPr>
          <w:rFonts w:ascii="Times New Roman"/>
          <w:b w:val="false"/>
          <w:i w:val="false"/>
          <w:color w:val="000000"/>
          <w:sz w:val="28"/>
        </w:rPr>
        <w:t>
      6. Ұлттық институт құқылы:</w:t>
      </w:r>
    </w:p>
    <w:p>
      <w:pPr>
        <w:spacing w:after="0"/>
        <w:ind w:left="0"/>
        <w:jc w:val="both"/>
      </w:pPr>
      <w:r>
        <w:rPr>
          <w:rFonts w:ascii="Times New Roman"/>
          <w:b w:val="false"/>
          <w:i w:val="false"/>
          <w:color w:val="000000"/>
          <w:sz w:val="28"/>
        </w:rPr>
        <w:t>
      1) мемлекеттік ынталандыру шарасы бойынша нысаналы индикаторға қол жеткізілмеген жағдайда мемлекеттік ынталандыру шарасының іске асырылу барысы туралы, сондай-ақ мемлекеттік статистика саласындағы уәкілетті органның бастапқы статистикалық деректері мемлекеттік ынталандыру шарасының іске асырылуына мониторинг жүргізу үшін өтініш берушіден ақпарат сұрату;</w:t>
      </w:r>
    </w:p>
    <w:p>
      <w:pPr>
        <w:spacing w:after="0"/>
        <w:ind w:left="0"/>
        <w:jc w:val="both"/>
      </w:pPr>
      <w:r>
        <w:rPr>
          <w:rFonts w:ascii="Times New Roman"/>
          <w:b w:val="false"/>
          <w:i w:val="false"/>
          <w:color w:val="000000"/>
          <w:sz w:val="28"/>
        </w:rPr>
        <w:t>
      2) осы Келісімнің шарттары бұзылған жағдайда, осы Келісімді біржақты тәртіппен бұзу және шығыстарды аванстау түрінде мемлекеттік ынталандыруға қарай берілген ақшалай қаражатты қайтаруды талап ету.</w:t>
      </w:r>
    </w:p>
    <w:bookmarkStart w:name="z622" w:id="241"/>
    <w:p>
      <w:pPr>
        <w:spacing w:after="0"/>
        <w:ind w:left="0"/>
        <w:jc w:val="left"/>
      </w:pPr>
      <w:r>
        <w:rPr>
          <w:rFonts w:ascii="Times New Roman"/>
          <w:b/>
          <w:i w:val="false"/>
          <w:color w:val="000000"/>
        </w:rPr>
        <w:t xml:space="preserve"> 4. Тараптардың жауапкершілігі</w:t>
      </w:r>
    </w:p>
    <w:bookmarkEnd w:id="241"/>
    <w:p>
      <w:pPr>
        <w:spacing w:after="0"/>
        <w:ind w:left="0"/>
        <w:jc w:val="both"/>
      </w:pPr>
      <w:r>
        <w:rPr>
          <w:rFonts w:ascii="Times New Roman"/>
          <w:b w:val="false"/>
          <w:i w:val="false"/>
          <w:color w:val="000000"/>
          <w:sz w:val="28"/>
        </w:rPr>
        <w:t>
      7. Ұлттық институт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берілген ақпараттың толықтығы, уақтылығы және дұрыстығы;</w:t>
      </w:r>
    </w:p>
    <w:p>
      <w:pPr>
        <w:spacing w:after="0"/>
        <w:ind w:left="0"/>
        <w:jc w:val="both"/>
      </w:pPr>
      <w:r>
        <w:rPr>
          <w:rFonts w:ascii="Times New Roman"/>
          <w:b w:val="false"/>
          <w:i w:val="false"/>
          <w:color w:val="000000"/>
          <w:sz w:val="28"/>
        </w:rPr>
        <w:t>
      2) мемлекеттік ынталандыру шараларын уақтылы бергені үшін.</w:t>
      </w:r>
    </w:p>
    <w:p>
      <w:pPr>
        <w:spacing w:after="0"/>
        <w:ind w:left="0"/>
        <w:jc w:val="both"/>
      </w:pPr>
      <w:r>
        <w:rPr>
          <w:rFonts w:ascii="Times New Roman"/>
          <w:b w:val="false"/>
          <w:i w:val="false"/>
          <w:color w:val="000000"/>
          <w:sz w:val="28"/>
        </w:rPr>
        <w:t>
      8. Өтініш беруші жауапты:</w:t>
      </w:r>
    </w:p>
    <w:p>
      <w:pPr>
        <w:spacing w:after="0"/>
        <w:ind w:left="0"/>
        <w:jc w:val="both"/>
      </w:pPr>
      <w:r>
        <w:rPr>
          <w:rFonts w:ascii="Times New Roman"/>
          <w:b w:val="false"/>
          <w:i w:val="false"/>
          <w:color w:val="000000"/>
          <w:sz w:val="28"/>
        </w:rPr>
        <w:t>
      1) мемлекеттік ынталандыру шараларын іске асыру шеңберінде ұсынылған ақпараттың, бастапқы деректердің, есептердің, негіздемелердің толықтығы, уақтылығы және анықтығы;</w:t>
      </w:r>
    </w:p>
    <w:p>
      <w:pPr>
        <w:spacing w:after="0"/>
        <w:ind w:left="0"/>
        <w:jc w:val="both"/>
      </w:pPr>
      <w:r>
        <w:rPr>
          <w:rFonts w:ascii="Times New Roman"/>
          <w:b w:val="false"/>
          <w:i w:val="false"/>
          <w:color w:val="000000"/>
          <w:sz w:val="28"/>
        </w:rPr>
        <w:t>
      2) осы Келісімнің 5-тармағының 3) тармақшасында көрсетілген мемлекеттік ынталандыру шараларының нысаналы индикаторына қол жеткізу;</w:t>
      </w:r>
    </w:p>
    <w:p>
      <w:pPr>
        <w:spacing w:after="0"/>
        <w:ind w:left="0"/>
        <w:jc w:val="both"/>
      </w:pPr>
      <w:r>
        <w:rPr>
          <w:rFonts w:ascii="Times New Roman"/>
          <w:b w:val="false"/>
          <w:i w:val="false"/>
          <w:color w:val="000000"/>
          <w:sz w:val="28"/>
        </w:rPr>
        <w:t>
      3) осы Келісімнің шарттары бұзылған жағдайда шығыстарды аванстау түрінде мемлекеттік ынталандыру шарасы бойынша берілген ақшалай қаражатты уақтылы қайтару.</w:t>
      </w:r>
    </w:p>
    <w:bookmarkStart w:name="z623" w:id="242"/>
    <w:p>
      <w:pPr>
        <w:spacing w:after="0"/>
        <w:ind w:left="0"/>
        <w:jc w:val="left"/>
      </w:pPr>
      <w:r>
        <w:rPr>
          <w:rFonts w:ascii="Times New Roman"/>
          <w:b/>
          <w:i w:val="false"/>
          <w:color w:val="000000"/>
        </w:rPr>
        <w:t xml:space="preserve"> 5. Құпиялылық</w:t>
      </w:r>
    </w:p>
    <w:bookmarkEnd w:id="242"/>
    <w:p>
      <w:pPr>
        <w:spacing w:after="0"/>
        <w:ind w:left="0"/>
        <w:jc w:val="both"/>
      </w:pPr>
      <w:r>
        <w:rPr>
          <w:rFonts w:ascii="Times New Roman"/>
          <w:b w:val="false"/>
          <w:i w:val="false"/>
          <w:color w:val="000000"/>
          <w:sz w:val="28"/>
        </w:rPr>
        <w:t>
      9. Осы Келісімнің шарттарына қатысты ақпарат, банктік құпия, сондай-ақ Тараптар осы Келісімді жасасу және орындау барысында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w:t>
      </w:r>
    </w:p>
    <w:p>
      <w:pPr>
        <w:spacing w:after="0"/>
        <w:ind w:left="0"/>
        <w:jc w:val="both"/>
      </w:pPr>
      <w:r>
        <w:rPr>
          <w:rFonts w:ascii="Times New Roman"/>
          <w:b w:val="false"/>
          <w:i w:val="false"/>
          <w:color w:val="000000"/>
          <w:sz w:val="28"/>
        </w:rPr>
        <w:t xml:space="preserve">
      Банк құпиясы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ашылуы мүмкін.</w:t>
      </w:r>
    </w:p>
    <w:p>
      <w:pPr>
        <w:spacing w:after="0"/>
        <w:ind w:left="0"/>
        <w:jc w:val="both"/>
      </w:pPr>
      <w:r>
        <w:rPr>
          <w:rFonts w:ascii="Times New Roman"/>
          <w:b w:val="false"/>
          <w:i w:val="false"/>
          <w:color w:val="000000"/>
          <w:sz w:val="28"/>
        </w:rPr>
        <w:t>
      Өтініш берушінің атауына және мемлекеттік ынталандыру шараларына, аванстық шығыстардың сомасына қатысты ақпарат құпия ақпаратқа жатпайды.</w:t>
      </w:r>
    </w:p>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 осы Келісімді іске асыру барысында алынған мәліметтерді жария етуге не үшінші тұлғаларға беруге жол берілмейді.</w:t>
      </w:r>
    </w:p>
    <w:p>
      <w:pPr>
        <w:spacing w:after="0"/>
        <w:ind w:left="0"/>
        <w:jc w:val="both"/>
      </w:pPr>
      <w:r>
        <w:rPr>
          <w:rFonts w:ascii="Times New Roman"/>
          <w:b w:val="false"/>
          <w:i w:val="false"/>
          <w:color w:val="000000"/>
          <w:sz w:val="28"/>
        </w:rPr>
        <w:t>
      11. Осы Келісімнің талаптарын бұза отырып, Тараптардың кез келгені құпия ақпаратты жария еткен не таратқан жағдайда, кінәлі Тарап осындай ақпаратты жария ету салдарынан екінші Тарап шеккен ықтимал залалдарды өтей отырып, Қазақстан Республикасының заңнамасында көзделген жауаптылықта болады.</w:t>
      </w:r>
    </w:p>
    <w:bookmarkStart w:name="z624" w:id="243"/>
    <w:p>
      <w:pPr>
        <w:spacing w:after="0"/>
        <w:ind w:left="0"/>
        <w:jc w:val="left"/>
      </w:pPr>
      <w:r>
        <w:rPr>
          <w:rFonts w:ascii="Times New Roman"/>
          <w:b/>
          <w:i w:val="false"/>
          <w:color w:val="000000"/>
        </w:rPr>
        <w:t xml:space="preserve"> 6. Еңсерілмейтін күш жағдайлары</w:t>
      </w:r>
    </w:p>
    <w:bookmarkEnd w:id="243"/>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кідірткені үшін, егер бұлар еңсерілмейтін күштің (дүлей зілзаланың немесе көздеу немесе алдын алу мүмкін емес өзге де мән-жайлардың), сондай-ақ келісім шарттарын орындамауға немесе тиісінше орындамауға әкеп соғатын соғыс қимылдарының, ереуілдердің және өзге де төтенше жағдайлардың салдары болып табылса, жауапкершіліктен босатылады.</w:t>
      </w:r>
    </w:p>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тарапқа еңсерілмес күш мән-жайларының басталғаны туралы да, аяқталғаны туралы да хабарлауға міндетті.</w:t>
      </w:r>
    </w:p>
    <w:p>
      <w:pPr>
        <w:spacing w:after="0"/>
        <w:ind w:left="0"/>
        <w:jc w:val="both"/>
      </w:pPr>
      <w:r>
        <w:rPr>
          <w:rFonts w:ascii="Times New Roman"/>
          <w:b w:val="false"/>
          <w:i w:val="false"/>
          <w:color w:val="000000"/>
          <w:sz w:val="28"/>
        </w:rPr>
        <w:t>
      14. Егер тараптардың бірі еңсерілмес күш мән-жайлары туындаған күннен бастап күнтізбелік алпыс күн ішінде келісім бойынша өз міндеттемелерін орындай алмайтын жағдайда болса, екінші тараптың бұл туралы бірінші тарапты келісім бұзылған күнге дейін он жұмыс күнінен кешіктірмей хабардар ете отырып, Келісімді бұзуға құқығы бар.</w:t>
      </w:r>
    </w:p>
    <w:bookmarkStart w:name="z625" w:id="244"/>
    <w:p>
      <w:pPr>
        <w:spacing w:after="0"/>
        <w:ind w:left="0"/>
        <w:jc w:val="left"/>
      </w:pPr>
      <w:r>
        <w:rPr>
          <w:rFonts w:ascii="Times New Roman"/>
          <w:b/>
          <w:i w:val="false"/>
          <w:color w:val="000000"/>
        </w:rPr>
        <w:t xml:space="preserve"> 7. Даулы мәселелерді шешу</w:t>
      </w:r>
    </w:p>
    <w:bookmarkEnd w:id="244"/>
    <w:p>
      <w:pPr>
        <w:spacing w:after="0"/>
        <w:ind w:left="0"/>
        <w:jc w:val="both"/>
      </w:pPr>
      <w:r>
        <w:rPr>
          <w:rFonts w:ascii="Times New Roman"/>
          <w:b w:val="false"/>
          <w:i w:val="false"/>
          <w:color w:val="000000"/>
          <w:sz w:val="28"/>
        </w:rPr>
        <w:t>
      15. Ұлттық институт пен өтініш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жұмсауға тиіс.</w:t>
      </w:r>
    </w:p>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bookmarkStart w:name="z626" w:id="245"/>
    <w:p>
      <w:pPr>
        <w:spacing w:after="0"/>
        <w:ind w:left="0"/>
        <w:jc w:val="left"/>
      </w:pPr>
      <w:r>
        <w:rPr>
          <w:rFonts w:ascii="Times New Roman"/>
          <w:b/>
          <w:i w:val="false"/>
          <w:color w:val="000000"/>
        </w:rPr>
        <w:t xml:space="preserve"> 8. Қорытынды ережелер</w:t>
      </w:r>
    </w:p>
    <w:bookmarkEnd w:id="245"/>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19. Деректемелер (заңды мекенжайлар, шот нөмірі) өзгерген жағдайда Тараптар бір-біріне дереу хабарлайды.</w:t>
      </w:r>
    </w:p>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bookmarkStart w:name="z627" w:id="246"/>
    <w:p>
      <w:pPr>
        <w:spacing w:after="0"/>
        <w:ind w:left="0"/>
        <w:jc w:val="left"/>
      </w:pPr>
      <w:r>
        <w:rPr>
          <w:rFonts w:ascii="Times New Roman"/>
          <w:b/>
          <w:i w:val="false"/>
          <w:color w:val="000000"/>
        </w:rPr>
        <w:t xml:space="preserve"> 9. Тараптардың заңды мекенжайлары мен деректемелері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"QazIndustry" Қазақстандық индустрия және</w:t>
            </w:r>
          </w:p>
          <w:p>
            <w:pPr>
              <w:spacing w:after="20"/>
              <w:ind w:left="20"/>
              <w:jc w:val="both"/>
            </w:pPr>
            <w:r>
              <w:rPr>
                <w:rFonts w:ascii="Times New Roman"/>
                <w:b w:val="false"/>
                <w:i w:val="false"/>
                <w:color w:val="000000"/>
                <w:sz w:val="20"/>
              </w:rPr>
              <w:t>
экспорт орталығы"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БСК _______________________________</w:t>
            </w:r>
          </w:p>
          <w:p>
            <w:pPr>
              <w:spacing w:after="20"/>
              <w:ind w:left="20"/>
              <w:jc w:val="both"/>
            </w:pPr>
            <w:r>
              <w:rPr>
                <w:rFonts w:ascii="Times New Roman"/>
                <w:b w:val="false"/>
                <w:i w:val="false"/>
                <w:color w:val="000000"/>
                <w:sz w:val="20"/>
              </w:rPr>
              <w:t>
(бірінші басшының/немесе уәкілетті тұлғаның</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тел/факс: </w:t>
            </w:r>
          </w:p>
          <w:p>
            <w:pPr>
              <w:spacing w:after="20"/>
              <w:ind w:left="20"/>
              <w:jc w:val="both"/>
            </w:pPr>
            <w:r>
              <w:rPr>
                <w:rFonts w:ascii="Times New Roman"/>
                <w:b w:val="false"/>
                <w:i w:val="false"/>
                <w:color w:val="000000"/>
                <w:sz w:val="20"/>
              </w:rPr>
              <w:t xml:space="preserve">
БСН / ЖСН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БСК _______________________________ </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Аббревиатурының транскрипциясы:</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ЖСК - жеке сәйкестендіру коды;  </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Шығыстарды аванстау</w:t>
            </w:r>
            <w:r>
              <w:br/>
            </w:r>
            <w:r>
              <w:rPr>
                <w:rFonts w:ascii="Times New Roman"/>
                <w:b w:val="false"/>
                <w:i w:val="false"/>
                <w:color w:val="000000"/>
                <w:sz w:val="20"/>
              </w:rPr>
              <w:t>туралы 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9" w:id="247"/>
    <w:p>
      <w:pPr>
        <w:spacing w:after="0"/>
        <w:ind w:left="0"/>
        <w:jc w:val="left"/>
      </w:pPr>
      <w:r>
        <w:rPr>
          <w:rFonts w:ascii="Times New Roman"/>
          <w:b/>
          <w:i w:val="false"/>
          <w:color w:val="000000"/>
        </w:rPr>
        <w:t xml:space="preserve"> Алғашқы статистикалық деректерді таратуға келісу (Өтініш берушінің бланкісінде толтырылады)</w:t>
      </w:r>
    </w:p>
    <w:bookmarkEnd w:id="2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органға (Қазақстан Республикасы Өнеркәсіп және құрылыс министрлігіне) және ұлттық институтқа ("QazIndustry" Қазақстандық индустрия және экспорт орталығы" акционерлік қоғамына) мынадай нысандар бойынша алғашқы статистикалық деректерді ашуға келісім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кезеңде: ________________________________________________________________________</w:t>
      </w:r>
    </w:p>
    <w:p>
      <w:pPr>
        <w:spacing w:after="0"/>
        <w:ind w:left="0"/>
        <w:jc w:val="both"/>
      </w:pPr>
      <w:r>
        <w:rPr>
          <w:rFonts w:ascii="Times New Roman"/>
          <w:b w:val="false"/>
          <w:i w:val="false"/>
          <w:color w:val="000000"/>
          <w:sz w:val="28"/>
        </w:rPr>
        <w:t>
      көрсеткіштер бойынша: ___________________________________________________________</w:t>
      </w:r>
    </w:p>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570" w:id="248"/>
    <w:p>
      <w:pPr>
        <w:spacing w:after="0"/>
        <w:ind w:left="0"/>
        <w:jc w:val="left"/>
      </w:pPr>
      <w:r>
        <w:rPr>
          <w:rFonts w:ascii="Times New Roman"/>
          <w:b/>
          <w:i w:val="false"/>
          <w:color w:val="000000"/>
        </w:rPr>
        <w:t xml:space="preserve"> Күші жойылған кейбір бұйрықтардың тізбесі</w:t>
      </w:r>
    </w:p>
    <w:bookmarkEnd w:id="248"/>
    <w:bookmarkStart w:name="z571" w:id="249"/>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12640 болып тіркелген).</w:t>
      </w:r>
    </w:p>
    <w:bookmarkEnd w:id="249"/>
    <w:bookmarkStart w:name="z572" w:id="250"/>
    <w:p>
      <w:pPr>
        <w:spacing w:after="0"/>
        <w:ind w:left="0"/>
        <w:jc w:val="both"/>
      </w:pPr>
      <w:r>
        <w:rPr>
          <w:rFonts w:ascii="Times New Roman"/>
          <w:b w:val="false"/>
          <w:i w:val="false"/>
          <w:color w:val="000000"/>
          <w:sz w:val="28"/>
        </w:rPr>
        <w:t xml:space="preserve">
      2.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енгізу туралы" Қазақстан Республикасы Инвестициялар және даму министрінің 2017 жылғы 24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15672 болып тіркелген).</w:t>
      </w:r>
    </w:p>
    <w:bookmarkEnd w:id="250"/>
    <w:bookmarkStart w:name="z573" w:id="251"/>
    <w:p>
      <w:pPr>
        <w:spacing w:after="0"/>
        <w:ind w:left="0"/>
        <w:jc w:val="both"/>
      </w:pPr>
      <w:r>
        <w:rPr>
          <w:rFonts w:ascii="Times New Roman"/>
          <w:b w:val="false"/>
          <w:i w:val="false"/>
          <w:color w:val="000000"/>
          <w:sz w:val="28"/>
        </w:rPr>
        <w:t xml:space="preserve">
      3.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 енгізу туралы" Қазақстан Республикасы Инвестициялар және даму министрінің 2018 жылғы 24 қазандағы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17698 болып тіркелген). </w:t>
      </w:r>
    </w:p>
    <w:bookmarkEnd w:id="251"/>
    <w:bookmarkStart w:name="z574" w:id="252"/>
    <w:p>
      <w:pPr>
        <w:spacing w:after="0"/>
        <w:ind w:left="0"/>
        <w:jc w:val="both"/>
      </w:pPr>
      <w:r>
        <w:rPr>
          <w:rFonts w:ascii="Times New Roman"/>
          <w:b w:val="false"/>
          <w:i w:val="false"/>
          <w:color w:val="000000"/>
          <w:sz w:val="28"/>
        </w:rPr>
        <w:t xml:space="preserve">
      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2019 жылғы 10 маусымдағы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18853 болып тіркелген).</w:t>
      </w:r>
    </w:p>
    <w:bookmarkEnd w:id="252"/>
    <w:bookmarkStart w:name="z575" w:id="253"/>
    <w:p>
      <w:pPr>
        <w:spacing w:after="0"/>
        <w:ind w:left="0"/>
        <w:jc w:val="both"/>
      </w:pPr>
      <w:r>
        <w:rPr>
          <w:rFonts w:ascii="Times New Roman"/>
          <w:b w:val="false"/>
          <w:i w:val="false"/>
          <w:color w:val="000000"/>
          <w:sz w:val="28"/>
        </w:rPr>
        <w:t xml:space="preserve">
      5.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2020 жылғы 12 маусымдағы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20876 болып тіркелген).</w:t>
      </w:r>
    </w:p>
    <w:bookmarkEnd w:id="253"/>
    <w:bookmarkStart w:name="z576" w:id="254"/>
    <w:p>
      <w:pPr>
        <w:spacing w:after="0"/>
        <w:ind w:left="0"/>
        <w:jc w:val="both"/>
      </w:pPr>
      <w:r>
        <w:rPr>
          <w:rFonts w:ascii="Times New Roman"/>
          <w:b w:val="false"/>
          <w:i w:val="false"/>
          <w:color w:val="000000"/>
          <w:sz w:val="28"/>
        </w:rPr>
        <w:t xml:space="preserve">
      6.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өзгерістер мен толықтырулар енгізу туралы" Қазақстан Республикасы Индустрия және инфрақұрылымдық даму министрінің 2021 жылғы 7 маусымдағы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22975 болып тіркелген).</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