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7f56" w14:textId="66f7f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бюджет қаражаты (шығыстар сметасы) есебінен ұсталатын мемлекеттік мекемелер қызметкерлерінің қызметтік іссапарлары кезіндегі өтемақы төлемдерінің мөлшерлерін және тәртібін айқындау қағидаларын бекіту туралы" Қазақстан Республикасы Ұлттық Банкі Басқармасының 2019 жылғы 26 шілдедегі № 123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25 мамырдағы № 44 қаулысы. Қазақстан Республикасының Әділет министрлігінде 2022 жылғы 4 маусымда № 28372 болып тіркелді.</w:t>
      </w:r>
    </w:p>
    <w:p>
      <w:pPr>
        <w:spacing w:after="0"/>
        <w:ind w:left="0"/>
        <w:jc w:val="both"/>
      </w:pPr>
      <w:bookmarkStart w:name="z1" w:id="0"/>
      <w:r>
        <w:rPr>
          <w:rFonts w:ascii="Times New Roman"/>
          <w:b w:val="false"/>
          <w:i w:val="false"/>
          <w:color w:val="000000"/>
          <w:sz w:val="28"/>
        </w:rPr>
        <w:t>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Банкінің бюджет қаражаты (шығыстар сметасы) есебінен ұсталатын мемлекеттік мекемелер қызметкерлерінің қызметтік іссапарлары кезіндегі өтемақы төлемдерінің мөлшерлерін және тәртібін айқындау қағидаларын бекіту туралы" Қазақстан Республикасы Ұлттық Банкі Басқармасының 2019 жылғы 26 шілдедегі № 123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19205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145-бабына</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319-бабы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88) тармақшасына сәйкес Қазақстан Республикасы Ұлттық Банкінің Басқармасы ҚАУЛЫ ЕТЕДІ:";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бюджет қаражаты (шығыстар сметасы) есебінен ұсталатын мемлекеттік мекемелер қызметкерлерінің қызметтік іссапарлары кезіндегі өтемақы төлемдерінің мөлшерлерін және тәртібін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Іссапар уақытында қызметкердің жұмыс орны (лауазымы) және iссапар күндеріне сәйкес келетін жұмыс күндері үшін жалақысы сақталады.".</w:t>
      </w:r>
    </w:p>
    <w:bookmarkEnd w:id="4"/>
    <w:bookmarkStart w:name="z8" w:id="5"/>
    <w:p>
      <w:pPr>
        <w:spacing w:after="0"/>
        <w:ind w:left="0"/>
        <w:jc w:val="both"/>
      </w:pPr>
      <w:r>
        <w:rPr>
          <w:rFonts w:ascii="Times New Roman"/>
          <w:b w:val="false"/>
          <w:i w:val="false"/>
          <w:color w:val="000000"/>
          <w:sz w:val="28"/>
        </w:rPr>
        <w:t>
      2. Адам капиталын дамыту департаменті (Ш.Т. Тоқбергенова)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қаулыны ресми жарияланғаннан кейін оны Қазақстан Республикасы Ұлттық Банкінің ресми интернет-ресурсына орналастыруды;</w:t>
      </w:r>
    </w:p>
    <w:bookmarkEnd w:id="7"/>
    <w:bookmarkStart w:name="z11" w:id="8"/>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2" w:id="9"/>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Д.В. Вагаповқа жүктелсін.</w:t>
      </w:r>
    </w:p>
    <w:bookmarkEnd w:id="9"/>
    <w:bookmarkStart w:name="z13" w:id="10"/>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Банкінің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