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f0c1" w14:textId="4f1f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жоспарлау жүйесінің құжаттарына,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бекіту туралы" Республикалық бюджеттің атқарылуын бақылау жөніндегі есеп комитетінің 2015 жылғы 30 қарашадағы № 16-НҚ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8 маусымдағы № 7-НҚ нормативтік қаулысы. Қазақстан Республикасының Әділет министрлігінде 2022 жылғы 10 маусымда № 28436 болып тіркелді</w:t>
      </w:r>
    </w:p>
    <w:p>
      <w:pPr>
        <w:spacing w:after="0"/>
        <w:ind w:left="0"/>
        <w:jc w:val="both"/>
      </w:pPr>
      <w:bookmarkStart w:name="z1" w:id="0"/>
      <w:r>
        <w:rPr>
          <w:rFonts w:ascii="Times New Roman"/>
          <w:b w:val="false"/>
          <w:i w:val="false"/>
          <w:color w:val="000000"/>
          <w:sz w:val="28"/>
        </w:rPr>
        <w:t xml:space="preserve">
      Республикалық бюджеттің атқарылуын бақылау жөніндегі есеп комитеті (одан әрі – Есеп комитеті)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жоспарлау жүйесінің құжаттарына,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бекіту туралы" Есеп комитетінің 2015 жылғы 30 қарашадағы № 16-НҚ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12513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 (бұдан әрі - Есеп комитеті)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170-тармақтарына</w:t>
      </w:r>
      <w:r>
        <w:rPr>
          <w:rFonts w:ascii="Times New Roman"/>
          <w:b w:val="false"/>
          <w:i w:val="false"/>
          <w:color w:val="000000"/>
          <w:sz w:val="28"/>
        </w:rPr>
        <w:t xml:space="preserve"> сәйкес ҚАУЛЫ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нормативтік қаулымен бекітілген Қазақстан Республикасы Мемлекеттік жоспарлау жүйесінің құжаттарына,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Есеп комитетінің Талдау және есептілік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11"/>
    <w:bookmarkStart w:name="z14" w:id="1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атқарылуын бақылау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маусымдағы № 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атқарылуын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есеп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16-НҚ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7" w:id="13"/>
    <w:p>
      <w:pPr>
        <w:spacing w:after="0"/>
        <w:ind w:left="0"/>
        <w:jc w:val="left"/>
      </w:pPr>
      <w:r>
        <w:rPr>
          <w:rFonts w:ascii="Times New Roman"/>
          <w:b/>
          <w:i w:val="false"/>
          <w:color w:val="000000"/>
        </w:rPr>
        <w:t xml:space="preserve">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 1-тарау. Жалпы ережелер</w:t>
      </w:r>
    </w:p>
    <w:bookmarkEnd w:id="13"/>
    <w:p>
      <w:pPr>
        <w:spacing w:after="0"/>
        <w:ind w:left="0"/>
        <w:jc w:val="left"/>
      </w:pP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 Осы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 (бұдан әрі – Қағидалар) "Мемлекеттік аудит және қаржылық бақылау туралы" Қазақстан Республикасы Заңының (бұдан әрі – Мемлекеттік аудит туралы Заң) 12-бабы </w:t>
      </w:r>
      <w:r>
        <w:rPr>
          <w:rFonts w:ascii="Times New Roman"/>
          <w:b w:val="false"/>
          <w:i w:val="false"/>
          <w:color w:val="000000"/>
          <w:sz w:val="28"/>
        </w:rPr>
        <w:t>4-тармағының</w:t>
      </w:r>
      <w:r>
        <w:rPr>
          <w:rFonts w:ascii="Times New Roman"/>
          <w:b w:val="false"/>
          <w:i w:val="false"/>
          <w:color w:val="000000"/>
          <w:sz w:val="28"/>
        </w:rPr>
        <w:t xml:space="preserve"> 10) тармақшасына және Қазақстан Республикасы Үкіметінің 2017 жылғы 29 қарашадағы № 790 қаулысымен (бұдан әрі – №790 қаулы) бекітілген Қазақстан Республикасындағы мемлекеттік жоспарлау жүйесінің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170-тармақтарына</w:t>
      </w:r>
      <w:r>
        <w:rPr>
          <w:rFonts w:ascii="Times New Roman"/>
          <w:b w:val="false"/>
          <w:i w:val="false"/>
          <w:color w:val="000000"/>
          <w:sz w:val="28"/>
        </w:rPr>
        <w:t xml:space="preserve"> сәйкес әзірленді және Қазақстан Республикасы Мемлекеттік жоспарлау жүйесінің құжаттарына, сондай-ақ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тәртібін айқындайды.</w:t>
      </w:r>
    </w:p>
    <w:bookmarkEnd w:id="14"/>
    <w:bookmarkStart w:name="z19" w:id="15"/>
    <w:p>
      <w:pPr>
        <w:spacing w:after="0"/>
        <w:ind w:left="0"/>
        <w:jc w:val="both"/>
      </w:pPr>
      <w:r>
        <w:rPr>
          <w:rFonts w:ascii="Times New Roman"/>
          <w:b w:val="false"/>
          <w:i w:val="false"/>
          <w:color w:val="000000"/>
          <w:sz w:val="28"/>
        </w:rPr>
        <w:t>
      2. Қағидалар ұлттық жобаларды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ұлттық басқарушы холдингтердің, ұлттық холдингтердің және ұлттық компаниялардың даму жоспарларын және мемлекет акционері болып табылатын ұлттық басқарушы холдингтердің, ұлттық холдингтердің, ұлттық компаниялардың іс-шаралар жоспарларын (бұдан әрі – ұлттық жобалар, даму жоспарлары мен іс-шаралар жоспарлары) бағалаудың бірыңғай тәсілін жасау мақсатында әзірленді.</w:t>
      </w:r>
    </w:p>
    <w:bookmarkEnd w:id="15"/>
    <w:bookmarkStart w:name="z20" w:id="16"/>
    <w:p>
      <w:pPr>
        <w:spacing w:after="0"/>
        <w:ind w:left="0"/>
        <w:jc w:val="both"/>
      </w:pPr>
      <w:r>
        <w:rPr>
          <w:rFonts w:ascii="Times New Roman"/>
          <w:b w:val="false"/>
          <w:i w:val="false"/>
          <w:color w:val="000000"/>
          <w:sz w:val="28"/>
        </w:rPr>
        <w:t>
      3. Ұлттық жобалардың, даму жоспарлары мен іс-шаралар жоспарларының іске асырылуын бағалау олардың негізгі көрсеткіштеріне бағалау көрсеткіштеріне сәйкес қол жеткізу дәрежесін айқындау, жоспарланған нәтижелерді, күтілетін әлеуметтік-экономикалық әсерді, игілік алушылар үшін пайданы талдау, ауытқулардың және олармен байланысты бұзушылықтардың себептерін анықтау, сондай-ақ оларды жою және жетілдіру жөнінде ұсыныстар енгізу болып табылады (бұдан әрі – бағалау).</w:t>
      </w:r>
    </w:p>
    <w:bookmarkEnd w:id="16"/>
    <w:bookmarkStart w:name="z21" w:id="17"/>
    <w:p>
      <w:pPr>
        <w:spacing w:after="0"/>
        <w:ind w:left="0"/>
        <w:jc w:val="both"/>
      </w:pPr>
      <w:r>
        <w:rPr>
          <w:rFonts w:ascii="Times New Roman"/>
          <w:b w:val="false"/>
          <w:i w:val="false"/>
          <w:color w:val="000000"/>
          <w:sz w:val="28"/>
        </w:rPr>
        <w:t>
      4. Ұлттық жобалардың, даму жоспарлары мен іс-шаралар жоспарларының іске асырылуын бағалауды мемлекеттік аудит объектілерінің тиісті жылға арналған тізбесіне және сараптамалық-талдау қызметіне сәйкес аудиторлық іс-шаралар шеңберінде Республикалық бюджеттің атқарылуын бақылау жөніндегі есеп комитеті (бұдан әрі – Есеп комитеті) жүзеге асырады.</w:t>
      </w:r>
    </w:p>
    <w:bookmarkEnd w:id="17"/>
    <w:bookmarkStart w:name="z22" w:id="18"/>
    <w:p>
      <w:pPr>
        <w:spacing w:after="0"/>
        <w:ind w:left="0"/>
        <w:jc w:val="both"/>
      </w:pPr>
      <w:r>
        <w:rPr>
          <w:rFonts w:ascii="Times New Roman"/>
          <w:b w:val="false"/>
          <w:i w:val="false"/>
          <w:color w:val="000000"/>
          <w:sz w:val="28"/>
        </w:rPr>
        <w:t>
      5. Бағалау мемлекеттік аудитті және сараптамалық-талдау қызметін жүргізу, сондай-ақ ақпаратты жинау және талдау арқылы жүзеге асырылады.</w:t>
      </w:r>
    </w:p>
    <w:bookmarkEnd w:id="18"/>
    <w:p>
      <w:pPr>
        <w:spacing w:after="0"/>
        <w:ind w:left="0"/>
        <w:jc w:val="left"/>
      </w:pPr>
      <w:r>
        <w:rPr>
          <w:rFonts w:ascii="Times New Roman"/>
          <w:b/>
          <w:i w:val="false"/>
          <w:color w:val="000000"/>
        </w:rPr>
        <w:t xml:space="preserve"> 2-тарау. Бағалау жүргізу тәртібі</w:t>
      </w:r>
    </w:p>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6. Бағалау мемлекеттік жоспарлау және стратегиялық жоспарлау және бағалау жөніндегі уәкілетті органдардың № 790 </w:t>
      </w:r>
      <w:r>
        <w:rPr>
          <w:rFonts w:ascii="Times New Roman"/>
          <w:b w:val="false"/>
          <w:i w:val="false"/>
          <w:color w:val="000000"/>
          <w:sz w:val="28"/>
        </w:rPr>
        <w:t>қаулыға</w:t>
      </w:r>
      <w:r>
        <w:rPr>
          <w:rFonts w:ascii="Times New Roman"/>
          <w:b w:val="false"/>
          <w:i w:val="false"/>
          <w:color w:val="000000"/>
          <w:sz w:val="28"/>
        </w:rPr>
        <w:t xml:space="preserve"> сәйкес ұлттық жобалардың, даму жоспарлары мен іс-шаралар жоспарларының бүкіл бағалау кезеңіндегі іске асырылуы туралы жиынтық есебінің және жиынтық қорытындысының, статистикалық ақпараттың; аудиторлық қорытындылардың, сыртқы мемлекеттік аудит және қаржылық бақылау органдарының сараптамалық-талдау қызметі нәтижелерінің, ғылыми институттардың, халықаралық сарапшылардың бағалары мен ақпараты негізінде жүргізіледі.</w:t>
      </w:r>
    </w:p>
    <w:bookmarkEnd w:id="19"/>
    <w:bookmarkStart w:name="z24" w:id="20"/>
    <w:p>
      <w:pPr>
        <w:spacing w:after="0"/>
        <w:ind w:left="0"/>
        <w:jc w:val="both"/>
      </w:pPr>
      <w:r>
        <w:rPr>
          <w:rFonts w:ascii="Times New Roman"/>
          <w:b w:val="false"/>
          <w:i w:val="false"/>
          <w:color w:val="000000"/>
          <w:sz w:val="28"/>
        </w:rPr>
        <w:t>
      7. Бағалау мынадай кезеңдерден тұрады:</w:t>
      </w:r>
    </w:p>
    <w:bookmarkEnd w:id="20"/>
    <w:bookmarkStart w:name="z25" w:id="21"/>
    <w:p>
      <w:pPr>
        <w:spacing w:after="0"/>
        <w:ind w:left="0"/>
        <w:jc w:val="both"/>
      </w:pPr>
      <w:r>
        <w:rPr>
          <w:rFonts w:ascii="Times New Roman"/>
          <w:b w:val="false"/>
          <w:i w:val="false"/>
          <w:color w:val="000000"/>
          <w:sz w:val="28"/>
        </w:rPr>
        <w:t>
      1) жоспарлау;</w:t>
      </w:r>
    </w:p>
    <w:bookmarkEnd w:id="21"/>
    <w:bookmarkStart w:name="z26" w:id="22"/>
    <w:p>
      <w:pPr>
        <w:spacing w:after="0"/>
        <w:ind w:left="0"/>
        <w:jc w:val="both"/>
      </w:pPr>
      <w:r>
        <w:rPr>
          <w:rFonts w:ascii="Times New Roman"/>
          <w:b w:val="false"/>
          <w:i w:val="false"/>
          <w:color w:val="000000"/>
          <w:sz w:val="28"/>
        </w:rPr>
        <w:t>
      2) өткізу;</w:t>
      </w:r>
    </w:p>
    <w:bookmarkEnd w:id="22"/>
    <w:bookmarkStart w:name="z27" w:id="23"/>
    <w:p>
      <w:pPr>
        <w:spacing w:after="0"/>
        <w:ind w:left="0"/>
        <w:jc w:val="both"/>
      </w:pPr>
      <w:r>
        <w:rPr>
          <w:rFonts w:ascii="Times New Roman"/>
          <w:b w:val="false"/>
          <w:i w:val="false"/>
          <w:color w:val="000000"/>
          <w:sz w:val="28"/>
        </w:rPr>
        <w:t>
      3) есеп жасау;</w:t>
      </w:r>
    </w:p>
    <w:bookmarkEnd w:id="23"/>
    <w:bookmarkStart w:name="z28" w:id="24"/>
    <w:p>
      <w:pPr>
        <w:spacing w:after="0"/>
        <w:ind w:left="0"/>
        <w:jc w:val="both"/>
      </w:pPr>
      <w:r>
        <w:rPr>
          <w:rFonts w:ascii="Times New Roman"/>
          <w:b w:val="false"/>
          <w:i w:val="false"/>
          <w:color w:val="000000"/>
          <w:sz w:val="28"/>
        </w:rPr>
        <w:t>
      4) бағалау қорытындыларын іске асыру.</w:t>
      </w:r>
    </w:p>
    <w:bookmarkEnd w:id="24"/>
    <w:bookmarkStart w:name="z29" w:id="25"/>
    <w:p>
      <w:pPr>
        <w:spacing w:after="0"/>
        <w:ind w:left="0"/>
        <w:jc w:val="left"/>
      </w:pPr>
      <w:r>
        <w:rPr>
          <w:rFonts w:ascii="Times New Roman"/>
          <w:b/>
          <w:i w:val="false"/>
          <w:color w:val="000000"/>
        </w:rPr>
        <w:t xml:space="preserve"> 3-тарау. Жоспарлау</w:t>
      </w:r>
    </w:p>
    <w:bookmarkEnd w:id="25"/>
    <w:p>
      <w:pPr>
        <w:spacing w:after="0"/>
        <w:ind w:left="0"/>
        <w:jc w:val="left"/>
      </w:pP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8. Ұлттық жобаларды, даму жоспарлары мен іс-шаралар жоспарларын бағалауды жоспарлау Мемлекеттік аудит туралы заңның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17-баптарына</w:t>
      </w:r>
      <w:r>
        <w:rPr>
          <w:rFonts w:ascii="Times New Roman"/>
          <w:b w:val="false"/>
          <w:i w:val="false"/>
          <w:color w:val="000000"/>
          <w:sz w:val="28"/>
        </w:rPr>
        <w:t xml:space="preserve"> және сараптамалық-талдау қызметін жүргізуді регламенттейтін нормативтік құқықтық актілерге сәйкес жүзеге асырылады.</w:t>
      </w:r>
    </w:p>
    <w:bookmarkEnd w:id="26"/>
    <w:bookmarkStart w:name="z31" w:id="27"/>
    <w:p>
      <w:pPr>
        <w:spacing w:after="0"/>
        <w:ind w:left="0"/>
        <w:jc w:val="both"/>
      </w:pPr>
      <w:r>
        <w:rPr>
          <w:rFonts w:ascii="Times New Roman"/>
          <w:b w:val="false"/>
          <w:i w:val="false"/>
          <w:color w:val="000000"/>
          <w:sz w:val="28"/>
        </w:rPr>
        <w:t>
      9. Бағалау жүргізуге дайындық кезінде мемлекеттік аудит және қаржылық бақылау объектілерін (бұдан әрі – мемлекеттік аудит объектілері), ұлттық жобаларды, даму жоспарлары мен іс-шаралар жоспарларын, сондай-ақ олардың іске асырылуын регламенттейтін өзге де нормативтік құқықтық және құқықтық актілерді, квазимемлекеттік сектор субъектілерінің актілерін, ресми статистикалық деректерді алдын ала зерделеу жүзеге асырылады.</w:t>
      </w:r>
    </w:p>
    <w:bookmarkEnd w:id="27"/>
    <w:bookmarkStart w:name="z32" w:id="28"/>
    <w:p>
      <w:pPr>
        <w:spacing w:after="0"/>
        <w:ind w:left="0"/>
        <w:jc w:val="both"/>
      </w:pPr>
      <w:r>
        <w:rPr>
          <w:rFonts w:ascii="Times New Roman"/>
          <w:b w:val="false"/>
          <w:i w:val="false"/>
          <w:color w:val="000000"/>
          <w:sz w:val="28"/>
        </w:rPr>
        <w:t>
      10. Алдын ала зерделеу кезінде бағалау жүргізу үшін қажетті ақпарат көздері, оның ауқымы, мемлекеттік аудит объектілері, бағалау шеңберінде жүргізілетін мемлекеттік аудиттің типтері, тексеру мен сараптамалық-талдау қызметінің түрі, бағалау көрсеткіштері, әрбір мемлекеттік аудит объектісі үшін мемлекеттік аудит мәселелері, сондай-ақ оны жүргізу әдістері айқындалады. Мемлекеттік аудиттің жоспары мен бағдарламасы, сондай-ақ сараптамалық-талдау қызметінің мәселелері жасалады.</w:t>
      </w:r>
    </w:p>
    <w:bookmarkEnd w:id="28"/>
    <w:bookmarkStart w:name="z33" w:id="29"/>
    <w:p>
      <w:pPr>
        <w:spacing w:after="0"/>
        <w:ind w:left="0"/>
        <w:jc w:val="both"/>
      </w:pPr>
      <w:r>
        <w:rPr>
          <w:rFonts w:ascii="Times New Roman"/>
          <w:b w:val="false"/>
          <w:i w:val="false"/>
          <w:color w:val="000000"/>
          <w:sz w:val="28"/>
        </w:rPr>
        <w:t>
      11. Ұлттық жобаларды, даму жоспарлары мен іс-шаралар жоспарларын бағалау үшін жүргізілетін аудиторлық іс-шара шеңберінде аудит жоспарында оларды қаржыландыру көлемі де көрсетіледі.</w:t>
      </w:r>
    </w:p>
    <w:bookmarkEnd w:id="29"/>
    <w:bookmarkStart w:name="z34" w:id="30"/>
    <w:p>
      <w:pPr>
        <w:spacing w:after="0"/>
        <w:ind w:left="0"/>
        <w:jc w:val="both"/>
      </w:pPr>
      <w:r>
        <w:rPr>
          <w:rFonts w:ascii="Times New Roman"/>
          <w:b w:val="false"/>
          <w:i w:val="false"/>
          <w:color w:val="000000"/>
          <w:sz w:val="28"/>
        </w:rPr>
        <w:t>
      12. Аудит бағдарламасында және сараптамалық-талдау қызметінің мәселелерінде бағалаудың мынадай түрлері көзделеді:</w:t>
      </w:r>
    </w:p>
    <w:bookmarkEnd w:id="30"/>
    <w:bookmarkStart w:name="z35" w:id="31"/>
    <w:p>
      <w:pPr>
        <w:spacing w:after="0"/>
        <w:ind w:left="0"/>
        <w:jc w:val="both"/>
      </w:pPr>
      <w:r>
        <w:rPr>
          <w:rFonts w:ascii="Times New Roman"/>
          <w:b w:val="false"/>
          <w:i w:val="false"/>
          <w:color w:val="000000"/>
          <w:sz w:val="28"/>
        </w:rPr>
        <w:t>
      1) ұлттық жобалардың, даму жоспарлары мен іс-шаралар жоспарларының іске асырылуы.</w:t>
      </w:r>
    </w:p>
    <w:bookmarkEnd w:id="31"/>
    <w:p>
      <w:pPr>
        <w:spacing w:after="0"/>
        <w:ind w:left="0"/>
        <w:jc w:val="both"/>
      </w:pPr>
      <w:r>
        <w:rPr>
          <w:rFonts w:ascii="Times New Roman"/>
          <w:b w:val="false"/>
          <w:i w:val="false"/>
          <w:color w:val="000000"/>
          <w:sz w:val="28"/>
        </w:rPr>
        <w:t>
      Бағалаудың бұл түрі ұлттық жобаға, даму жоспары мен іс-шаралар жоспарына енгізілген бағыттардың, мақсаттардың, міндеттер мен іс-шаралардың іске асырылу кезеңдері мен рәсімдерін талдау арқылы ұлттық жобалардың, даму жоспарлары мен іс-шаралар жоспарларының іске асырылуы кезінде жүргізіледі;</w:t>
      </w:r>
    </w:p>
    <w:bookmarkStart w:name="z36" w:id="32"/>
    <w:p>
      <w:pPr>
        <w:spacing w:after="0"/>
        <w:ind w:left="0"/>
        <w:jc w:val="both"/>
      </w:pPr>
      <w:r>
        <w:rPr>
          <w:rFonts w:ascii="Times New Roman"/>
          <w:b w:val="false"/>
          <w:i w:val="false"/>
          <w:color w:val="000000"/>
          <w:sz w:val="28"/>
        </w:rPr>
        <w:t>
      2) ұлттық жобаларда, даму жоспарлары мен іс-шаралар жоспарларында көзделген нәтижелерге қол жеткізу.</w:t>
      </w:r>
    </w:p>
    <w:bookmarkEnd w:id="32"/>
    <w:p>
      <w:pPr>
        <w:spacing w:after="0"/>
        <w:ind w:left="0"/>
        <w:jc w:val="both"/>
      </w:pPr>
      <w:r>
        <w:rPr>
          <w:rFonts w:ascii="Times New Roman"/>
          <w:b w:val="false"/>
          <w:i w:val="false"/>
          <w:color w:val="000000"/>
          <w:sz w:val="28"/>
        </w:rPr>
        <w:t>
      Бағалаудың бұл түрі ұлттық жобалардың, даму жоспарлары мен іс-шаралар жоспарларының іске асырылуы аяқталғаннан кейін, соның ішінде оларды орындаудың аралық нәтижелері ескеріле отырып жүргізіледі.</w:t>
      </w:r>
    </w:p>
    <w:bookmarkStart w:name="z37" w:id="33"/>
    <w:p>
      <w:pPr>
        <w:spacing w:after="0"/>
        <w:ind w:left="0"/>
        <w:jc w:val="both"/>
      </w:pPr>
      <w:r>
        <w:rPr>
          <w:rFonts w:ascii="Times New Roman"/>
          <w:b w:val="false"/>
          <w:i w:val="false"/>
          <w:color w:val="000000"/>
          <w:sz w:val="28"/>
        </w:rPr>
        <w:t>
      13. Аудит бағдарламасын және сараптамалық-талдау қызметінің мәселелерін жасау бағалаудың мынадай көрсеткіштері ескеріле отырып жүзеге асырылады:</w:t>
      </w:r>
    </w:p>
    <w:bookmarkEnd w:id="33"/>
    <w:bookmarkStart w:name="z38" w:id="34"/>
    <w:p>
      <w:pPr>
        <w:spacing w:after="0"/>
        <w:ind w:left="0"/>
        <w:jc w:val="both"/>
      </w:pPr>
      <w:r>
        <w:rPr>
          <w:rFonts w:ascii="Times New Roman"/>
          <w:b w:val="false"/>
          <w:i w:val="false"/>
          <w:color w:val="000000"/>
          <w:sz w:val="28"/>
        </w:rPr>
        <w:t>
      1) тиімділік – ұлттық жобаларды, даму жоспарлары мен іс-шаралар жоспарларын іске асырудан алынған нәтижелердің оларға қол жеткізу үшін пайдаланылған ресурстар ескеріле отырып, мақсаттарға, міндеттерге, нысаналы индикаторларға қол жеткізілуі жоспарланған нәтижелерге арақатынасы;</w:t>
      </w:r>
    </w:p>
    <w:bookmarkEnd w:id="34"/>
    <w:bookmarkStart w:name="z39" w:id="35"/>
    <w:p>
      <w:pPr>
        <w:spacing w:after="0"/>
        <w:ind w:left="0"/>
        <w:jc w:val="both"/>
      </w:pPr>
      <w:r>
        <w:rPr>
          <w:rFonts w:ascii="Times New Roman"/>
          <w:b w:val="false"/>
          <w:i w:val="false"/>
          <w:color w:val="000000"/>
          <w:sz w:val="28"/>
        </w:rPr>
        <w:t>
      2) үнемділік – ұлттық жобалардың, даму жоспарлары мен іс-шаралар жоспарларының іске асырылуын бағалау нәтижелерінің тиісті сапасын сақтай отырып, осы нәтижелерге қол жеткізу үшін бөлінген ресурстардың құнын барынша азайту;</w:t>
      </w:r>
    </w:p>
    <w:bookmarkEnd w:id="35"/>
    <w:bookmarkStart w:name="z40" w:id="36"/>
    <w:p>
      <w:pPr>
        <w:spacing w:after="0"/>
        <w:ind w:left="0"/>
        <w:jc w:val="both"/>
      </w:pPr>
      <w:r>
        <w:rPr>
          <w:rFonts w:ascii="Times New Roman"/>
          <w:b w:val="false"/>
          <w:i w:val="false"/>
          <w:color w:val="000000"/>
          <w:sz w:val="28"/>
        </w:rPr>
        <w:t>
      3) өнімділік – саны, сапасы және мерзімдері ескеріле отырып бөлінген ресурстарды пайдалану арқылы экономика немесе мемлекеттік басқарудың жекелеген саласы үшін ұлттық жобаларды, даму жоспарлары мен іс-шаралар жоспарларын іске асырудан барынша пайдалы нәтиже алу;</w:t>
      </w:r>
    </w:p>
    <w:bookmarkEnd w:id="36"/>
    <w:bookmarkStart w:name="z41" w:id="37"/>
    <w:p>
      <w:pPr>
        <w:spacing w:after="0"/>
        <w:ind w:left="0"/>
        <w:jc w:val="both"/>
      </w:pPr>
      <w:r>
        <w:rPr>
          <w:rFonts w:ascii="Times New Roman"/>
          <w:b w:val="false"/>
          <w:i w:val="false"/>
          <w:color w:val="000000"/>
          <w:sz w:val="28"/>
        </w:rPr>
        <w:t>
      4) нәтижелілік – ұлттық жобада, даму жоспары мен іс-шаралар жоспарында әр бағытқа белгіленген міндеттің, мақсаттың және іс-шараның іске асырылу дәрежесі және ұлттық жобаның, даму жоспары мен іс-шаралар жоспарының жоспарлы және нақты нәтижелерінің арақатынасы;</w:t>
      </w:r>
    </w:p>
    <w:bookmarkEnd w:id="37"/>
    <w:bookmarkStart w:name="z42" w:id="38"/>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38"/>
    <w:bookmarkStart w:name="z43" w:id="39"/>
    <w:p>
      <w:pPr>
        <w:spacing w:after="0"/>
        <w:ind w:left="0"/>
        <w:jc w:val="both"/>
      </w:pPr>
      <w:r>
        <w:rPr>
          <w:rFonts w:ascii="Times New Roman"/>
          <w:b w:val="false"/>
          <w:i w:val="false"/>
          <w:color w:val="000000"/>
          <w:sz w:val="28"/>
        </w:rPr>
        <w:t>
      6) перспективалық – жүргізілген шығыстардың ұлттық жобаны, даму жоспары мен іс-шаралар жоспарын іске асырудың белгіленген күтілетін кезеңіне қойылған мақсаттар мен міндеттерге сәйкестігі.</w:t>
      </w:r>
    </w:p>
    <w:bookmarkEnd w:id="39"/>
    <w:bookmarkStart w:name="z44" w:id="40"/>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көрсеткіштер:</w:t>
      </w:r>
    </w:p>
    <w:bookmarkEnd w:id="40"/>
    <w:bookmarkStart w:name="z45" w:id="41"/>
    <w:p>
      <w:pPr>
        <w:spacing w:after="0"/>
        <w:ind w:left="0"/>
        <w:jc w:val="both"/>
      </w:pPr>
      <w:r>
        <w:rPr>
          <w:rFonts w:ascii="Times New Roman"/>
          <w:b w:val="false"/>
          <w:i w:val="false"/>
          <w:color w:val="000000"/>
          <w:sz w:val="28"/>
        </w:rPr>
        <w:t>
      1) ұлттық жобаларды бағалау кезінде</w:t>
      </w:r>
    </w:p>
    <w:bookmarkEnd w:id="41"/>
    <w:p>
      <w:pPr>
        <w:spacing w:after="0"/>
        <w:ind w:left="0"/>
        <w:jc w:val="both"/>
      </w:pPr>
      <w:r>
        <w:rPr>
          <w:rFonts w:ascii="Times New Roman"/>
          <w:b w:val="false"/>
          <w:i w:val="false"/>
          <w:color w:val="000000"/>
          <w:sz w:val="28"/>
        </w:rPr>
        <w:t>
      ұлттық жобаны іске асырудың жоспар-кестесінің орындалуын және (немесе) орындалмауын және олардың орындалмау себептерін, орындалмаған іс-шаралардың міндеттер мен нәтижелер көрсеткіштеріне қол жеткізуге, елдегі, өңірдегі әлеуметтік-экономикалық, қоғамдық-саяси жағдайға әсерін айқындауды;</w:t>
      </w:r>
    </w:p>
    <w:p>
      <w:pPr>
        <w:spacing w:after="0"/>
        <w:ind w:left="0"/>
        <w:jc w:val="both"/>
      </w:pPr>
      <w:r>
        <w:rPr>
          <w:rFonts w:ascii="Times New Roman"/>
          <w:b w:val="false"/>
          <w:i w:val="false"/>
          <w:color w:val="000000"/>
          <w:sz w:val="28"/>
        </w:rPr>
        <w:t>
      ұлттық жобаға жауаптының (лауазымды адамының) бірлесіп орындаушы мемлекеттік органдармен және өзге де бірлесіп орындаушы ұйымдармен өзара іс-қимыл жасау деңгейлерін және олардың әрқайсысының жауаптылық шамасын айқындауды;</w:t>
      </w:r>
    </w:p>
    <w:p>
      <w:pPr>
        <w:spacing w:after="0"/>
        <w:ind w:left="0"/>
        <w:jc w:val="both"/>
      </w:pPr>
      <w:r>
        <w:rPr>
          <w:rFonts w:ascii="Times New Roman"/>
          <w:b w:val="false"/>
          <w:i w:val="false"/>
          <w:color w:val="000000"/>
          <w:sz w:val="28"/>
        </w:rPr>
        <w:t>
      жоспардан тыс іс-шараларды анықтауды;</w:t>
      </w:r>
    </w:p>
    <w:p>
      <w:pPr>
        <w:spacing w:after="0"/>
        <w:ind w:left="0"/>
        <w:jc w:val="both"/>
      </w:pPr>
      <w:r>
        <w:rPr>
          <w:rFonts w:ascii="Times New Roman"/>
          <w:b w:val="false"/>
          <w:i w:val="false"/>
          <w:color w:val="000000"/>
          <w:sz w:val="28"/>
        </w:rPr>
        <w:t>
      ұлттық жобаның нақты қол жеткiзiлген мiндеттерін, іске асырылу нәтижелерінің көрсеткiштерiн, сондай-ақ оларға қол жеткiзiлмеу себептерiн айқындауды;</w:t>
      </w:r>
    </w:p>
    <w:p>
      <w:pPr>
        <w:spacing w:after="0"/>
        <w:ind w:left="0"/>
        <w:jc w:val="both"/>
      </w:pPr>
      <w:r>
        <w:rPr>
          <w:rFonts w:ascii="Times New Roman"/>
          <w:b w:val="false"/>
          <w:i w:val="false"/>
          <w:color w:val="000000"/>
          <w:sz w:val="28"/>
        </w:rPr>
        <w:t>
      ұлттық жобаның жоспарланған нәтижелеріне қол жеткiзуге (пайдаланылмаған немесе қысқартылған қаражатты анықтауға, алынған нәтиженi және оған қол жеткiзуге кеткен шығындар жиынтығын салыстыруға) бағытталған бюджет шығындарын және мемлекет активтерін бағалауды;</w:t>
      </w:r>
    </w:p>
    <w:p>
      <w:pPr>
        <w:spacing w:after="0"/>
        <w:ind w:left="0"/>
        <w:jc w:val="both"/>
      </w:pPr>
      <w:r>
        <w:rPr>
          <w:rFonts w:ascii="Times New Roman"/>
          <w:b w:val="false"/>
          <w:i w:val="false"/>
          <w:color w:val="000000"/>
          <w:sz w:val="28"/>
        </w:rPr>
        <w:t>
      ұлттық жобаны іске асыру кезінде қолданыстағы заңнаманың, соның ішінде бюджет қаражатын жоспарлау мен пайдалануды регламенттейтін ішкі ведомстволық заңнаманың талаптарына рәсімдердің сәйкестігінің сақталуын;</w:t>
      </w:r>
    </w:p>
    <w:p>
      <w:pPr>
        <w:spacing w:after="0"/>
        <w:ind w:left="0"/>
        <w:jc w:val="both"/>
      </w:pPr>
      <w:r>
        <w:rPr>
          <w:rFonts w:ascii="Times New Roman"/>
          <w:b w:val="false"/>
          <w:i w:val="false"/>
          <w:color w:val="000000"/>
          <w:sz w:val="28"/>
        </w:rPr>
        <w:t>
      халыққа жүргізілген пікіртерім, сауалнама, соның ішінде ғылыми және зерттеу ұйымдары мен мемлекеттік органдар жүргізіп жатқандары негізінде, ұлттық жоба және көрсетiлген мемлекеттiк қызметтер нәтижелерiне тұтынушылардың, халықтың қанағаттанушылығы дәрежесін талдауды болжайды;</w:t>
      </w:r>
    </w:p>
    <w:bookmarkStart w:name="z46" w:id="42"/>
    <w:p>
      <w:pPr>
        <w:spacing w:after="0"/>
        <w:ind w:left="0"/>
        <w:jc w:val="both"/>
      </w:pPr>
      <w:r>
        <w:rPr>
          <w:rFonts w:ascii="Times New Roman"/>
          <w:b w:val="false"/>
          <w:i w:val="false"/>
          <w:color w:val="000000"/>
          <w:sz w:val="28"/>
        </w:rPr>
        <w:t>
      2) даму жоспары мен іс-шаралар жоспарын бағалау кезінде:</w:t>
      </w:r>
    </w:p>
    <w:bookmarkEnd w:id="42"/>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(бұдан әрі – ұлттық холдингтер, компаниялар) даму жоспары мен іс-шаралар жоспарының нақты мәндерін жоспарланған мәндерімен салыстыру арқылы түйінді көрсеткіштерінің мақсаттарына және нысаналы мәндеріне қол жеткізу деңгейін айқындауды;</w:t>
      </w:r>
    </w:p>
    <w:p>
      <w:pPr>
        <w:spacing w:after="0"/>
        <w:ind w:left="0"/>
        <w:jc w:val="both"/>
      </w:pPr>
      <w:r>
        <w:rPr>
          <w:rFonts w:ascii="Times New Roman"/>
          <w:b w:val="false"/>
          <w:i w:val="false"/>
          <w:color w:val="000000"/>
          <w:sz w:val="28"/>
        </w:rPr>
        <w:t>
      қызметтің түйінді көрсеткіштерінің нақты қол жеткізілген нысаналы мәндерінің ұлттық холдингтің, компанияның даму жоспары мен іс-шаралар жоспарында айқындалған мақсаттары мен міндеттеріне сәйкестігі дәрежесін айқындауды;</w:t>
      </w:r>
    </w:p>
    <w:p>
      <w:pPr>
        <w:spacing w:after="0"/>
        <w:ind w:left="0"/>
        <w:jc w:val="both"/>
      </w:pPr>
      <w:r>
        <w:rPr>
          <w:rFonts w:ascii="Times New Roman"/>
          <w:b w:val="false"/>
          <w:i w:val="false"/>
          <w:color w:val="000000"/>
          <w:sz w:val="28"/>
        </w:rPr>
        <w:t>
      нақты қол жеткізілген нәтижелер көрсеткіштерін күтілген нәтижелер көрсеткіштерімен салыстыру арқылы оларға қол жеткізу дәрежесін айқындауды (ұлттық холдингтің, компанияның даму жоспары мен іс-шаралар жоспарындағы міндеттерді іске асыру жөніндегі іс-шараларды таңдаудың дұрыстығы, сондай-ақ іс-шараларды міндеттердің толық қамтуы бағаланады);</w:t>
      </w:r>
    </w:p>
    <w:p>
      <w:pPr>
        <w:spacing w:after="0"/>
        <w:ind w:left="0"/>
        <w:jc w:val="both"/>
      </w:pPr>
      <w:r>
        <w:rPr>
          <w:rFonts w:ascii="Times New Roman"/>
          <w:b w:val="false"/>
          <w:i w:val="false"/>
          <w:color w:val="000000"/>
          <w:sz w:val="28"/>
        </w:rPr>
        <w:t>
      міндеттерді орындамаған немесе уақтылы орындамаған, нәтижелер мен іс-шаралардың көрсеткіштеріне қол жеткізілмеген кезде, ұлттық холдингтің, компанияның даму жоспары мен іс-шаралар жоспарының одан кейінгі іске асырылуына тигізетін әсерін айқындауды;</w:t>
      </w:r>
    </w:p>
    <w:p>
      <w:pPr>
        <w:spacing w:after="0"/>
        <w:ind w:left="0"/>
        <w:jc w:val="both"/>
      </w:pPr>
      <w:r>
        <w:rPr>
          <w:rFonts w:ascii="Times New Roman"/>
          <w:b w:val="false"/>
          <w:i w:val="false"/>
          <w:color w:val="000000"/>
          <w:sz w:val="28"/>
        </w:rPr>
        <w:t>
      ұлттық холдинг, компания қызметінің алдыңғы кезеңдерімен салыстырғанда қол жеткізілген нәтижелердің серпінін;</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жазылған мақсаттар мен міндеттерге, әлеуметтік-экономикалық даму болжамында көрсетілген бюджеттік параметрлерге сәйкестігі дәрежесін айқындауды;</w:t>
      </w:r>
    </w:p>
    <w:p>
      <w:pPr>
        <w:spacing w:after="0"/>
        <w:ind w:left="0"/>
        <w:jc w:val="both"/>
      </w:pPr>
      <w:r>
        <w:rPr>
          <w:rFonts w:ascii="Times New Roman"/>
          <w:b w:val="false"/>
          <w:i w:val="false"/>
          <w:color w:val="000000"/>
          <w:sz w:val="28"/>
        </w:rPr>
        <w:t>
      күтілген нәтижелерге қол жеткiзуге (пайдаланылмаған немесе қысқартылған қаражатты анықтауға, алынған нәтиженi және оған қол жеткiзуге кеткен шығындар жиынтығын салыстыруға) бағытталған бюджет шығындары мен мемлекет активтерін, сондай-ақ ұлттық холдингтiң, компанияның даму жоспары мен іс-шаралар жоспарын iске асырудың басқарылуын ұйымдастыруды бағалауды болжайды, соның ішінде:</w:t>
      </w:r>
    </w:p>
    <w:p>
      <w:pPr>
        <w:spacing w:after="0"/>
        <w:ind w:left="0"/>
        <w:jc w:val="both"/>
      </w:pPr>
      <w:r>
        <w:rPr>
          <w:rFonts w:ascii="Times New Roman"/>
          <w:b w:val="false"/>
          <w:i w:val="false"/>
          <w:color w:val="000000"/>
          <w:sz w:val="28"/>
        </w:rPr>
        <w:t>
      ұлттық холдингтің, компанияның даму жоспары мен іс-шаралар жоспарының тиісті бюджеттен қаржыландырылатын әрбір жеке іс-шарасына кеткен шығындардың нақты көлемі салыстырылады;</w:t>
      </w:r>
    </w:p>
    <w:p>
      <w:pPr>
        <w:spacing w:after="0"/>
        <w:ind w:left="0"/>
        <w:jc w:val="both"/>
      </w:pPr>
      <w:r>
        <w:rPr>
          <w:rFonts w:ascii="Times New Roman"/>
          <w:b w:val="false"/>
          <w:i w:val="false"/>
          <w:color w:val="000000"/>
          <w:sz w:val="28"/>
        </w:rPr>
        <w:t>
      іс-шаралар толық көлемінде орындалған жағдайда, үнемделген бюджет қаражаты мен мемлекет активтерінің көлемі айқындалады;</w:t>
      </w:r>
    </w:p>
    <w:p>
      <w:pPr>
        <w:spacing w:after="0"/>
        <w:ind w:left="0"/>
        <w:jc w:val="both"/>
      </w:pPr>
      <w:r>
        <w:rPr>
          <w:rFonts w:ascii="Times New Roman"/>
          <w:b w:val="false"/>
          <w:i w:val="false"/>
          <w:color w:val="000000"/>
          <w:sz w:val="28"/>
        </w:rPr>
        <w:t>
      ұлттық холдинг, компания қызметінің саланың (экономика секторының), өңірдің дамуына тигізген әсеріне кешенді және объективті талдау жүзеге асырылады;</w:t>
      </w:r>
    </w:p>
    <w:p>
      <w:pPr>
        <w:spacing w:after="0"/>
        <w:ind w:left="0"/>
        <w:jc w:val="both"/>
      </w:pPr>
      <w:r>
        <w:rPr>
          <w:rFonts w:ascii="Times New Roman"/>
          <w:b w:val="false"/>
          <w:i w:val="false"/>
          <w:color w:val="000000"/>
          <w:sz w:val="28"/>
        </w:rPr>
        <w:t>
      халыққа жүргізілген пікіртерім, сауалнама, соның ішінде ғылыми және зерттеу ұйымдары, мемлекеттік органдар мен квазимемлекеттік сектор субъектілері жүргізіп жатқандары негізінде, ұлттық холдингтің, компанияның даму жоспары мен іс-шаралар жоспарының нәтижелерiне және олардың қызметіне тұтынушылардың қанағаттанушылығы дәрежесін талдауды болжайды.</w:t>
      </w:r>
    </w:p>
    <w:bookmarkStart w:name="z47" w:id="43"/>
    <w:p>
      <w:pPr>
        <w:spacing w:after="0"/>
        <w:ind w:left="0"/>
        <w:jc w:val="both"/>
      </w:pPr>
      <w:r>
        <w:rPr>
          <w:rFonts w:ascii="Times New Roman"/>
          <w:b w:val="false"/>
          <w:i w:val="false"/>
          <w:color w:val="000000"/>
          <w:sz w:val="28"/>
        </w:rPr>
        <w:t xml:space="preserve">
      15. Бағалау көрсеткіштерін айқындау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29-баптарына</w:t>
      </w:r>
      <w:r>
        <w:rPr>
          <w:rFonts w:ascii="Times New Roman"/>
          <w:b w:val="false"/>
          <w:i w:val="false"/>
          <w:color w:val="000000"/>
          <w:sz w:val="28"/>
        </w:rPr>
        <w:t xml:space="preserve"> сәйкес жүзеге асырылады.</w:t>
      </w:r>
    </w:p>
    <w:bookmarkEnd w:id="43"/>
    <w:bookmarkStart w:name="z48" w:id="44"/>
    <w:p>
      <w:pPr>
        <w:spacing w:after="0"/>
        <w:ind w:left="0"/>
        <w:jc w:val="left"/>
      </w:pPr>
      <w:r>
        <w:rPr>
          <w:rFonts w:ascii="Times New Roman"/>
          <w:b/>
          <w:i w:val="false"/>
          <w:color w:val="000000"/>
        </w:rPr>
        <w:t xml:space="preserve"> 4-тарау. Бағалау жүргізу</w:t>
      </w:r>
    </w:p>
    <w:bookmarkEnd w:id="44"/>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16. Бағалау жүргізу кезеңінде ақпарат пен нақты деректерді (бұдан әрі –дәлелдемелер) жинақтау мынадай тәсілдермен:</w:t>
      </w:r>
    </w:p>
    <w:bookmarkEnd w:id="45"/>
    <w:bookmarkStart w:name="z50" w:id="46"/>
    <w:p>
      <w:pPr>
        <w:spacing w:after="0"/>
        <w:ind w:left="0"/>
        <w:jc w:val="both"/>
      </w:pPr>
      <w:r>
        <w:rPr>
          <w:rFonts w:ascii="Times New Roman"/>
          <w:b w:val="false"/>
          <w:i w:val="false"/>
          <w:color w:val="000000"/>
          <w:sz w:val="28"/>
        </w:rPr>
        <w:t>
      1) бір мезгілде;</w:t>
      </w:r>
    </w:p>
    <w:bookmarkEnd w:id="46"/>
    <w:bookmarkStart w:name="z51" w:id="47"/>
    <w:p>
      <w:pPr>
        <w:spacing w:after="0"/>
        <w:ind w:left="0"/>
        <w:jc w:val="both"/>
      </w:pPr>
      <w:r>
        <w:rPr>
          <w:rFonts w:ascii="Times New Roman"/>
          <w:b w:val="false"/>
          <w:i w:val="false"/>
          <w:color w:val="000000"/>
          <w:sz w:val="28"/>
        </w:rPr>
        <w:t>
      2) белгілі бір уақыт аралығында үздіксіз процесс жолымен;</w:t>
      </w:r>
    </w:p>
    <w:bookmarkEnd w:id="47"/>
    <w:bookmarkStart w:name="z52" w:id="48"/>
    <w:p>
      <w:pPr>
        <w:spacing w:after="0"/>
        <w:ind w:left="0"/>
        <w:jc w:val="both"/>
      </w:pPr>
      <w:r>
        <w:rPr>
          <w:rFonts w:ascii="Times New Roman"/>
          <w:b w:val="false"/>
          <w:i w:val="false"/>
          <w:color w:val="000000"/>
          <w:sz w:val="28"/>
        </w:rPr>
        <w:t>
      3) оны жүргізудің бүкіл мерзімі ішінде жүргізіледі.</w:t>
      </w:r>
    </w:p>
    <w:bookmarkEnd w:id="48"/>
    <w:bookmarkStart w:name="z53" w:id="49"/>
    <w:p>
      <w:pPr>
        <w:spacing w:after="0"/>
        <w:ind w:left="0"/>
        <w:jc w:val="both"/>
      </w:pPr>
      <w:r>
        <w:rPr>
          <w:rFonts w:ascii="Times New Roman"/>
          <w:b w:val="false"/>
          <w:i w:val="false"/>
          <w:color w:val="000000"/>
          <w:sz w:val="28"/>
        </w:rPr>
        <w:t>
      17. Негізінде бағалаудың тұжырымдары қалыптастырылатын объективтi және анық деректердi ұсыну мақсатында, дәлелдемелер ақпараттың негізінде, соның ішінде мемлекеттік аудит объектiсiнде жиналатын ақпарат негiзiнде қалыптасады. Нәтижесінде бағалау қалыптастырылатын дәлелдемелер мемлекеттік аудиттің және сараптамалық-талдау қызметінің мақсаттары мен міндеттеріне сәйкес келеді.</w:t>
      </w:r>
    </w:p>
    <w:bookmarkEnd w:id="49"/>
    <w:bookmarkStart w:name="z54" w:id="50"/>
    <w:p>
      <w:pPr>
        <w:spacing w:after="0"/>
        <w:ind w:left="0"/>
        <w:jc w:val="both"/>
      </w:pPr>
      <w:r>
        <w:rPr>
          <w:rFonts w:ascii="Times New Roman"/>
          <w:b w:val="false"/>
          <w:i w:val="false"/>
          <w:color w:val="000000"/>
          <w:sz w:val="28"/>
        </w:rPr>
        <w:t>
      18. Дәлелдемелер алуға ақпарат көздері, соның ішінде мыналар болып табылады:</w:t>
      </w:r>
    </w:p>
    <w:bookmarkEnd w:id="50"/>
    <w:bookmarkStart w:name="z55" w:id="51"/>
    <w:p>
      <w:pPr>
        <w:spacing w:after="0"/>
        <w:ind w:left="0"/>
        <w:jc w:val="both"/>
      </w:pPr>
      <w:r>
        <w:rPr>
          <w:rFonts w:ascii="Times New Roman"/>
          <w:b w:val="false"/>
          <w:i w:val="false"/>
          <w:color w:val="000000"/>
          <w:sz w:val="28"/>
        </w:rPr>
        <w:t>
      1) тексерілетін орталық мемлекеттік, жергілікті атқарушы органның, ұлттық холдингтің, ұлттық компанияның қызметін регламенттейтін нормативтік құқықтық және құқықтық актілер, квазимемлекеттік сектор субъектілерінің актілері;</w:t>
      </w:r>
    </w:p>
    <w:bookmarkEnd w:id="51"/>
    <w:bookmarkStart w:name="z56" w:id="52"/>
    <w:p>
      <w:pPr>
        <w:spacing w:after="0"/>
        <w:ind w:left="0"/>
        <w:jc w:val="both"/>
      </w:pPr>
      <w:r>
        <w:rPr>
          <w:rFonts w:ascii="Times New Roman"/>
          <w:b w:val="false"/>
          <w:i w:val="false"/>
          <w:color w:val="000000"/>
          <w:sz w:val="28"/>
        </w:rPr>
        <w:t>
      2) қаржылық (бухгалтерлік) есептілік және бағалау мәніне байланысты басқа да қаржылық құжаттар;</w:t>
      </w:r>
    </w:p>
    <w:bookmarkEnd w:id="52"/>
    <w:bookmarkStart w:name="z57" w:id="53"/>
    <w:p>
      <w:pPr>
        <w:spacing w:after="0"/>
        <w:ind w:left="0"/>
        <w:jc w:val="both"/>
      </w:pPr>
      <w:r>
        <w:rPr>
          <w:rFonts w:ascii="Times New Roman"/>
          <w:b w:val="false"/>
          <w:i w:val="false"/>
          <w:color w:val="000000"/>
          <w:sz w:val="28"/>
        </w:rPr>
        <w:t>
      3) бағаланып отырған мемлекеттік, жергілікті атқарушы органның, ұлттық холдингтiң, компанияның жұмысын жоспарлау, ішкі аудит қызметін ұйымдастыру, алқа отырыстарын, кеңестерді өткізу, шағымдарды, дауларды, аудиторлық іс-шаралардың және бағалау мәніне байланысты тексерулердің нәтижелерін қарау мәселелері бойынша қағаз және электрондық жеткізгіштердегі құжаттар;</w:t>
      </w:r>
    </w:p>
    <w:bookmarkEnd w:id="53"/>
    <w:bookmarkStart w:name="z58" w:id="54"/>
    <w:p>
      <w:pPr>
        <w:spacing w:after="0"/>
        <w:ind w:left="0"/>
        <w:jc w:val="both"/>
      </w:pPr>
      <w:r>
        <w:rPr>
          <w:rFonts w:ascii="Times New Roman"/>
          <w:b w:val="false"/>
          <w:i w:val="false"/>
          <w:color w:val="000000"/>
          <w:sz w:val="28"/>
        </w:rPr>
        <w:t>
      4) тексерілетін орталық мемлекеттік, жергілікті атқарушы органның, мемлекет акционері болып табылатын ұлттық басқарушы холдингтiң, ұлттық холдингтің, компанияның өз қызметтерінің нәтижелері мен проблемалары туралы дайындаған ішкі есептілігі, талдамалық жазбалары және шолулары;</w:t>
      </w:r>
    </w:p>
    <w:bookmarkEnd w:id="54"/>
    <w:bookmarkStart w:name="z59" w:id="55"/>
    <w:p>
      <w:pPr>
        <w:spacing w:after="0"/>
        <w:ind w:left="0"/>
        <w:jc w:val="both"/>
      </w:pPr>
      <w:r>
        <w:rPr>
          <w:rFonts w:ascii="Times New Roman"/>
          <w:b w:val="false"/>
          <w:i w:val="false"/>
          <w:color w:val="000000"/>
          <w:sz w:val="28"/>
        </w:rPr>
        <w:t>
      5) тексерілетін орталық мемлекеттік, жергілікті атқарушы органдардың және ұлттық холдингтердiң, компаниялардың бағалау мәніне байланысты тиісті ақпараты жинақталатын ақпараттық дерекқорлар және операциялық жүйелер;</w:t>
      </w:r>
    </w:p>
    <w:bookmarkEnd w:id="55"/>
    <w:bookmarkStart w:name="z60" w:id="56"/>
    <w:p>
      <w:pPr>
        <w:spacing w:after="0"/>
        <w:ind w:left="0"/>
        <w:jc w:val="both"/>
      </w:pPr>
      <w:r>
        <w:rPr>
          <w:rFonts w:ascii="Times New Roman"/>
          <w:b w:val="false"/>
          <w:i w:val="false"/>
          <w:color w:val="000000"/>
          <w:sz w:val="28"/>
        </w:rPr>
        <w:t>
      6) ресми статистикалық деректерден, ұлттық жобаның, ұлттық холдингтің, компанияның даму жоспары мен іс-шаралар жоспарының мәніне байланысты проблемалармен айналысатын ғылыми-зерттеу институттарының материалдарынан, бұқаралық ақпарат құралдарынан тұратын сыртқы ақпарат көздері;</w:t>
      </w:r>
    </w:p>
    <w:bookmarkEnd w:id="56"/>
    <w:bookmarkStart w:name="z61" w:id="57"/>
    <w:p>
      <w:pPr>
        <w:spacing w:after="0"/>
        <w:ind w:left="0"/>
        <w:jc w:val="both"/>
      </w:pPr>
      <w:r>
        <w:rPr>
          <w:rFonts w:ascii="Times New Roman"/>
          <w:b w:val="false"/>
          <w:i w:val="false"/>
          <w:color w:val="000000"/>
          <w:sz w:val="28"/>
        </w:rPr>
        <w:t>
      7) мемлекеттік аудит объектілерін тексеру нәтижелері, тексеріп қарау актілері, аудиторлық қорытындылар және халықаралық сараптама ұйымдарының, халықаралық рейтингтердің (индекстердің) есептері, талдауы және қорытындысы;</w:t>
      </w:r>
    </w:p>
    <w:bookmarkEnd w:id="57"/>
    <w:bookmarkStart w:name="z62" w:id="58"/>
    <w:p>
      <w:pPr>
        <w:spacing w:after="0"/>
        <w:ind w:left="0"/>
        <w:jc w:val="both"/>
      </w:pPr>
      <w:r>
        <w:rPr>
          <w:rFonts w:ascii="Times New Roman"/>
          <w:b w:val="false"/>
          <w:i w:val="false"/>
          <w:color w:val="000000"/>
          <w:sz w:val="28"/>
        </w:rPr>
        <w:t>
      8) ғылыми институттардың, халықаралық сарапшылардың жүргізген сауалнамасына және зерттеулеріне сәйкес, халықтың, тұтынушылардың арасындағы пікіртерім нәтижелерi.</w:t>
      </w:r>
    </w:p>
    <w:bookmarkEnd w:id="58"/>
    <w:bookmarkStart w:name="z63" w:id="59"/>
    <w:p>
      <w:pPr>
        <w:spacing w:after="0"/>
        <w:ind w:left="0"/>
        <w:jc w:val="both"/>
      </w:pPr>
      <w:r>
        <w:rPr>
          <w:rFonts w:ascii="Times New Roman"/>
          <w:b w:val="false"/>
          <w:i w:val="false"/>
          <w:color w:val="000000"/>
          <w:sz w:val="28"/>
        </w:rPr>
        <w:t>
      19. Дәлелдемелерді жинау кезінде бағаланып отырған орталық мемлекеттік, жергілікті атқарушы органның және ұлттық холдингтiң, компанияның ұлттық жобаны, сондай-ақ ұлттық холдингтің, компанияның даму жоспары мен іс-шаралар жоспарын іске асырудың барлық негізгі іс-қимылдарын тиімді жүзеге асырғанын/жүзеге асырмағанын және барлық шарттары орындалғанын/орындалмағанын дәлелдейтін барлық мәліметтер жиналады.</w:t>
      </w:r>
    </w:p>
    <w:bookmarkEnd w:id="59"/>
    <w:bookmarkStart w:name="z64" w:id="60"/>
    <w:p>
      <w:pPr>
        <w:spacing w:after="0"/>
        <w:ind w:left="0"/>
        <w:jc w:val="both"/>
      </w:pPr>
      <w:r>
        <w:rPr>
          <w:rFonts w:ascii="Times New Roman"/>
          <w:b w:val="false"/>
          <w:i w:val="false"/>
          <w:color w:val="000000"/>
          <w:sz w:val="28"/>
        </w:rPr>
        <w:t>
      20. Республикалық және жергiлiктi бюджеттерден қаржыландырылатын ұлттық жобаның іске асырылуын бағалау кезiнде Есеп комитетi және тексеру комиссиялары келiсiм бойынша бірлескен қызметті жүзеге асырады.</w:t>
      </w:r>
    </w:p>
    <w:bookmarkEnd w:id="60"/>
    <w:bookmarkStart w:name="z65" w:id="61"/>
    <w:p>
      <w:pPr>
        <w:spacing w:after="0"/>
        <w:ind w:left="0"/>
        <w:jc w:val="both"/>
      </w:pPr>
      <w:r>
        <w:rPr>
          <w:rFonts w:ascii="Times New Roman"/>
          <w:b w:val="false"/>
          <w:i w:val="false"/>
          <w:color w:val="000000"/>
          <w:sz w:val="28"/>
        </w:rPr>
        <w:t>
      21. Ұлттық холдинг, компания қызметінің саланы (экономиканың секторын), өңірді дамытуға әсерінің дәрежесін айқындау мақсатында даму жоспары мен іс-шаралар жоспарының іске асырылуын бағалау кезінде тиісті саланың сарапшылары және (немесе) мемлекеттік органдардың мамандары тартылады.</w:t>
      </w:r>
    </w:p>
    <w:bookmarkEnd w:id="61"/>
    <w:bookmarkStart w:name="z66" w:id="62"/>
    <w:p>
      <w:pPr>
        <w:spacing w:after="0"/>
        <w:ind w:left="0"/>
        <w:jc w:val="left"/>
      </w:pPr>
      <w:r>
        <w:rPr>
          <w:rFonts w:ascii="Times New Roman"/>
          <w:b/>
          <w:i w:val="false"/>
          <w:color w:val="000000"/>
        </w:rPr>
        <w:t xml:space="preserve"> 5-тарау. Есеп жасау</w:t>
      </w:r>
    </w:p>
    <w:bookmarkEnd w:id="62"/>
    <w:p>
      <w:pPr>
        <w:spacing w:after="0"/>
        <w:ind w:left="0"/>
        <w:jc w:val="left"/>
      </w:pP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22. Бағалау қорытындысы бойынша Есеп комитетінің мүшесі:</w:t>
      </w:r>
    </w:p>
    <w:bookmarkEnd w:id="63"/>
    <w:bookmarkStart w:name="z68" w:id="6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ұлттық жобаның іске асырылуын бағалаудың қорытындысы туралы ақпаратты;</w:t>
      </w:r>
    </w:p>
    <w:bookmarkEnd w:id="64"/>
    <w:bookmarkStart w:name="z69" w:id="6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ұлттық компанияның даму жоспары мен іс-шаралар жоспарының іске асырылуын бағалаудың қорытындысы туралы ақпаратты дайындайды.</w:t>
      </w:r>
    </w:p>
    <w:bookmarkEnd w:id="65"/>
    <w:bookmarkStart w:name="z70" w:id="66"/>
    <w:p>
      <w:pPr>
        <w:spacing w:after="0"/>
        <w:ind w:left="0"/>
        <w:jc w:val="both"/>
      </w:pPr>
      <w:r>
        <w:rPr>
          <w:rFonts w:ascii="Times New Roman"/>
          <w:b w:val="false"/>
          <w:i w:val="false"/>
          <w:color w:val="000000"/>
          <w:sz w:val="28"/>
        </w:rPr>
        <w:t>
      23. Бағалау қорытындылары туралы ақпарат оң нәтижелерді және орталық мемлекеттік, жергілікті атқарушы органдар мен ұлттық холдингтердің, компаниялардың қызметінің тиімсіздігін көрсететін, анықталған кемшіліктер мен бұзушылықтардың нақты фактілерін, сондай-ақ бағалау көрсеткіштерін қамтиды.</w:t>
      </w:r>
    </w:p>
    <w:bookmarkEnd w:id="66"/>
    <w:p>
      <w:pPr>
        <w:spacing w:after="0"/>
        <w:ind w:left="0"/>
        <w:jc w:val="both"/>
      </w:pPr>
      <w:r>
        <w:rPr>
          <w:rFonts w:ascii="Times New Roman"/>
          <w:b w:val="false"/>
          <w:i w:val="false"/>
          <w:color w:val="000000"/>
          <w:sz w:val="28"/>
        </w:rPr>
        <w:t>
      Бағалау қорытындысы туралы ақпаратта ұлттық жобаны, ұлттық компанияның даму жоспары мен іс-шаралар жоспарын іске асыру нәтижелерінің бағалау көрсеткіштеріне сәйкестігі, тиімсіз нәтижелерге әкеп соққан себептер көрсетіледі және ұлттық жобаны, ұлттық компанияның даму жоспары мен іс-шаралар жоспарын іске асырудың әрбір стратегиялық бағыты, мақсаты, міндеті, іс-шарасы, нысаналы индикаторы, нәтижелер көрсеткіштері бойынша тиісті тұжырымдар қалыптастырылады.</w:t>
      </w:r>
    </w:p>
    <w:bookmarkStart w:name="z71" w:id="67"/>
    <w:p>
      <w:pPr>
        <w:spacing w:after="0"/>
        <w:ind w:left="0"/>
        <w:jc w:val="left"/>
      </w:pPr>
      <w:r>
        <w:rPr>
          <w:rFonts w:ascii="Times New Roman"/>
          <w:b/>
          <w:i w:val="false"/>
          <w:color w:val="000000"/>
        </w:rPr>
        <w:t xml:space="preserve"> 6-тарау. Бағалау қорытындыларын іске асыру</w:t>
      </w:r>
    </w:p>
    <w:bookmarkEnd w:id="67"/>
    <w:p>
      <w:pPr>
        <w:spacing w:after="0"/>
        <w:ind w:left="0"/>
        <w:jc w:val="left"/>
      </w:pP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24. №790 қаулының </w:t>
      </w:r>
      <w:r>
        <w:rPr>
          <w:rFonts w:ascii="Times New Roman"/>
          <w:b w:val="false"/>
          <w:i w:val="false"/>
          <w:color w:val="000000"/>
          <w:sz w:val="28"/>
        </w:rPr>
        <w:t>89-тармағына</w:t>
      </w:r>
      <w:r>
        <w:rPr>
          <w:rFonts w:ascii="Times New Roman"/>
          <w:b w:val="false"/>
          <w:i w:val="false"/>
          <w:color w:val="000000"/>
          <w:sz w:val="28"/>
        </w:rPr>
        <w:t xml:space="preserve"> сәйкес, Есеп комитетінің өзі жүргізетін аудиторлық іс-шаралар шеңберінде ұлттық жобаның іске асырылуына жүргізген бағалауының қорытындысы мемлекеттік тиімділік аудитінің және сараптамалық-талдау іс-шараларының нәтижесі бойынша Есеп комитетінің қаулысы қабылданғаннан кейін, Қазақстан Республикасы Президентінің Әкімшілігіне, мемлекеттік және стратегиялық жоспарлау жөніндегі уәкілетті органға, ұлттық жобаны әзірлеуге жауапты мемлекеттік органға жіберіледі.</w:t>
      </w:r>
    </w:p>
    <w:bookmarkEnd w:id="68"/>
    <w:bookmarkStart w:name="z73" w:id="69"/>
    <w:p>
      <w:pPr>
        <w:spacing w:after="0"/>
        <w:ind w:left="0"/>
        <w:jc w:val="both"/>
      </w:pPr>
      <w:r>
        <w:rPr>
          <w:rFonts w:ascii="Times New Roman"/>
          <w:b w:val="false"/>
          <w:i w:val="false"/>
          <w:color w:val="000000"/>
          <w:sz w:val="28"/>
        </w:rPr>
        <w:t>
      25. Есеп комитетінің ұлттық жобалардың, даму жоспарлары мен іс-шаралар жоспарларының іске асырылуына жүргізген бағалауының қорытындысы Қазақстан Республикасының Президентіне берілетін тоқсан сайынғы ақпаратқа енгізіледі.</w:t>
      </w:r>
    </w:p>
    <w:bookmarkEnd w:id="69"/>
    <w:bookmarkStart w:name="z74" w:id="70"/>
    <w:p>
      <w:pPr>
        <w:spacing w:after="0"/>
        <w:ind w:left="0"/>
        <w:jc w:val="both"/>
      </w:pPr>
      <w:r>
        <w:rPr>
          <w:rFonts w:ascii="Times New Roman"/>
          <w:b w:val="false"/>
          <w:i w:val="false"/>
          <w:color w:val="000000"/>
          <w:sz w:val="28"/>
        </w:rPr>
        <w:t>
      26. Өздері жүргізетін аудиторлық іс-шаралардың және сараптамалық-талдау қызметінің шеңберінде Мемлекеттік жоспарлау жүйесінің құжаттарын бағалау мен іске асырудың негізгі қорытындылары Қазақстан Республикасының Парламентіне жіберілетін,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Есеп комитетінің жылдық есебіне енгізіледі.</w:t>
      </w:r>
    </w:p>
    <w:bookmarkEnd w:id="70"/>
    <w:bookmarkStart w:name="z75" w:id="71"/>
    <w:p>
      <w:pPr>
        <w:spacing w:after="0"/>
        <w:ind w:left="0"/>
        <w:jc w:val="both"/>
      </w:pPr>
      <w:r>
        <w:rPr>
          <w:rFonts w:ascii="Times New Roman"/>
          <w:b w:val="false"/>
          <w:i w:val="false"/>
          <w:color w:val="000000"/>
          <w:sz w:val="28"/>
        </w:rPr>
        <w:t>
      27. Тексеру комиссиясы өзі жүргізетін аудиторлық іс-шаралардың және сараптамалық-талдау қызметінің шеңберінде бағалаудың қорытындысы туралы жыл сайын жергілікті атқарушы органның тиісті қаржы жылындағы жергілікті бюджеттің атқарылуы туралы жылдық есебін қарау кезінде мәслихатқа баяндап отырады.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жүйесінің құжаттарына,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 және</w:t>
            </w:r>
            <w:r>
              <w:br/>
            </w:r>
            <w:r>
              <w:rPr>
                <w:rFonts w:ascii="Times New Roman"/>
                <w:b w:val="false"/>
                <w:i w:val="false"/>
                <w:color w:val="000000"/>
                <w:sz w:val="20"/>
              </w:rPr>
              <w:t>ұлттық компаниялардың даму</w:t>
            </w:r>
            <w:r>
              <w:br/>
            </w:r>
            <w:r>
              <w:rPr>
                <w:rFonts w:ascii="Times New Roman"/>
                <w:b w:val="false"/>
                <w:i w:val="false"/>
                <w:color w:val="000000"/>
                <w:sz w:val="20"/>
              </w:rPr>
              <w:t>жоспарларына және мемлекет</w:t>
            </w:r>
            <w:r>
              <w:br/>
            </w:r>
            <w:r>
              <w:rPr>
                <w:rFonts w:ascii="Times New Roman"/>
                <w:b w:val="false"/>
                <w:i w:val="false"/>
                <w:color w:val="000000"/>
                <w:sz w:val="20"/>
              </w:rPr>
              <w:t>акционері болып табылатын</w:t>
            </w:r>
            <w:r>
              <w:br/>
            </w:r>
            <w:r>
              <w:rPr>
                <w:rFonts w:ascii="Times New Roman"/>
                <w:b w:val="false"/>
                <w:i w:val="false"/>
                <w:color w:val="000000"/>
                <w:sz w:val="20"/>
              </w:rPr>
              <w:t>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нысан</w:t>
      </w:r>
    </w:p>
    <w:bookmarkEnd w:id="72"/>
    <w:bookmarkStart w:name="z78" w:id="73"/>
    <w:p>
      <w:pPr>
        <w:spacing w:after="0"/>
        <w:ind w:left="0"/>
        <w:jc w:val="left"/>
      </w:pPr>
      <w:r>
        <w:rPr>
          <w:rFonts w:ascii="Times New Roman"/>
          <w:b/>
          <w:i w:val="false"/>
          <w:color w:val="000000"/>
        </w:rPr>
        <w:t xml:space="preserve"> Ұлттық жобаның іске асырылуын бағалаудың қорытындысы туралы ақпарат</w:t>
      </w:r>
    </w:p>
    <w:bookmarkEnd w:id="7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(ұлттық жобаның атауы)</w:t>
      </w:r>
    </w:p>
    <w:p>
      <w:pPr>
        <w:spacing w:after="0"/>
        <w:ind w:left="0"/>
        <w:jc w:val="both"/>
      </w:pPr>
      <w:r>
        <w:rPr>
          <w:rFonts w:ascii="Times New Roman"/>
          <w:b w:val="false"/>
          <w:i w:val="false"/>
          <w:color w:val="000000"/>
          <w:sz w:val="28"/>
        </w:rPr>
        <w:t>
      Деректемелері ______________________________________________</w:t>
      </w:r>
    </w:p>
    <w:p>
      <w:pPr>
        <w:spacing w:after="0"/>
        <w:ind w:left="0"/>
        <w:jc w:val="both"/>
      </w:pPr>
      <w:r>
        <w:rPr>
          <w:rFonts w:ascii="Times New Roman"/>
          <w:b w:val="false"/>
          <w:i w:val="false"/>
          <w:color w:val="000000"/>
          <w:sz w:val="28"/>
        </w:rPr>
        <w:t>
      Әзірлеуші мемлекеттік орган ____________________________________</w:t>
      </w:r>
    </w:p>
    <w:p>
      <w:pPr>
        <w:spacing w:after="0"/>
        <w:ind w:left="0"/>
        <w:jc w:val="both"/>
      </w:pPr>
      <w:r>
        <w:rPr>
          <w:rFonts w:ascii="Times New Roman"/>
          <w:b w:val="false"/>
          <w:i w:val="false"/>
          <w:color w:val="000000"/>
          <w:sz w:val="28"/>
        </w:rPr>
        <w:t>
      Есепті кезең __________________________________________________</w:t>
      </w:r>
    </w:p>
    <w:p>
      <w:pPr>
        <w:spacing w:after="0"/>
        <w:ind w:left="0"/>
        <w:jc w:val="both"/>
      </w:pPr>
      <w:r>
        <w:rPr>
          <w:rFonts w:ascii="Times New Roman"/>
          <w:b w:val="false"/>
          <w:i w:val="false"/>
          <w:color w:val="000000"/>
          <w:sz w:val="28"/>
        </w:rPr>
        <w:t>
      Іске асырылу мерзімдері (кезеңдер бойынша) ______________________</w:t>
      </w:r>
    </w:p>
    <w:p>
      <w:pPr>
        <w:spacing w:after="0"/>
        <w:ind w:left="0"/>
        <w:jc w:val="both"/>
      </w:pPr>
      <w:r>
        <w:rPr>
          <w:rFonts w:ascii="Times New Roman"/>
          <w:b w:val="false"/>
          <w:i w:val="false"/>
          <w:color w:val="000000"/>
          <w:sz w:val="28"/>
        </w:rPr>
        <w:t>
      1. Нәтижелерге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нәтижелерге қол жеткізу туралы ақпарат, орындалмаған жағдайда себебін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Қаржылай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игерілмеу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3. Ұлттық жобаның іске асырылу тиімділігін талдау:</w:t>
      </w:r>
    </w:p>
    <w:bookmarkEnd w:id="74"/>
    <w:p>
      <w:pPr>
        <w:spacing w:after="0"/>
        <w:ind w:left="0"/>
        <w:jc w:val="both"/>
      </w:pPr>
      <w:r>
        <w:rPr>
          <w:rFonts w:ascii="Times New Roman"/>
          <w:b w:val="false"/>
          <w:i w:val="false"/>
          <w:color w:val="000000"/>
          <w:sz w:val="28"/>
        </w:rPr>
        <w:t>
      бюджет қаражатының және мемлекет активтерінің пайдаланылуын талдау;</w:t>
      </w:r>
    </w:p>
    <w:p>
      <w:pPr>
        <w:spacing w:after="0"/>
        <w:ind w:left="0"/>
        <w:jc w:val="both"/>
      </w:pPr>
      <w:r>
        <w:rPr>
          <w:rFonts w:ascii="Times New Roman"/>
          <w:b w:val="false"/>
          <w:i w:val="false"/>
          <w:color w:val="000000"/>
          <w:sz w:val="28"/>
        </w:rPr>
        <w:t>
      іске асырылған іс-шаралардың тиімділігін, соның ішінде көрсеткіштер мен индикаторларға қол жеткізілуі бойынша бағалау.</w:t>
      </w:r>
    </w:p>
    <w:bookmarkStart w:name="z80" w:id="75"/>
    <w:p>
      <w:pPr>
        <w:spacing w:after="0"/>
        <w:ind w:left="0"/>
        <w:jc w:val="both"/>
      </w:pPr>
      <w:r>
        <w:rPr>
          <w:rFonts w:ascii="Times New Roman"/>
          <w:b w:val="false"/>
          <w:i w:val="false"/>
          <w:color w:val="000000"/>
          <w:sz w:val="28"/>
        </w:rPr>
        <w:t>
      4. Бағдарламалық құжаттың іске асырылуын бағалау нәтижелері (тұжырымдар мен ұсыныстар, бағалау көрсеткіштері):</w:t>
      </w:r>
    </w:p>
    <w:bookmarkEnd w:id="75"/>
    <w:p>
      <w:pPr>
        <w:spacing w:after="0"/>
        <w:ind w:left="0"/>
        <w:jc w:val="both"/>
      </w:pPr>
      <w:r>
        <w:rPr>
          <w:rFonts w:ascii="Times New Roman"/>
          <w:b w:val="false"/>
          <w:i w:val="false"/>
          <w:color w:val="000000"/>
          <w:sz w:val="28"/>
        </w:rPr>
        <w:t>
      бюджет қаражатын және мемлекет активтерін пайдалану кезінде ұлттық жобалардың іске асырылу барысының нәтижелілігі, өнімділігі, үнемділігі, перспективалығы мен тиімділігі туралы, олардың іске асырылуын ұйымдастыру деңгейі туралы ақпарат;</w:t>
      </w:r>
    </w:p>
    <w:p>
      <w:pPr>
        <w:spacing w:after="0"/>
        <w:ind w:left="0"/>
        <w:jc w:val="both"/>
      </w:pPr>
      <w:r>
        <w:rPr>
          <w:rFonts w:ascii="Times New Roman"/>
          <w:b w:val="false"/>
          <w:i w:val="false"/>
          <w:color w:val="000000"/>
          <w:sz w:val="28"/>
        </w:rPr>
        <w:t>
      ұлттық жобаларды іске асырудың қандай да бір нақты нәтижелерінің бағалау көрсеткіштеріне сәйкестігінің сипаттамасы;</w:t>
      </w:r>
    </w:p>
    <w:p>
      <w:pPr>
        <w:spacing w:after="0"/>
        <w:ind w:left="0"/>
        <w:jc w:val="both"/>
      </w:pPr>
      <w:r>
        <w:rPr>
          <w:rFonts w:ascii="Times New Roman"/>
          <w:b w:val="false"/>
          <w:i w:val="false"/>
          <w:color w:val="000000"/>
          <w:sz w:val="28"/>
        </w:rPr>
        <w:t>
      бюджет қаражатының және мемлекет активтерінің пайдаланылу тиімділігін жалпы бағалау;</w:t>
      </w:r>
    </w:p>
    <w:p>
      <w:pPr>
        <w:spacing w:after="0"/>
        <w:ind w:left="0"/>
        <w:jc w:val="both"/>
      </w:pPr>
      <w:r>
        <w:rPr>
          <w:rFonts w:ascii="Times New Roman"/>
          <w:b w:val="false"/>
          <w:i w:val="false"/>
          <w:color w:val="000000"/>
          <w:sz w:val="28"/>
        </w:rPr>
        <w:t>
      күтілетін әлеуметтік-экономикалық әсер;</w:t>
      </w:r>
    </w:p>
    <w:p>
      <w:pPr>
        <w:spacing w:after="0"/>
        <w:ind w:left="0"/>
        <w:jc w:val="both"/>
      </w:pPr>
      <w:r>
        <w:rPr>
          <w:rFonts w:ascii="Times New Roman"/>
          <w:b w:val="false"/>
          <w:i w:val="false"/>
          <w:color w:val="000000"/>
          <w:sz w:val="28"/>
        </w:rPr>
        <w:t>
      анықталған бұзушылықтарды (кемшіліктерді) жасауға әкеп соққан себептер;</w:t>
      </w:r>
    </w:p>
    <w:p>
      <w:pPr>
        <w:spacing w:after="0"/>
        <w:ind w:left="0"/>
        <w:jc w:val="both"/>
      </w:pPr>
      <w:r>
        <w:rPr>
          <w:rFonts w:ascii="Times New Roman"/>
          <w:b w:val="false"/>
          <w:i w:val="false"/>
          <w:color w:val="000000"/>
          <w:sz w:val="28"/>
        </w:rPr>
        <w:t>
      анықталған кемшіліктер жөнінде ұсынымдар;</w:t>
      </w:r>
    </w:p>
    <w:p>
      <w:pPr>
        <w:spacing w:after="0"/>
        <w:ind w:left="0"/>
        <w:jc w:val="both"/>
      </w:pPr>
      <w:r>
        <w:rPr>
          <w:rFonts w:ascii="Times New Roman"/>
          <w:b w:val="false"/>
          <w:i w:val="false"/>
          <w:color w:val="000000"/>
          <w:sz w:val="28"/>
        </w:rPr>
        <w:t>
      орталық мемлекеттік, жергілікті атқарушы органның өзі анықтаған проблемаларды жою мүмкіндіктерін талдау, соның ішінде ұлттық жобаны қаржыландыру көлемі мен көздері бойынша түзету жөнінде, қолданыстағы заңнаманы өзгерту туралы ұсыныстар;</w:t>
      </w:r>
    </w:p>
    <w:p>
      <w:pPr>
        <w:spacing w:after="0"/>
        <w:ind w:left="0"/>
        <w:jc w:val="both"/>
      </w:pPr>
      <w:r>
        <w:rPr>
          <w:rFonts w:ascii="Times New Roman"/>
          <w:b w:val="false"/>
          <w:i w:val="false"/>
          <w:color w:val="000000"/>
          <w:sz w:val="28"/>
        </w:rPr>
        <w:t>
      ұлттық жобаны одан әрі қаржыландыру мен іске асырудың, оңтайландырудың орындылығын бағалау.</w:t>
      </w:r>
    </w:p>
    <w:bookmarkStart w:name="z81" w:id="76"/>
    <w:p>
      <w:pPr>
        <w:spacing w:after="0"/>
        <w:ind w:left="0"/>
        <w:jc w:val="both"/>
      </w:pP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және мемлекет активтерін пайдалану фактілері бойынша қабылданған шаралар.</w:t>
      </w:r>
    </w:p>
    <w:bookmarkEnd w:id="76"/>
    <w:bookmarkStart w:name="z82" w:id="77"/>
    <w:p>
      <w:pPr>
        <w:spacing w:after="0"/>
        <w:ind w:left="0"/>
        <w:jc w:val="both"/>
      </w:pPr>
      <w:r>
        <w:rPr>
          <w:rFonts w:ascii="Times New Roman"/>
          <w:b w:val="false"/>
          <w:i w:val="false"/>
          <w:color w:val="000000"/>
          <w:sz w:val="28"/>
        </w:rPr>
        <w:t>
      6. Әзірлеуші мемлекеттік органның (орындаушының) мемлекеттік аудит және сараптамалық-талдау қызметінің қорытындысы бойынша Республикалық бюджеттің атқарылуын бақылау жөніндегі есеп комитетінің құжаттарын қарау нәтижелері.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жоспарлау</w:t>
            </w:r>
            <w:r>
              <w:br/>
            </w:r>
            <w:r>
              <w:rPr>
                <w:rFonts w:ascii="Times New Roman"/>
                <w:b w:val="false"/>
                <w:i w:val="false"/>
                <w:color w:val="000000"/>
                <w:sz w:val="20"/>
              </w:rPr>
              <w:t>жүйесінің құжаттарына,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 және</w:t>
            </w:r>
            <w:r>
              <w:br/>
            </w:r>
            <w:r>
              <w:rPr>
                <w:rFonts w:ascii="Times New Roman"/>
                <w:b w:val="false"/>
                <w:i w:val="false"/>
                <w:color w:val="000000"/>
                <w:sz w:val="20"/>
              </w:rPr>
              <w:t>ұлттық компаниялардың даму</w:t>
            </w:r>
            <w:r>
              <w:br/>
            </w:r>
            <w:r>
              <w:rPr>
                <w:rFonts w:ascii="Times New Roman"/>
                <w:b w:val="false"/>
                <w:i w:val="false"/>
                <w:color w:val="000000"/>
                <w:sz w:val="20"/>
              </w:rPr>
              <w:t>жоспарларына және мемлекет</w:t>
            </w:r>
            <w:r>
              <w:br/>
            </w:r>
            <w:r>
              <w:rPr>
                <w:rFonts w:ascii="Times New Roman"/>
                <w:b w:val="false"/>
                <w:i w:val="false"/>
                <w:color w:val="000000"/>
                <w:sz w:val="20"/>
              </w:rPr>
              <w:t>акционері болып табылатын</w:t>
            </w:r>
            <w:r>
              <w:br/>
            </w:r>
            <w:r>
              <w:rPr>
                <w:rFonts w:ascii="Times New Roman"/>
                <w:b w:val="false"/>
                <w:i w:val="false"/>
                <w:color w:val="000000"/>
                <w:sz w:val="20"/>
              </w:rPr>
              <w:t>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нысан</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79"/>
    <w:p>
      <w:pPr>
        <w:spacing w:after="0"/>
        <w:ind w:left="0"/>
        <w:jc w:val="left"/>
      </w:pPr>
      <w:r>
        <w:rPr>
          <w:rFonts w:ascii="Times New Roman"/>
          <w:b/>
          <w:i w:val="false"/>
          <w:color w:val="000000"/>
        </w:rPr>
        <w:t xml:space="preserve"> Ұлттық компанияның даму жоспары мен іс-шаралар жоспарының іске асырылуын бағалау қорытындылары туралы ақпарат</w:t>
      </w:r>
    </w:p>
    <w:bookmarkEnd w:id="79"/>
    <w:p>
      <w:pPr>
        <w:spacing w:after="0"/>
        <w:ind w:left="0"/>
        <w:jc w:val="both"/>
      </w:pPr>
      <w:r>
        <w:rPr>
          <w:rFonts w:ascii="Times New Roman"/>
          <w:b w:val="false"/>
          <w:i w:val="false"/>
          <w:color w:val="000000"/>
          <w:sz w:val="28"/>
        </w:rPr>
        <w:t>
      (ұлттық холдингтің/компанияның атауы)</w:t>
      </w:r>
    </w:p>
    <w:p>
      <w:pPr>
        <w:spacing w:after="0"/>
        <w:ind w:left="0"/>
        <w:jc w:val="both"/>
      </w:pPr>
      <w:r>
        <w:rPr>
          <w:rFonts w:ascii="Times New Roman"/>
          <w:b w:val="false"/>
          <w:i w:val="false"/>
          <w:color w:val="000000"/>
          <w:sz w:val="28"/>
        </w:rPr>
        <w:t>
      20__ жылғы "___" ___________ № ______бекітілген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холдингтің/компанияның даму стратегиясы/даму жоспары бекітілген</w:t>
      </w:r>
    </w:p>
    <w:p>
      <w:pPr>
        <w:spacing w:after="0"/>
        <w:ind w:left="0"/>
        <w:jc w:val="both"/>
      </w:pPr>
      <w:r>
        <w:rPr>
          <w:rFonts w:ascii="Times New Roman"/>
          <w:b w:val="false"/>
          <w:i w:val="false"/>
          <w:color w:val="000000"/>
          <w:sz w:val="28"/>
        </w:rPr>
        <w:t>
      нормативтік құқықтық актінің атауы)  _________________ жылдарға арналған</w:t>
      </w:r>
    </w:p>
    <w:p>
      <w:pPr>
        <w:spacing w:after="0"/>
        <w:ind w:left="0"/>
        <w:jc w:val="both"/>
      </w:pPr>
      <w:r>
        <w:rPr>
          <w:rFonts w:ascii="Times New Roman"/>
          <w:b w:val="false"/>
          <w:i w:val="false"/>
          <w:color w:val="000000"/>
          <w:sz w:val="28"/>
        </w:rPr>
        <w:t>
                                                                      (іске асырылу кезеңі)</w:t>
      </w:r>
    </w:p>
    <w:p>
      <w:pPr>
        <w:spacing w:after="0"/>
        <w:ind w:left="0"/>
        <w:jc w:val="both"/>
      </w:pPr>
      <w:r>
        <w:rPr>
          <w:rFonts w:ascii="Times New Roman"/>
          <w:b w:val="false"/>
          <w:i w:val="false"/>
          <w:color w:val="000000"/>
          <w:sz w:val="28"/>
        </w:rPr>
        <w:t>
      Есеп кезеңі: ______________________</w:t>
      </w:r>
    </w:p>
    <w:p>
      <w:pPr>
        <w:spacing w:after="0"/>
        <w:ind w:left="0"/>
        <w:jc w:val="both"/>
      </w:pPr>
      <w:r>
        <w:rPr>
          <w:rFonts w:ascii="Times New Roman"/>
          <w:b w:val="false"/>
          <w:i w:val="false"/>
          <w:color w:val="000000"/>
          <w:sz w:val="28"/>
        </w:rPr>
        <w:t>
      1. Нәтижелерге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нәтижелерге қол жеткізу туралы ақпарат, орындалмаған жағдайда себептерін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стратегиялық бағыты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Қаржылай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игерілмеу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3. Ұлттық холдингтің/компанияның даму жоспарының іске асырылу тиімділігін талдау:</w:t>
      </w:r>
    </w:p>
    <w:bookmarkEnd w:id="80"/>
    <w:p>
      <w:pPr>
        <w:spacing w:after="0"/>
        <w:ind w:left="0"/>
        <w:jc w:val="both"/>
      </w:pPr>
      <w:r>
        <w:rPr>
          <w:rFonts w:ascii="Times New Roman"/>
          <w:b w:val="false"/>
          <w:i w:val="false"/>
          <w:color w:val="000000"/>
          <w:sz w:val="28"/>
        </w:rPr>
        <w:t>
      ұлттық холдингтің/компанияның даму жоспарының іске асырылу барысына ықпал еткен факторларды (қаражаттың мақсатына сай пайдаланылуын, мемлекеттік мүліктің тиімді басқарылуын, іс-шаралардың уақтылы және сапалы орындалуын, қызметтің рентабельділігін) талдау;</w:t>
      </w:r>
    </w:p>
    <w:p>
      <w:pPr>
        <w:spacing w:after="0"/>
        <w:ind w:left="0"/>
        <w:jc w:val="both"/>
      </w:pPr>
      <w:r>
        <w:rPr>
          <w:rFonts w:ascii="Times New Roman"/>
          <w:b w:val="false"/>
          <w:i w:val="false"/>
          <w:color w:val="000000"/>
          <w:sz w:val="28"/>
        </w:rPr>
        <w:t>
      стратегиялық даму бағыттарына қол жеткізудің іске асырылуын бағалау;</w:t>
      </w:r>
    </w:p>
    <w:p>
      <w:pPr>
        <w:spacing w:after="0"/>
        <w:ind w:left="0"/>
        <w:jc w:val="both"/>
      </w:pPr>
      <w:r>
        <w:rPr>
          <w:rFonts w:ascii="Times New Roman"/>
          <w:b w:val="false"/>
          <w:i w:val="false"/>
          <w:color w:val="000000"/>
          <w:sz w:val="28"/>
        </w:rPr>
        <w:t>
      іске асырылған іс-шаралардың, соның ішінде даму жоспарының көрсеткіштеріне қол жеткізу бойынша тиімділігін бағалау.</w:t>
      </w:r>
    </w:p>
    <w:bookmarkStart w:name="z87" w:id="81"/>
    <w:p>
      <w:pPr>
        <w:spacing w:after="0"/>
        <w:ind w:left="0"/>
        <w:jc w:val="both"/>
      </w:pPr>
      <w:r>
        <w:rPr>
          <w:rFonts w:ascii="Times New Roman"/>
          <w:b w:val="false"/>
          <w:i w:val="false"/>
          <w:color w:val="000000"/>
          <w:sz w:val="28"/>
        </w:rPr>
        <w:t>
      4. Бағдарламалық құжаттың іске асырылуын бағалау нәтижелері (тұжырымдар мен ұсыныстар, бағалау көрсеткіштері).</w:t>
      </w:r>
    </w:p>
    <w:bookmarkEnd w:id="81"/>
    <w:p>
      <w:pPr>
        <w:spacing w:after="0"/>
        <w:ind w:left="0"/>
        <w:jc w:val="both"/>
      </w:pPr>
      <w:r>
        <w:rPr>
          <w:rFonts w:ascii="Times New Roman"/>
          <w:b w:val="false"/>
          <w:i w:val="false"/>
          <w:color w:val="000000"/>
          <w:sz w:val="28"/>
        </w:rPr>
        <w:t>
      даму жоспарының іске асырылу барысының нәтижелілігі, өнімділігі, үнемділігі, перспективалығы мен тиімділігі туралы, олардың іске асырылуын ұйымдастыру деңгейі туралы ақпарат;</w:t>
      </w:r>
    </w:p>
    <w:p>
      <w:pPr>
        <w:spacing w:after="0"/>
        <w:ind w:left="0"/>
        <w:jc w:val="both"/>
      </w:pPr>
      <w:r>
        <w:rPr>
          <w:rFonts w:ascii="Times New Roman"/>
          <w:b w:val="false"/>
          <w:i w:val="false"/>
          <w:color w:val="000000"/>
          <w:sz w:val="28"/>
        </w:rPr>
        <w:t>
      даму жоспарын іске асырудың қандай да бір нақты нәтижелерінің бағалау көрсеткіштеріне сәйкестігінің сипаттамасы;</w:t>
      </w:r>
    </w:p>
    <w:p>
      <w:pPr>
        <w:spacing w:after="0"/>
        <w:ind w:left="0"/>
        <w:jc w:val="both"/>
      </w:pPr>
      <w:r>
        <w:rPr>
          <w:rFonts w:ascii="Times New Roman"/>
          <w:b w:val="false"/>
          <w:i w:val="false"/>
          <w:color w:val="000000"/>
          <w:sz w:val="28"/>
        </w:rPr>
        <w:t>
      бюджет қаражатының және мемлекет активтерінің пайдаланылу тиімділігін жалпы бағалау;</w:t>
      </w:r>
    </w:p>
    <w:p>
      <w:pPr>
        <w:spacing w:after="0"/>
        <w:ind w:left="0"/>
        <w:jc w:val="both"/>
      </w:pPr>
      <w:r>
        <w:rPr>
          <w:rFonts w:ascii="Times New Roman"/>
          <w:b w:val="false"/>
          <w:i w:val="false"/>
          <w:color w:val="000000"/>
          <w:sz w:val="28"/>
        </w:rPr>
        <w:t>
      даму жоспарын іске асырудың сала, ая, өңір немесе ұлттық холдинг, компания қызметінің көрсеткіштерінің нәтижелеріне тигізген әсерін айқындау;</w:t>
      </w:r>
    </w:p>
    <w:p>
      <w:pPr>
        <w:spacing w:after="0"/>
        <w:ind w:left="0"/>
        <w:jc w:val="both"/>
      </w:pPr>
      <w:r>
        <w:rPr>
          <w:rFonts w:ascii="Times New Roman"/>
          <w:b w:val="false"/>
          <w:i w:val="false"/>
          <w:color w:val="000000"/>
          <w:sz w:val="28"/>
        </w:rPr>
        <w:t>
      анықталған бұзушылықтарды (кемшіліктерді) жасауға әкеп соққан себептер;</w:t>
      </w:r>
    </w:p>
    <w:p>
      <w:pPr>
        <w:spacing w:after="0"/>
        <w:ind w:left="0"/>
        <w:jc w:val="both"/>
      </w:pPr>
      <w:r>
        <w:rPr>
          <w:rFonts w:ascii="Times New Roman"/>
          <w:b w:val="false"/>
          <w:i w:val="false"/>
          <w:color w:val="000000"/>
          <w:sz w:val="28"/>
        </w:rPr>
        <w:t>
      анықталған кемшіліктер жөнінде ұсынымдар;</w:t>
      </w:r>
    </w:p>
    <w:p>
      <w:pPr>
        <w:spacing w:after="0"/>
        <w:ind w:left="0"/>
        <w:jc w:val="both"/>
      </w:pPr>
      <w:r>
        <w:rPr>
          <w:rFonts w:ascii="Times New Roman"/>
          <w:b w:val="false"/>
          <w:i w:val="false"/>
          <w:color w:val="000000"/>
          <w:sz w:val="28"/>
        </w:rPr>
        <w:t>
      ұлттық холдингтің, компанияның өзі анықтаған проблемаларды жою мүмкіндіктерін талдау, соның ішінде даму жоспарын қаржыландыру көлемі мен көздері бойынша түзету жөнінде, қолданыстағы заңнаманы өзгерту туралы ұсыныстар;</w:t>
      </w:r>
    </w:p>
    <w:p>
      <w:pPr>
        <w:spacing w:after="0"/>
        <w:ind w:left="0"/>
        <w:jc w:val="both"/>
      </w:pPr>
      <w:r>
        <w:rPr>
          <w:rFonts w:ascii="Times New Roman"/>
          <w:b w:val="false"/>
          <w:i w:val="false"/>
          <w:color w:val="000000"/>
          <w:sz w:val="28"/>
        </w:rPr>
        <w:t>
      даму жоспарын одан әрі қаржыландыру мен іске асырудың, оңтайландырудың орындылығын бағалау.</w:t>
      </w:r>
    </w:p>
    <w:bookmarkStart w:name="z88" w:id="82"/>
    <w:p>
      <w:pPr>
        <w:spacing w:after="0"/>
        <w:ind w:left="0"/>
        <w:jc w:val="both"/>
      </w:pPr>
      <w:r>
        <w:rPr>
          <w:rFonts w:ascii="Times New Roman"/>
          <w:b w:val="false"/>
          <w:i w:val="false"/>
          <w:color w:val="000000"/>
          <w:sz w:val="28"/>
        </w:rPr>
        <w:t>
      5. Мемлекеттік мүлікті, бюджет қаражатын, мемлекет пен квазимемлекеттік сектор субъектілерінің активтерін тиімсіз басқару фактілері, ұлттық холдингтің/компанияның даму жоспарын іске асыру кезіндегі бюджет және өзге де заңнама бұзушылықтары бойынша қабылданған шаралар.</w:t>
      </w:r>
    </w:p>
    <w:bookmarkEnd w:id="82"/>
    <w:bookmarkStart w:name="z89" w:id="83"/>
    <w:p>
      <w:pPr>
        <w:spacing w:after="0"/>
        <w:ind w:left="0"/>
        <w:jc w:val="both"/>
      </w:pPr>
      <w:r>
        <w:rPr>
          <w:rFonts w:ascii="Times New Roman"/>
          <w:b w:val="false"/>
          <w:i w:val="false"/>
          <w:color w:val="000000"/>
          <w:sz w:val="28"/>
        </w:rPr>
        <w:t>
      6. Ұлттық холдингтің/компанияның мемлекеттік аудит және сараптамалық-талдау қызметінің қорытындысы бойынша Республикалық бюджеттің атқарылуын бақылау жөніндегі есеп комитетінің құжаттарын қарау нәтижелері.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