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98da" w14:textId="2c69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14 маусымдағы № 130 бұйрығы. Қазақстан Республикасының Әділет министрлігінде 2022 жылғы 16 маусымда № 28476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"Әкімшілік істерді қарау бойынша соттардың жұмысы туралы есептердің, электронды ақпараттық есепке алу құжаттарының нысандарын және оларды енгізу мен қалыптастыру жөніндегі нұсқаулықты бекіту туралы" Қазақстан Республикасы Бас Прокурорының 2021 жылғы 22 маусымдағы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23196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"Бірінші сатыдағы соттардың әкімшілік істерді қарауы жөніндегі есеп" № </w:t>
      </w:r>
      <w:r>
        <w:rPr>
          <w:rFonts w:ascii="Times New Roman"/>
          <w:b w:val="false"/>
          <w:i w:val="false"/>
          <w:color w:val="000000"/>
          <w:sz w:val="28"/>
        </w:rPr>
        <w:t>5-нысаны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"Апелляциялық сатыда әкімшілік істерді қарау жөніндегі есеп" № </w:t>
      </w:r>
      <w:r>
        <w:rPr>
          <w:rFonts w:ascii="Times New Roman"/>
          <w:b w:val="false"/>
          <w:i w:val="false"/>
          <w:color w:val="000000"/>
          <w:sz w:val="28"/>
        </w:rPr>
        <w:t>5А-нысаны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"Кассациялық сатыда әкімшілік істерді қарау жөніндегі есеп" № </w:t>
      </w:r>
      <w:r>
        <w:rPr>
          <w:rFonts w:ascii="Times New Roman"/>
          <w:b w:val="false"/>
          <w:i w:val="false"/>
          <w:color w:val="000000"/>
          <w:sz w:val="28"/>
        </w:rPr>
        <w:t>5К -нысаны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"Бірінші сатыдағы сот қараған әкімшілік іске (талап қою) 1-электронды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"Апелляциялық сатыдағы сот қараған әкімшілік іске 2-электронды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"Кассациялық сатыдағы сот қараған әкімшілік іске 3-электронды ақпараттық есепке алу құжаты"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сәйкес жаңа редакцияда жазылсын;</w:t>
      </w:r>
    </w:p>
    <w:bookmarkStart w:name="z9"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сот органдарының ақпараттық жүйесіне электронды ақпараттық есепке алу құжаттарын енгізу және әкімшілік істерді қарау жөніндегі соттардың жұмысы туралы есептерді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Жүргізілген түзетулер (әкімшілік істің (талап қоюдың) нөмірі, өзгертілетін деректеменің атауы, бұрынғы және жаңа көрсеткіш көрсетіле отырып), олардың негізінде Комитеттің автоматтандырылған ақпараттық жүйесінде (бұдан әрі – Комитеттің ААЖ) тексеру жасалатын мәліметтерді Комитетке немесе оның тиісті аумақтық органына түзету жүргізілген күннен бастап жазбаша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"Талап қоюдың келіп түсуі туралы мәліметтер" 1-бөлімінде 2-ден 10, 11, 14, 15 бойынша деректемелері енгізіледі. Басқа деректемелерді істі (талап қоюды) қарау нәтижелері бойынша толтыру қажет.</w:t>
      </w:r>
    </w:p>
    <w:p>
      <w:pPr>
        <w:spacing w:after="0"/>
        <w:ind w:left="0"/>
        <w:jc w:val="both"/>
      </w:pPr>
      <w:r>
        <w:rPr>
          <w:rFonts w:ascii="Times New Roman"/>
          <w:b w:val="false"/>
          <w:i w:val="false"/>
          <w:color w:val="000000"/>
          <w:sz w:val="28"/>
        </w:rPr>
        <w:t>
      "Электрондық түрде іс жүргізу" 3-деректемесінде әкімшілік іс электрондық форматта жүргізілген жағдайда "Иә" нышандық белгісі таңдалады.";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"Мәлімделген талаптың (талап қоюдың) мәні" 8-деректемесінде – істің (талап қоюдың) материалына сәйкес мәлімделген талаптың мәні қысқаша баяндалады.</w:t>
      </w:r>
    </w:p>
    <w:p>
      <w:pPr>
        <w:spacing w:after="0"/>
        <w:ind w:left="0"/>
        <w:jc w:val="both"/>
      </w:pPr>
      <w:r>
        <w:rPr>
          <w:rFonts w:ascii="Times New Roman"/>
          <w:b w:val="false"/>
          <w:i w:val="false"/>
          <w:color w:val="000000"/>
          <w:sz w:val="28"/>
        </w:rPr>
        <w:t>
      "Әкімшілік органның, лауазымды адамның жолданымдарын қарау нәтижелерімен байланысты талап қою" 15-деректемесінде "Иә" немесе "Жоқ" нышандық мәні таңдалады.";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"29. ЭАЕҚ 2-нің 1-бөлімінде міндетті түрде 1-ден 10, 13-ке дейінгі деректемелердің енгізілуі міндетті. </w:t>
      </w:r>
    </w:p>
    <w:p>
      <w:pPr>
        <w:spacing w:after="0"/>
        <w:ind w:left="0"/>
        <w:jc w:val="both"/>
      </w:pPr>
      <w:r>
        <w:rPr>
          <w:rFonts w:ascii="Times New Roman"/>
          <w:b w:val="false"/>
          <w:i w:val="false"/>
          <w:color w:val="000000"/>
          <w:sz w:val="28"/>
        </w:rPr>
        <w:t>
      1-бөлімнің "Келіп түсу тәртібі" 5-деректемесі сөздік деректеменің мәндеріне сәйкес толтырылады.</w:t>
      </w:r>
    </w:p>
    <w:p>
      <w:pPr>
        <w:spacing w:after="0"/>
        <w:ind w:left="0"/>
        <w:jc w:val="both"/>
      </w:pPr>
      <w:r>
        <w:rPr>
          <w:rFonts w:ascii="Times New Roman"/>
          <w:b w:val="false"/>
          <w:i w:val="false"/>
          <w:color w:val="000000"/>
          <w:sz w:val="28"/>
        </w:rPr>
        <w:t>
      "Әкімшілік органның, лауазымды адамның жауабымен келіспеумен байланысты (шағым) талап қою" 13-деректемесінде "Иә" немесе "Жоқ" нышандық мәні таңдалады.";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 Қазақстан Республикасының Әкімшілік рәсімдік-процестік кодексінің (бұдан әрі – ҚР ӘРПК)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 кассациялық шағым жасау және кассациялық сатыдағы сотта іс жүргізу тәртібі, егер осы баппен өзгеше белгіленбесе, Қазақстан Республикасының Азаматтық процестік кодексімен (бұдан әрі – ҚР АПК) айқындалады.</w:t>
      </w:r>
    </w:p>
    <w:p>
      <w:pPr>
        <w:spacing w:after="0"/>
        <w:ind w:left="0"/>
        <w:jc w:val="both"/>
      </w:pPr>
      <w:r>
        <w:rPr>
          <w:rFonts w:ascii="Times New Roman"/>
          <w:b w:val="false"/>
          <w:i w:val="false"/>
          <w:color w:val="000000"/>
          <w:sz w:val="28"/>
        </w:rPr>
        <w:t xml:space="preserve">
      ЭАЕҚ 3 әкімшілік процеске қатысушылардың шағымдары және прокурорлардың заңды күшіне енбеген сот актілеріне өтінішхаттары бойынша, сондай-ақ Қазақстан Республикасы Жоғарғы Соты Төрағасының ұсынуы және Қазақстан Республикасы Бас Прокурорының заңды күшіне енген сот актілеріне наразылығы (ҚР ӘРПК-нің 169-бабының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6-бөліктері</w:t>
      </w:r>
      <w:r>
        <w:rPr>
          <w:rFonts w:ascii="Times New Roman"/>
          <w:b w:val="false"/>
          <w:i w:val="false"/>
          <w:color w:val="000000"/>
          <w:sz w:val="28"/>
        </w:rPr>
        <w:t xml:space="preserve">, ҚР АПК 434-бабының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бойынша кассациялық сатыдағы тәртіппен Қазақстан Республикасының Жоғарғы Сотына (бұдан әрі – ҚР ЖС) келіп түскен әкімшілік іске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"37. ЭАЕҚ 3-тің 1-бөлімі шағымның, наразылықтың, өтінішхаттың (істің), ұсынулардың келіп түсуі туралы мәліметтерді қамтиды, онда мынадай деректемелері толтырылуға жатады: алқадағы іс жүргізу нөмірі, алғашқы келіп түсуі, шағымдарды, өтінішхатты (наразылықты) кім берді, шағымдалған сот актілері, сот ісінің тілі, істің санаты.</w:t>
      </w:r>
    </w:p>
    <w:p>
      <w:pPr>
        <w:spacing w:after="0"/>
        <w:ind w:left="0"/>
        <w:jc w:val="both"/>
      </w:pPr>
      <w:r>
        <w:rPr>
          <w:rFonts w:ascii="Times New Roman"/>
          <w:b w:val="false"/>
          <w:i w:val="false"/>
          <w:color w:val="000000"/>
          <w:sz w:val="28"/>
        </w:rPr>
        <w:t>
      "Әкімшілік органның, лауазымды адамның жауабымен келіспеумен байланысты (шағым) талап қою" 15-деректемесінде "Иә" немесе "Жоқ" нышандық мәні таңдалады.";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Егер шағым, өтінішхат (наразылық), ұсыну кері қайтарылған жағдайда 6-бөлімнің 5-деректемесінде кері қайтару себебі көрсетіле отырып 6-бөлімнің 4-деректемесі толтырылады. Шағым, өтінішхат (наразылық) қараусыз қалдырылған жағдайда 6-деректеме, алдын ала тыңдау сатысында кері шақыртылған болса – 7, 8-деректемелер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ҚР ӘРПК-нің 169-бабының </w:t>
      </w:r>
      <w:r>
        <w:rPr>
          <w:rFonts w:ascii="Times New Roman"/>
          <w:b w:val="false"/>
          <w:i w:val="false"/>
          <w:color w:val="000000"/>
          <w:sz w:val="28"/>
        </w:rPr>
        <w:t>6-бөлігіне</w:t>
      </w:r>
      <w:r>
        <w:rPr>
          <w:rFonts w:ascii="Times New Roman"/>
          <w:b w:val="false"/>
          <w:i w:val="false"/>
          <w:color w:val="000000"/>
          <w:sz w:val="28"/>
        </w:rPr>
        <w:t xml:space="preserve">, ҚР АПК-нің </w:t>
      </w:r>
      <w:r>
        <w:rPr>
          <w:rFonts w:ascii="Times New Roman"/>
          <w:b w:val="false"/>
          <w:i w:val="false"/>
          <w:color w:val="000000"/>
          <w:sz w:val="28"/>
        </w:rPr>
        <w:t>438-бабына</w:t>
      </w:r>
      <w:r>
        <w:rPr>
          <w:rFonts w:ascii="Times New Roman"/>
          <w:b w:val="false"/>
          <w:i w:val="false"/>
          <w:color w:val="000000"/>
          <w:sz w:val="28"/>
        </w:rPr>
        <w:t xml:space="preserve"> сәйкес істі талап еткен жағдайда, талап ету күні (6-бөлімнің 11-деректемесі), талап етілген істер бойынша еске салу күндері (12-деректеме), істің келіп түсу күні (13-деректеме)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Қарау нәтижелері бойынша шешімі көрестіледі (6-бөлімнің 14-деректемесі). Егер іс мерзімдері бұзылып немесе бұзылмай қаралса (6-бөлімнің 16-деректемесі), онда "Иә" немесе "Жоқ" нышандық мәндерімен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Өтінішхат бойынша істі қайта қарау кезінде наразылық келіп түскен (3-деректеме), істі қараусыз қайтарған (4-деректеме), жаңадан ашылған мән-жайлар бойынша наразылық немесе арыз бойынша істі қайта қарауға (қайта қараудан бас тартуға) негіздердің болмауы туралы қаулы (5-деректеме), қаулының күшін жою туралы ұйғарым шығарған және жаңадан ашылған мән-жайлар бойынша арыз бойынша кассациялық іс жүргізуді қайта жаңартқан (6-деректеме), шағымды, наразылықты немесе өтінішхатты кері шақыртқан (7-деректеме), қараусыз қалдырған (10-деректеме) жағдайда олардың күні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"44. Егер ҚР АПК-нің </w:t>
      </w:r>
      <w:r>
        <w:rPr>
          <w:rFonts w:ascii="Times New Roman"/>
          <w:b w:val="false"/>
          <w:i w:val="false"/>
          <w:color w:val="000000"/>
          <w:sz w:val="28"/>
        </w:rPr>
        <w:t>446-бабына</w:t>
      </w:r>
      <w:r>
        <w:rPr>
          <w:rFonts w:ascii="Times New Roman"/>
          <w:b w:val="false"/>
          <w:i w:val="false"/>
          <w:color w:val="000000"/>
          <w:sz w:val="28"/>
        </w:rPr>
        <w:t xml:space="preserve"> сәйкес, қайта қарау сатысында шағым, өтінішхат, ұсыну немесе наразылық кері шақыртылса, онда "Наразылықтың немесе өтінішхаттың кері шақыртылған күні" 7 және "Наразылықты кім кері шақыртты" 8-деректемелері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"52. 32-бағанда ҚР АПК-нің 54-бабының </w:t>
      </w:r>
      <w:r>
        <w:rPr>
          <w:rFonts w:ascii="Times New Roman"/>
          <w:b w:val="false"/>
          <w:i w:val="false"/>
          <w:color w:val="000000"/>
          <w:sz w:val="28"/>
        </w:rPr>
        <w:t>2-бөлігіне</w:t>
      </w:r>
      <w:r>
        <w:rPr>
          <w:rFonts w:ascii="Times New Roman"/>
          <w:b w:val="false"/>
          <w:i w:val="false"/>
          <w:color w:val="000000"/>
          <w:sz w:val="28"/>
        </w:rPr>
        <w:t xml:space="preserve">, ҚР ӘРПК-нің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26-тарауларына</w:t>
      </w:r>
      <w:r>
        <w:rPr>
          <w:rFonts w:ascii="Times New Roman"/>
          <w:b w:val="false"/>
          <w:i w:val="false"/>
          <w:color w:val="000000"/>
          <w:sz w:val="28"/>
        </w:rPr>
        <w:t xml:space="preserve"> сәйкес прокурордың қатысуымен қаралған істер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"65. "Кассациялық сатыда әкімшілік істерді қарау жөніндегі есеп" № 5К нысанды есебі прокурор берген кассациялық шағымдар мен өтінішхаттар бойынша төмен тұрған соттардың сот актілерін, сондай-ақ Қазақстан Республикасы Жоғарғы Соты Төрағасының ұсынуы мен Қазақстан Республикасы Бас Прокурорының наразылығы бойынша заңды күшіне енген сот актілерін кассациялық тәртіпте қайта қарау жөніндегі ҚР ЖС жұмысын көрсетеді (ҚР ӘРПК-нің 169-бабы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6-бөліктері</w:t>
      </w:r>
      <w:r>
        <w:rPr>
          <w:rFonts w:ascii="Times New Roman"/>
          <w:b w:val="false"/>
          <w:i w:val="false"/>
          <w:color w:val="000000"/>
          <w:sz w:val="28"/>
        </w:rPr>
        <w:t xml:space="preserve">, ҚР АПК-нің 434-бабы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4-бөліктері</w:t>
      </w:r>
      <w:r>
        <w:rPr>
          <w:rFonts w:ascii="Times New Roman"/>
          <w:b w:val="false"/>
          <w:i w:val="false"/>
          <w:color w:val="000000"/>
          <w:sz w:val="28"/>
        </w:rPr>
        <w:t>) және ЭАЕҚ 3 негізінде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"66. Есеп 8 бөлімнен тұрады.</w:t>
      </w:r>
    </w:p>
    <w:p>
      <w:pPr>
        <w:spacing w:after="0"/>
        <w:ind w:left="0"/>
        <w:jc w:val="both"/>
      </w:pPr>
      <w:r>
        <w:rPr>
          <w:rFonts w:ascii="Times New Roman"/>
          <w:b w:val="false"/>
          <w:i w:val="false"/>
          <w:color w:val="000000"/>
          <w:sz w:val="28"/>
        </w:rPr>
        <w:t>
      № 5К нысанды есептің 1-бөлімінде – әкімшілік істер бойынша прокурор шағымдарының, өтінішхаттарының қозғалысы (заңды күшіне енбеген сот актілері), 2-бөлімде – істерді қарау нәтижелері (заңды күшіне енбеген сот актілері), 3-бөлімде – ұсынуды енгізу туралы өтінішхаттардың қозғалысы (заңды күшіне енген сот актілеріне), 4-бөлімде – істерді қарау нәтижелері, 5-бөлімде – Қазақстан Республикасы Жоғарғы Сотының Төрағасы ұсынуларының қозғалысы, 6-бөлімде – наразылықтардың қозғалысы, 7-бөлімде – жаңадан ашылған мән-жайлар бойынша сот актілерін қайта қарау жөніндегі арыздардың қаралуы туралы мәліметтер, 8-бөлімде – соттылықты белгілеу туралы мәселені қайта қарау жөніндегі мәліметтер көрсетіледі.".</w:t>
      </w:r>
    </w:p>
    <w:bookmarkStart w:name="z24"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2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26" w:id="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w:t>
      </w:r>
    </w:p>
    <w:bookmarkEnd w:id="4"/>
    <w:bookmarkStart w:name="z27" w:id="5"/>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 субъектілеріне, сондай-ақ Комитеттің аумақтық органдарына орындау үшін жіберуді қамтамасыз етсін.</w:t>
      </w:r>
    </w:p>
    <w:bookmarkEnd w:id="5"/>
    <w:bookmarkStart w:name="z28" w:id="6"/>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6"/>
    <w:bookmarkStart w:name="z29" w:id="7"/>
    <w:p>
      <w:pPr>
        <w:spacing w:after="0"/>
        <w:ind w:left="0"/>
        <w:jc w:val="both"/>
      </w:pPr>
      <w:r>
        <w:rPr>
          <w:rFonts w:ascii="Times New Roman"/>
          <w:b w:val="false"/>
          <w:i w:val="false"/>
          <w:color w:val="000000"/>
          <w:sz w:val="28"/>
        </w:rPr>
        <w:t>
      4. Осы бұйрық бірінші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"КЕЛІСІЛДІ" </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Жоғарғы Сотының жанындағы</w:t>
            </w:r>
          </w:p>
          <w:p>
            <w:pPr>
              <w:spacing w:after="20"/>
              <w:ind w:left="20"/>
              <w:jc w:val="both"/>
            </w:pPr>
            <w:r>
              <w:rPr>
                <w:rFonts w:ascii="Times New Roman"/>
                <w:b/>
                <w:i w:val="false"/>
                <w:color w:val="000000"/>
                <w:sz w:val="20"/>
              </w:rPr>
              <w:t xml:space="preserve">Соттардың қызметін </w:t>
            </w:r>
          </w:p>
          <w:p>
            <w:pPr>
              <w:spacing w:after="20"/>
              <w:ind w:left="20"/>
              <w:jc w:val="both"/>
            </w:pPr>
            <w:r>
              <w:rPr>
                <w:rFonts w:ascii="Times New Roman"/>
                <w:b/>
                <w:i w:val="false"/>
                <w:color w:val="000000"/>
                <w:sz w:val="20"/>
              </w:rPr>
              <w:t xml:space="preserve">қамтамасыз ету департаменті </w:t>
            </w: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Жоғарғы Сотының аппараты)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14 маусымдағы</w:t>
            </w:r>
            <w:r>
              <w:br/>
            </w:r>
            <w:r>
              <w:rPr>
                <w:rFonts w:ascii="Times New Roman"/>
                <w:b w:val="false"/>
                <w:i w:val="false"/>
                <w:color w:val="000000"/>
                <w:sz w:val="20"/>
              </w:rPr>
              <w:t>№ 130 бұйрығына</w:t>
            </w:r>
            <w:r>
              <w:br/>
            </w:r>
            <w:r>
              <w:rPr>
                <w:rFonts w:ascii="Times New Roman"/>
                <w:b w:val="false"/>
                <w:i w:val="false"/>
                <w:color w:val="000000"/>
                <w:sz w:val="20"/>
              </w:rPr>
              <w:t>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2021 жылғы</w:t>
            </w:r>
            <w:r>
              <w:br/>
            </w:r>
            <w:r>
              <w:rPr>
                <w:rFonts w:ascii="Times New Roman"/>
                <w:b w:val="false"/>
                <w:i w:val="false"/>
                <w:color w:val="000000"/>
                <w:sz w:val="20"/>
              </w:rPr>
              <w:t>22 маусымдағы № 92</w:t>
            </w:r>
            <w:r>
              <w:br/>
            </w:r>
            <w:r>
              <w:rPr>
                <w:rFonts w:ascii="Times New Roman"/>
                <w:b w:val="false"/>
                <w:i w:val="false"/>
                <w:color w:val="000000"/>
                <w:sz w:val="20"/>
              </w:rPr>
              <w:t>Бұйрықтың 1-қосымшасы</w:t>
            </w:r>
          </w:p>
        </w:tc>
      </w:tr>
    </w:tbl>
    <w:p>
      <w:pPr>
        <w:spacing w:after="0"/>
        <w:ind w:left="0"/>
        <w:jc w:val="both"/>
      </w:pPr>
      <w:r>
        <w:rPr>
          <w:rFonts w:ascii="Times New Roman"/>
          <w:b w:val="false"/>
          <w:i w:val="false"/>
          <w:color w:val="000000"/>
          <w:sz w:val="28"/>
        </w:rPr>
        <w:t>
      нысан</w:t>
      </w:r>
    </w:p>
    <w:bookmarkStart w:name="z102" w:id="8"/>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 "Әкімшілік істерді қарау нәтижелері және қозғалысы" 1-бөлім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 (талап қоюлар)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w:t>
            </w:r>
          </w:p>
          <w:p>
            <w:pPr>
              <w:spacing w:after="20"/>
              <w:ind w:left="20"/>
              <w:jc w:val="both"/>
            </w:pPr>
            <w:r>
              <w:rPr>
                <w:rFonts w:ascii="Times New Roman"/>
                <w:b w:val="false"/>
                <w:i w:val="false"/>
                <w:color w:val="000000"/>
                <w:sz w:val="20"/>
              </w:rPr>
              <w:t>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(талап қою) соттылығы бойынша жіберілді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7-8-бағандардан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(6, 7, 8, 21, 22-бағандардың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Әкімшілік рәсімдік-процестік кодексінде (бұдан әрі – ҚР ӘРПК) белгіленген мерзімдерді бұзып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9"/>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 "Әкімшілік органдарға, лауазымды адамдарға қатысты әкімшілік істердің қозғалысы" 2 бөлім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жойылуына байланысты істер бойынша қайта жаңартылған іс жүргізулер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(арыз) соттылығы бойынша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шығарылып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(7-8 бағандардан)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Президент - Қазақстан Республикасы Елбасының Кеңсесі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Соттар қызметін қамтамасыз ету департаменті (Қазақстан Республикасы Жоғарғы Соты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Қауіпсіздік Кеңесінің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комиссиясының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 Кеңесінің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бюджеттің атқарылуын бақылау жөніндегі есеп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Мемлекеттік Күзет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Айырықша мақсаттағы күштері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статистика бюросы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Бас қолбасшылығы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қызметі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және қадағалау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инспекция комитеті мен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сапаны қамтамасыз ету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құқығын қорғау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бақылау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бақылау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 коммуналдық шаруашылық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және жекешелендіру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саясаты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индустриясы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әскери бөлімдер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жөніндегі комитет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комитеті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дүниесі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 бақылау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қадағалау комитеті және оның аумақтық бөлімшелері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әкімнің аппараты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мен оның ведомстволарының басқаруындағы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органдар (өзін-өзі реттейтін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республикалық мемлекеттік кәсіпорындар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туралы талап қою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жасалғаны туралы талап қою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мойындау туралы талап қою бойынша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күшін жоя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 міндеттерін жүктей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әкімшілік актіні қабылдамау міндеттемесін сала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жасауды міндеттей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әрекеттер жасауға тыйым сала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болуын мойындай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қатынастың жоқтығын мойындай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салатын актіні заңсыз деп тани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Жауапкердің мойындауымен талап қоюы қаралды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кері қайтарылып қаралды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барлығы (6, 7, 8, 21, 22-бағандардың сомасы)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жазбаша талқылаумен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ӘРПК-де белгіленген мерзімдерді бұзып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істердің қалдығы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бекітуге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жауаптар келіп түсті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залалдың сот анықтаған мөлшері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арыздарын қарау нәтижелеріне байланысты талап қоюлар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өндіріп алуға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10"/>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 "Мемлекеттік баж туралы мәліметтер" 3-бөлім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5-нысаны А-кестесінің 26-бағанынан қаралған істердің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берген кездегі талап қою талаптарының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мемлекеттік баждың барлық сомасы (3-бағанның сомасы 4,5-бағандардың сомасына тең және азайту 7-баған)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төлемсіз қабылданды (5-баған 8, 10-бағандардың сомасына тең)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шешімдерін, әрекеттерін (әрекетсіздігін) даулау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жосықсыз қатысушыларының тізіліміне қосу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ҰАҚ әрекеттерін даулау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мемлекеттік баж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 ұйғарымдары бойынша бюджеттен кері қайтарылуға жататын мемлекеттік баждың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 қоюлары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bl>
          <w:p/>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мүддесіне орай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1"/>
    <w:p>
      <w:pPr>
        <w:spacing w:after="0"/>
        <w:ind w:left="0"/>
        <w:jc w:val="left"/>
      </w:pPr>
      <w:r>
        <w:rPr>
          <w:rFonts w:ascii="Times New Roman"/>
          <w:b/>
          <w:i w:val="false"/>
          <w:color w:val="000000"/>
        </w:rPr>
        <w:t xml:space="preserve"> "Бірінші сатыдағы соттардың әкімшілік істерді қарауы жөніндегі есеп" № 5-нысаны "Жаңадан ашылған мән-жайлар бойынша сот актілерін қайта қарау бойынша арыздарды қарау туралы мәліметтер" 4-бөлім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ұйғарымның күшін жойды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130 бұйрығына 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2-қосымшасы</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12"/>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 "Апелляциялық сатыдағы әкімшілік істердің қозғалысы" 1-бөлім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кері шақыртылған істердің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шағымы мен өтінішхаты бойынша бір уақытта келіп түскендерден кері шақыртылды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мен өтінішхаттары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жоғары тұрған сот шешімнің (ұйғарымның) күшін жойғаннан кейін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қанағаттандырылды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қаралғандардың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өтінішхаттары бойынша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қанағаттандырылды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қаралғандардың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қанағаттандырылды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келіп түскен прокурордың шағымдары мен өтінішхаттары бойынша кері шақыртылды + қаралды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берілген шағымдар қаралды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берілген шағымдар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(13, 15, 17, 19, 23,25, 28, 29 -бағандардың сомасын азайту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Әкімшілік рәсімдік-процестік кодексінде (бұдан әрі – ҚР ӘРПК) белгіленген мерзімдерді бұзып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w:t>
            </w:r>
          </w:p>
          <w:p>
            <w:pPr>
              <w:spacing w:after="20"/>
              <w:ind w:left="20"/>
              <w:jc w:val="both"/>
            </w:pPr>
            <w:r>
              <w:rPr>
                <w:rFonts w:ascii="Times New Roman"/>
                <w:b w:val="false"/>
                <w:i w:val="false"/>
                <w:color w:val="000000"/>
                <w:sz w:val="20"/>
              </w:rPr>
              <w:t>адамдардың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 "Апелляциялық шағымдар мен наразылықтар бойынша әкімшілік істерді қарау нәтижелері" 2-бөлім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шешімдердің (ұйғарымдардың) күшін жойды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шағымдары мен өтінішхаттары кері шақыртылды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өзгеріссіз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23-бағандарды қоспағанда барлық күші жойылғандар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прокурордың шағымы мен өтінішхаты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жолдай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толық қанағаттандырылып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өтінішхатының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Шешімінің күші жойылды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үшін маңызы бар жағдайлардың аясын қате белгілеу мен анықтау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белгілеген іс үшін маңызы бар жағдайлардың дәлелсіздігі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 баяндаған тұжырымының істің жағдайларына сәйкес келмеуі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құқық нормаларын немесе іс жүргізу құқығының нормаларын бұзу немесе қате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ӘРПК жүргізу міндеттілігі көзделген сот отырысының хаттамасының, жеке іс жүргізу әрекетінің істе болмауы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бекіте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актілеріне жаңадан ашылған мән-жайлар бойынша қаралды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31-бағандардың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ӘРПК-де белгіленген мерзімдердің бұзылуы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 "Жеке шағымдар мен наразылықтар бойынша істерді қарау нәтижелері" 3-бөлім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актілерінің күші жойылғаннан кейін қайта жаңартылған апелляциялық іс жүргізулер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ұйғарымдардың күшін жойды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жүргізулер тоқтатылды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қайтарылып алынды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 ұйғарымдар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тұрған күшін жойғаннан кейін қаралған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ұйғарымдардың барлығы (11, 12-бағандардың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жолдап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қараусыз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толық қанағаттандырылып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 ішінара қанағаттандырылып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шеше отырып ұйғарымның күші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жаңадан ашылған мән-жайлар бойынша қаралды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шағым мен өтінішхат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бітімшершілік келісімін бекіте отырып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бекіте отырып</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қанағаттандырып</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ӘРПК белгіленген мерзімдері бұзылып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келіп түскен жауаптар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аяқталмаған істердің қалдығы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барлық істер</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шараларын қолдану туралы ұйғарымның күші жойылды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қатысушыларға (талап қоюшы немесе жауапкер болып табылмайтын мамандарға, сарапшыларға)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өндіріп алудың жалпы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орындалды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өкіліне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13"/>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 "Жаңадан ашылған мән-жайлар бойынша сот актілерін қайта қарау жөніндегі арыздарды қарау туралы мәліметтер" 4-бөлім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ұйғарымдардың күшін жойды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14"/>
    <w:p>
      <w:pPr>
        <w:spacing w:after="0"/>
        <w:ind w:left="0"/>
        <w:jc w:val="left"/>
      </w:pPr>
      <w:r>
        <w:rPr>
          <w:rFonts w:ascii="Times New Roman"/>
          <w:b/>
          <w:i w:val="false"/>
          <w:color w:val="000000"/>
        </w:rPr>
        <w:t xml:space="preserve"> "Апелляциялық сатыда әкімшілік істерді қарау жөніндегі есеп" № 5А-нысаны "Соттылықты белгілеу туралы мәселені қарау жөніндегі соттардың жұмысы" 5-бөлім</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14 маусымдағы</w:t>
            </w:r>
            <w:r>
              <w:br/>
            </w:r>
            <w:r>
              <w:rPr>
                <w:rFonts w:ascii="Times New Roman"/>
                <w:b w:val="false"/>
                <w:i w:val="false"/>
                <w:color w:val="000000"/>
                <w:sz w:val="20"/>
              </w:rPr>
              <w:t>№ 130 бұйрығына</w:t>
            </w:r>
            <w:r>
              <w:br/>
            </w:r>
            <w:r>
              <w:rPr>
                <w:rFonts w:ascii="Times New Roman"/>
                <w:b w:val="false"/>
                <w:i w:val="false"/>
                <w:color w:val="000000"/>
                <w:sz w:val="20"/>
              </w:rPr>
              <w:t>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 3-қосымшасы</w:t>
            </w:r>
            <w:r>
              <w:br/>
            </w:r>
            <w:r>
              <w:rPr>
                <w:rFonts w:ascii="Times New Roman"/>
                <w:b w:val="false"/>
                <w:i w:val="false"/>
                <w:color w:val="000000"/>
                <w:sz w:val="20"/>
              </w:rPr>
              <w:t xml:space="preserve">нысан </w:t>
            </w:r>
          </w:p>
        </w:tc>
      </w:tr>
    </w:tbl>
    <w:bookmarkStart w:name="z99" w:id="15"/>
    <w:p>
      <w:pPr>
        <w:spacing w:after="0"/>
        <w:ind w:left="0"/>
        <w:jc w:val="left"/>
      </w:pPr>
      <w:r>
        <w:rPr>
          <w:rFonts w:ascii="Times New Roman"/>
          <w:b/>
          <w:i w:val="false"/>
          <w:color w:val="000000"/>
        </w:rPr>
        <w:t xml:space="preserve"> "Кассациялық сатыда әкімшілік істерді қарау жөніндегі есеп" № 5К-нысаны "Әкімшілік істер бойынша прокурордың шағымдарының, өтінішхаттарының қозғалысы (заңды күшіне енбеген сот актілері)" 1-бөлім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түсіндірумелермен кері қайтарылды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коммерциялық емес акционерлік қоғамының (бұдан әрі – КеАҚ) әрекеттерін даулау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барлық берілген шағымдары, өтінішхаттары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Әкімшілік рәсімдік-процестік кодексінде (бұдан әрі – ҚР ӘРПК) белгіленген мерзімдерді бұзып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16"/>
    <w:p>
      <w:pPr>
        <w:spacing w:after="0"/>
        <w:ind w:left="0"/>
        <w:jc w:val="left"/>
      </w:pPr>
      <w:r>
        <w:rPr>
          <w:rFonts w:ascii="Times New Roman"/>
          <w:b/>
          <w:i w:val="false"/>
          <w:color w:val="000000"/>
        </w:rPr>
        <w:t xml:space="preserve"> "Кассациялық сатыда әкімшілік істерді қарау жөніндегі есеп" № 5К-нысаны "Істерді қарау нәтижелері (заңды күшіне енбеген сот актілері)" 2-бөлім</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 қаулысының күші жойылғаннан кейін жаңадан ашылған мән-жайлар бойынша қайта жаңартылды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шағымдары /өтінішхаттары кері қайтарылды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кері қайтарылған 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апелляциялық қаулыны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өтінішхаттар қанағаттандырылған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күшінде қалдырылған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прокурордың өтінішхаты бойынша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 өзгеріссіз қалдырылды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өзгеріссіз қалдырылды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 өзгеріссіз қалдырылды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бірін күшінде қалдыра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қайтарып алуға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өзгертілгендер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шешімдері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қанағаттандыра отырып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бірінші сатыдағы соттың күші жойылған шешімдерінің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апелляциялық сатыдағы соттың күші жойылған шешімдерінің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32-бағандарды қоспағанда апелляциялық сатыдағы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қалпына келтіре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күшін жойған бірінші сатыдағы соттың бастапқы шешімін қалпына келтіре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өзгерткен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Ұйғарымды өзгертпей қалғандардың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өзгертілген ұйғарымдар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шығарылған қаулылар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жеке ұйғарымдар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өндіріп алу түріндегі процестік мәжбүрлеу шаралары қолданылды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қатысушыларға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жазаның жалпы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 заңды тұлғаның өкіліне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 заңды тұлғаның өкіліне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17"/>
    <w:p>
      <w:pPr>
        <w:spacing w:after="0"/>
        <w:ind w:left="0"/>
        <w:jc w:val="left"/>
      </w:pPr>
      <w:r>
        <w:rPr>
          <w:rFonts w:ascii="Times New Roman"/>
          <w:b/>
          <w:i w:val="false"/>
          <w:color w:val="000000"/>
        </w:rPr>
        <w:t xml:space="preserve"> "Кассациялық сатыда әкімшілік істерді қарау жөніндегі есеп" № 5К-нысаны "Ұсыныс енгізу туралы өтінішхаттар қозғалысы(заңды күшіне енген сот актілеріне)" 3-бөлім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түсіндірумелермен кері қайтарылды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кері шақыртылды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өтінішхаттар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ете отырып шешілген өтінішхаттардың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ұсыныстар енгізілді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қаралмаған өтінішхаттардың қалдығы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қарау үшін өтінішхаттарды беру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өтінішхаттарды кері қайтару туралы (бас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18"/>
    <w:p>
      <w:pPr>
        <w:spacing w:after="0"/>
        <w:ind w:left="0"/>
        <w:jc w:val="left"/>
      </w:pPr>
      <w:r>
        <w:rPr>
          <w:rFonts w:ascii="Times New Roman"/>
          <w:b/>
          <w:i w:val="false"/>
          <w:color w:val="000000"/>
        </w:rPr>
        <w:t xml:space="preserve"> "Кассациялық сатыда әкімшілік істерді қарау жөніндегі есеп" № 5К-нысаны "Істерді қарау нәтижелері" 4-бөлім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актілері күшін жойғаннан кейін қайта жаңартылған іс жүргізулер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апелляциялық қаулыны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және кассациялық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шешімінің, апелляциялық және кассациялық қаулыларды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кері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барлық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наразылықтар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 өзгеріссіз қалдырылды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өзгеріссіз қалдырылды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 өзгеріссіз қалдырылды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 қаулылары өзгеріссіз қалдырылды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 талап қоюды қайтарумен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сотқа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қоюшының талап қоюдан бас тартуына қарай тоқтатумен байланысты/ талап қоюды қайтарып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бекітуге байланысты тоқтатылды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реттеу туралы келісімді бекіте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реттеу туралы келісімді бекітуге байланысты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Аазаматтық процестік кодексінің 279-бабының 4), 5) тармақтары негізінде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бірін күшінде қалдыра отырып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дәлелдерін қанағаттандыра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сатыдағы соттың күші жойылған шешімдерінің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шешімдерінің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соттың күші жойылған қаулыларының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күші жойылған қаулылардың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күшін жойған бірінші сатыдағы соттың бастапқы шешімін қалпына келтіре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апелляциялық саты өзгерткен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32-бағаннан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күшін жойған бірінші сатыдағы соттың бастапқы шешімін қалпына келтіре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өзгерткен бірінші сатыдағы соттың бастапқы шешімін қалпына келтіре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күшін жойған апелляциялық сатыдағы соттың бастапқы қаулысын қалпына келтіре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 өзгерткен апелляциялық сатыдағы соттың бастапқы қаулысын қалпына келтіре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ұйғарымдарының күші жойылды және өзгертілді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шешімдері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 қаулылары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шешімін қалпына келтіре отырып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келтіре отырып</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қаралған жеке ұйғарымдар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істердің қалдығы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01" w:id="19"/>
    <w:p>
      <w:pPr>
        <w:spacing w:after="0"/>
        <w:ind w:left="0"/>
        <w:jc w:val="left"/>
      </w:pPr>
      <w:r>
        <w:rPr>
          <w:rFonts w:ascii="Times New Roman"/>
          <w:b/>
          <w:i w:val="false"/>
          <w:color w:val="000000"/>
        </w:rPr>
        <w:t xml:space="preserve"> "Кассациялық сатыда әкімшілік істерді қарау жөніндегі есеп" № 5К-нысаны  "Жоғарғы Сот Төрағасы ұсынуларының қозғалысы" 5-бөлім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ұсынулардың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енгізілген ұсынулардың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алдын ала қарау нәтижелері бойынша шешімдер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 өтінішхаттар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(5-бағаннан)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шешімдеріне өтінішхаттар қаралды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ұйғарымдарына арналған өтінішхаттар қаралды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0"/>
    <w:p>
      <w:pPr>
        <w:spacing w:after="0"/>
        <w:ind w:left="0"/>
        <w:jc w:val="left"/>
      </w:pPr>
      <w:r>
        <w:rPr>
          <w:rFonts w:ascii="Times New Roman"/>
          <w:b/>
          <w:i w:val="false"/>
          <w:color w:val="000000"/>
        </w:rPr>
        <w:t xml:space="preserve"> "Кассациялық сатыда әкімшілік істерді қарау жөніндегі есеп" № 5К-нысаны "Наразылықтар қозғалысы" 6-бөлім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наразылықтары бар істердің қалдықтары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наразылықтармен келіп түскен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шақыртылды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қаралғандар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наразылықтары бар қаралмаған істердің қалдығы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өтінішхатпен бір уақытта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органдардың, лауазымды адамдардың шешімдерін,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бекіткенге дейінгі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бекітуге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алулардың жауапсыз қатысушыларын тізілімге қосу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даулары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жеке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органдарына заңды тұлғалардың талап қоюлары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жәрдемақылар және өзге де әлеуметтік төлемдер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меншікке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аралас құқықтар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орындаушыларының әрекеттерін (әрекетсіздігін)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дәрігердің қаулысына шағымдану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ауылдық аумақтар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білім беру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саласында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КеАҚ-ның әрекеттерін даулау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қаржылық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валюталық операциялар және бақылау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Сайлауларға, республикалық референдумға қатысатын азаматтардың және қоғамдық бірлестіктердің сайлау құқықтарын қорғау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 ретінде қылмыстық сот ісіне қатысуға азаматтардың құқықтарын бұзатын жергілікті атқарушы органдардың шешімдерін, әрекеттерін (әрекетсіздігін) даулау туралы арыздар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істердің барлығы (1, 37, 38-жолдардың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мүддесіне берілген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адамдардың талап қоюлары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байланысты әйелдерді кемсіту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органдардағы арыз иелерінің жолданымдарын қарау нәтижелеріне байланысты талап қоюлар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ұсынулар және тағы сол сияқты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тәсілі мен тәртібін өзгерту туралы,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орындауды бұру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төреліктің (аралық соттың) шешімдері бойынша атқару парағын (телнұсқасын)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ұйғарылған ақшалай соманы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саяси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конвенциясын іске асыру шеңберінде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1"/>
    <w:p>
      <w:pPr>
        <w:spacing w:after="0"/>
        <w:ind w:left="0"/>
        <w:jc w:val="left"/>
      </w:pPr>
      <w:r>
        <w:rPr>
          <w:rFonts w:ascii="Times New Roman"/>
          <w:b/>
          <w:i w:val="false"/>
          <w:color w:val="000000"/>
        </w:rPr>
        <w:t xml:space="preserve"> "Кассациялық сатыда әкімшілік істерді қарау жөніндегі есеп" № 5К-нысаны "Жаңадан ашылған мән-жайлар бойынша сот актілерін қайта қарау жөніндегі арыздарды қарау туралы мәліметтер" 7-бөлім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арыздар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қанағаттандыру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қанағаттандырудан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2"/>
    <w:p>
      <w:pPr>
        <w:spacing w:after="0"/>
        <w:ind w:left="0"/>
        <w:jc w:val="left"/>
      </w:pPr>
      <w:r>
        <w:rPr>
          <w:rFonts w:ascii="Times New Roman"/>
          <w:b/>
          <w:i w:val="false"/>
          <w:color w:val="000000"/>
        </w:rPr>
        <w:t xml:space="preserve"> "Кассациялық сатыда әкімшілік істерді қарау жөніндегі есеп" № 5К-нысаны "Соттылықты белгілеу туралы мәселені қарау жөніндегі соттардың жұмысы" 8-бөлім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14 маусымдағы</w:t>
            </w:r>
            <w:r>
              <w:br/>
            </w:r>
            <w:r>
              <w:rPr>
                <w:rFonts w:ascii="Times New Roman"/>
                <w:b w:val="false"/>
                <w:i w:val="false"/>
                <w:color w:val="000000"/>
                <w:sz w:val="20"/>
              </w:rPr>
              <w:t>№ 130 бұйрығына</w:t>
            </w:r>
            <w:r>
              <w:br/>
            </w:r>
            <w:r>
              <w:rPr>
                <w:rFonts w:ascii="Times New Roman"/>
                <w:b w:val="false"/>
                <w:i w:val="false"/>
                <w:color w:val="000000"/>
                <w:sz w:val="20"/>
              </w:rPr>
              <w:t>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Нысан</w:t>
      </w:r>
    </w:p>
    <w:bookmarkStart w:name="z46" w:id="23"/>
    <w:p>
      <w:pPr>
        <w:spacing w:after="0"/>
        <w:ind w:left="0"/>
        <w:jc w:val="left"/>
      </w:pPr>
      <w:r>
        <w:rPr>
          <w:rFonts w:ascii="Times New Roman"/>
          <w:b/>
          <w:i w:val="false"/>
          <w:color w:val="000000"/>
        </w:rPr>
        <w:t xml:space="preserve"> Бірінші сатыдағы сот қараған әкімшілік іске (талап қою)  электронды ақпараттық есепке алу құжаты 1 нысаны</w:t>
      </w:r>
    </w:p>
    <w:bookmarkEnd w:id="23"/>
    <w:bookmarkStart w:name="z47" w:id="24"/>
    <w:p>
      <w:pPr>
        <w:spacing w:after="0"/>
        <w:ind w:left="0"/>
        <w:jc w:val="left"/>
      </w:pPr>
      <w:r>
        <w:rPr>
          <w:rFonts w:ascii="Times New Roman"/>
          <w:b/>
          <w:i w:val="false"/>
          <w:color w:val="000000"/>
        </w:rPr>
        <w:t xml:space="preserve"> 1-бөлім. Талап қоюдың келіп түсуі туралы мәліметтер</w:t>
      </w:r>
    </w:p>
    <w:bookmarkEnd w:id="24"/>
    <w:p>
      <w:pPr>
        <w:spacing w:after="0"/>
        <w:ind w:left="0"/>
        <w:jc w:val="both"/>
      </w:pPr>
      <w:r>
        <w:rPr>
          <w:rFonts w:ascii="Times New Roman"/>
          <w:b w:val="false"/>
          <w:i w:val="false"/>
          <w:color w:val="000000"/>
          <w:sz w:val="28"/>
        </w:rPr>
        <w:t>
      1. Сот (соттың атауы автоматты режимде көрсетіледі)</w:t>
      </w:r>
    </w:p>
    <w:p>
      <w:pPr>
        <w:spacing w:after="0"/>
        <w:ind w:left="0"/>
        <w:jc w:val="both"/>
      </w:pPr>
      <w:r>
        <w:rPr>
          <w:rFonts w:ascii="Times New Roman"/>
          <w:b w:val="false"/>
          <w:i w:val="false"/>
          <w:color w:val="000000"/>
          <w:sz w:val="28"/>
        </w:rPr>
        <w:t>
      2. Істің № [мәтін]</w:t>
      </w:r>
    </w:p>
    <w:p>
      <w:pPr>
        <w:spacing w:after="0"/>
        <w:ind w:left="0"/>
        <w:jc w:val="both"/>
      </w:pPr>
      <w:r>
        <w:rPr>
          <w:rFonts w:ascii="Times New Roman"/>
          <w:b w:val="false"/>
          <w:i w:val="false"/>
          <w:color w:val="000000"/>
          <w:sz w:val="28"/>
        </w:rPr>
        <w:t>
      3. Электрондық түрдегі іс жүргізу [сөздік деректеме]</w:t>
      </w:r>
    </w:p>
    <w:p>
      <w:pPr>
        <w:spacing w:after="0"/>
        <w:ind w:left="0"/>
        <w:jc w:val="both"/>
      </w:pPr>
      <w:r>
        <w:rPr>
          <w:rFonts w:ascii="Times New Roman"/>
          <w:b w:val="false"/>
          <w:i w:val="false"/>
          <w:color w:val="000000"/>
          <w:sz w:val="28"/>
        </w:rPr>
        <w:t>
      4. Іс жүргізудің түрі [сөздік деректеме]</w:t>
      </w:r>
    </w:p>
    <w:p>
      <w:pPr>
        <w:spacing w:after="0"/>
        <w:ind w:left="0"/>
        <w:jc w:val="both"/>
      </w:pPr>
      <w:r>
        <w:rPr>
          <w:rFonts w:ascii="Times New Roman"/>
          <w:b w:val="false"/>
          <w:i w:val="false"/>
          <w:color w:val="000000"/>
          <w:sz w:val="28"/>
        </w:rPr>
        <w:t>
      5. Томдардың саны [мәтін]</w:t>
      </w:r>
    </w:p>
    <w:p>
      <w:pPr>
        <w:spacing w:after="0"/>
        <w:ind w:left="0"/>
        <w:jc w:val="both"/>
      </w:pPr>
      <w:r>
        <w:rPr>
          <w:rFonts w:ascii="Times New Roman"/>
          <w:b w:val="false"/>
          <w:i w:val="false"/>
          <w:color w:val="000000"/>
          <w:sz w:val="28"/>
        </w:rPr>
        <w:t>
      6. Келіп түсу тәртібі [сөздік деректеме]</w:t>
      </w:r>
    </w:p>
    <w:p>
      <w:pPr>
        <w:spacing w:after="0"/>
        <w:ind w:left="0"/>
        <w:jc w:val="both"/>
      </w:pPr>
      <w:r>
        <w:rPr>
          <w:rFonts w:ascii="Times New Roman"/>
          <w:b w:val="false"/>
          <w:i w:val="false"/>
          <w:color w:val="000000"/>
          <w:sz w:val="28"/>
        </w:rPr>
        <w:t>
      7. Талап қою кімге берілді [сөздік деректеме]</w:t>
      </w:r>
    </w:p>
    <w:p>
      <w:pPr>
        <w:spacing w:after="0"/>
        <w:ind w:left="0"/>
        <w:jc w:val="both"/>
      </w:pPr>
      <w:r>
        <w:rPr>
          <w:rFonts w:ascii="Times New Roman"/>
          <w:b w:val="false"/>
          <w:i w:val="false"/>
          <w:color w:val="000000"/>
          <w:sz w:val="28"/>
        </w:rPr>
        <w:t>
      8. Берілген талаптың (талап қоюдың) мәні [мәтін]</w:t>
      </w:r>
    </w:p>
    <w:p>
      <w:pPr>
        <w:spacing w:after="0"/>
        <w:ind w:left="0"/>
        <w:jc w:val="both"/>
      </w:pPr>
      <w:r>
        <w:rPr>
          <w:rFonts w:ascii="Times New Roman"/>
          <w:b w:val="false"/>
          <w:i w:val="false"/>
          <w:color w:val="000000"/>
          <w:sz w:val="28"/>
        </w:rPr>
        <w:t>
      9. Істің санаты [сөздік деректеме]</w:t>
      </w:r>
    </w:p>
    <w:p>
      <w:pPr>
        <w:spacing w:after="0"/>
        <w:ind w:left="0"/>
        <w:jc w:val="both"/>
      </w:pPr>
      <w:r>
        <w:rPr>
          <w:rFonts w:ascii="Times New Roman"/>
          <w:b w:val="false"/>
          <w:i w:val="false"/>
          <w:color w:val="000000"/>
          <w:sz w:val="28"/>
        </w:rPr>
        <w:t>
      10. Істің санатына қосымша [сөздік деректеме]</w:t>
      </w:r>
    </w:p>
    <w:p>
      <w:pPr>
        <w:spacing w:after="0"/>
        <w:ind w:left="0"/>
        <w:jc w:val="both"/>
      </w:pPr>
      <w:r>
        <w:rPr>
          <w:rFonts w:ascii="Times New Roman"/>
          <w:b w:val="false"/>
          <w:i w:val="false"/>
          <w:color w:val="000000"/>
          <w:sz w:val="28"/>
        </w:rPr>
        <w:t xml:space="preserve">
      11. Сот ісін жүргізу тілі [сөздік деректеме] </w:t>
      </w:r>
    </w:p>
    <w:p>
      <w:pPr>
        <w:spacing w:after="0"/>
        <w:ind w:left="0"/>
        <w:jc w:val="both"/>
      </w:pPr>
      <w:r>
        <w:rPr>
          <w:rFonts w:ascii="Times New Roman"/>
          <w:b w:val="false"/>
          <w:i w:val="false"/>
          <w:color w:val="000000"/>
          <w:sz w:val="28"/>
        </w:rPr>
        <w:t>
      12. Істің ауырлығы [сөздік деректеме]</w:t>
      </w:r>
    </w:p>
    <w:p>
      <w:pPr>
        <w:spacing w:after="0"/>
        <w:ind w:left="0"/>
        <w:jc w:val="both"/>
      </w:pPr>
      <w:r>
        <w:rPr>
          <w:rFonts w:ascii="Times New Roman"/>
          <w:b w:val="false"/>
          <w:i w:val="false"/>
          <w:color w:val="000000"/>
          <w:sz w:val="28"/>
        </w:rPr>
        <w:t>
      13. Құпия іс [сөздік деректеме]</w:t>
      </w:r>
    </w:p>
    <w:p>
      <w:pPr>
        <w:spacing w:after="0"/>
        <w:ind w:left="0"/>
        <w:jc w:val="both"/>
      </w:pPr>
      <w:r>
        <w:rPr>
          <w:rFonts w:ascii="Times New Roman"/>
          <w:b w:val="false"/>
          <w:i w:val="false"/>
          <w:color w:val="000000"/>
          <w:sz w:val="28"/>
        </w:rPr>
        <w:t xml:space="preserve">
      14. Резонанс, істің өзектілігі [сөздік деректеме] </w:t>
      </w:r>
    </w:p>
    <w:p>
      <w:pPr>
        <w:spacing w:after="0"/>
        <w:ind w:left="0"/>
        <w:jc w:val="both"/>
      </w:pPr>
      <w:r>
        <w:rPr>
          <w:rFonts w:ascii="Times New Roman"/>
          <w:b w:val="false"/>
          <w:i w:val="false"/>
          <w:color w:val="000000"/>
          <w:sz w:val="28"/>
        </w:rPr>
        <w:t>
      15. Әкімшілік органдардың, лауазымды адамдардың жолданымдарын қарауға байланысты талап қою [сөздік деректеме]</w:t>
      </w:r>
    </w:p>
    <w:bookmarkStart w:name="z48" w:id="25"/>
    <w:p>
      <w:pPr>
        <w:spacing w:after="0"/>
        <w:ind w:left="0"/>
        <w:jc w:val="left"/>
      </w:pPr>
      <w:r>
        <w:rPr>
          <w:rFonts w:ascii="Times New Roman"/>
          <w:b/>
          <w:i w:val="false"/>
          <w:color w:val="000000"/>
        </w:rPr>
        <w:t xml:space="preserve"> 2-бөлім. Жауапкерге берілген талаптардағы сомалар туралы мәліметтер</w:t>
      </w:r>
    </w:p>
    <w:bookmarkEnd w:id="25"/>
    <w:p>
      <w:pPr>
        <w:spacing w:after="0"/>
        <w:ind w:left="0"/>
        <w:jc w:val="both"/>
      </w:pPr>
      <w:r>
        <w:rPr>
          <w:rFonts w:ascii="Times New Roman"/>
          <w:b w:val="false"/>
          <w:i w:val="false"/>
          <w:color w:val="000000"/>
          <w:sz w:val="28"/>
        </w:rPr>
        <w:t>
      1. Даулардың жалпы сомасы [теңге]</w:t>
      </w:r>
    </w:p>
    <w:p>
      <w:pPr>
        <w:spacing w:after="0"/>
        <w:ind w:left="0"/>
        <w:jc w:val="both"/>
      </w:pPr>
      <w:r>
        <w:rPr>
          <w:rFonts w:ascii="Times New Roman"/>
          <w:b w:val="false"/>
          <w:i w:val="false"/>
          <w:color w:val="000000"/>
          <w:sz w:val="28"/>
        </w:rPr>
        <w:t xml:space="preserve">
      2. Айыппұл санкциялары [теңге] </w:t>
      </w:r>
    </w:p>
    <w:p>
      <w:pPr>
        <w:spacing w:after="0"/>
        <w:ind w:left="0"/>
        <w:jc w:val="both"/>
      </w:pPr>
      <w:r>
        <w:rPr>
          <w:rFonts w:ascii="Times New Roman"/>
          <w:b w:val="false"/>
          <w:i w:val="false"/>
          <w:color w:val="000000"/>
          <w:sz w:val="28"/>
        </w:rPr>
        <w:t xml:space="preserve">
      3. Бересі [теңге] </w:t>
      </w:r>
    </w:p>
    <w:p>
      <w:pPr>
        <w:spacing w:after="0"/>
        <w:ind w:left="0"/>
        <w:jc w:val="both"/>
      </w:pPr>
      <w:r>
        <w:rPr>
          <w:rFonts w:ascii="Times New Roman"/>
          <w:b w:val="false"/>
          <w:i w:val="false"/>
          <w:color w:val="000000"/>
          <w:sz w:val="28"/>
        </w:rPr>
        <w:t xml:space="preserve">
      4. Өсімпұл [теңге] </w:t>
      </w:r>
    </w:p>
    <w:p>
      <w:pPr>
        <w:spacing w:after="0"/>
        <w:ind w:left="0"/>
        <w:jc w:val="both"/>
      </w:pPr>
      <w:r>
        <w:rPr>
          <w:rFonts w:ascii="Times New Roman"/>
          <w:b w:val="false"/>
          <w:i w:val="false"/>
          <w:color w:val="000000"/>
          <w:sz w:val="28"/>
        </w:rPr>
        <w:t>
      5. Тұрақсыздық айыбы [теңге]</w:t>
      </w:r>
    </w:p>
    <w:p>
      <w:pPr>
        <w:spacing w:after="0"/>
        <w:ind w:left="0"/>
        <w:jc w:val="both"/>
      </w:pPr>
      <w:r>
        <w:rPr>
          <w:rFonts w:ascii="Times New Roman"/>
          <w:b w:val="false"/>
          <w:i w:val="false"/>
          <w:color w:val="000000"/>
          <w:sz w:val="28"/>
        </w:rPr>
        <w:t>
      6. Залалдар [тенге]</w:t>
      </w:r>
    </w:p>
    <w:p>
      <w:pPr>
        <w:spacing w:after="0"/>
        <w:ind w:left="0"/>
        <w:jc w:val="both"/>
      </w:pPr>
      <w:r>
        <w:rPr>
          <w:rFonts w:ascii="Times New Roman"/>
          <w:b w:val="false"/>
          <w:i w:val="false"/>
          <w:color w:val="000000"/>
          <w:sz w:val="28"/>
        </w:rPr>
        <w:t>
      7. Айырылып қалған пайда [теңге]</w:t>
      </w:r>
    </w:p>
    <w:p>
      <w:pPr>
        <w:spacing w:after="0"/>
        <w:ind w:left="0"/>
        <w:jc w:val="both"/>
      </w:pPr>
      <w:r>
        <w:rPr>
          <w:rFonts w:ascii="Times New Roman"/>
          <w:b w:val="false"/>
          <w:i w:val="false"/>
          <w:color w:val="000000"/>
          <w:sz w:val="28"/>
        </w:rPr>
        <w:t>
      8. Түсіндірмелер</w:t>
      </w:r>
    </w:p>
    <w:bookmarkStart w:name="z49" w:id="26"/>
    <w:p>
      <w:pPr>
        <w:spacing w:after="0"/>
        <w:ind w:left="0"/>
        <w:jc w:val="left"/>
      </w:pPr>
      <w:r>
        <w:rPr>
          <w:rFonts w:ascii="Times New Roman"/>
          <w:b/>
          <w:i w:val="false"/>
          <w:color w:val="000000"/>
        </w:rPr>
        <w:t xml:space="preserve"> 3-бөлім. Сот шығындары мен мемлекеттік бажды өндіріп алу туралы мәліметтер   (негізгі іс жүргізу үшін біріктірілген істер бойынша жиынтық)</w:t>
      </w:r>
    </w:p>
    <w:bookmarkEnd w:id="26"/>
    <w:p>
      <w:pPr>
        <w:spacing w:after="0"/>
        <w:ind w:left="0"/>
        <w:jc w:val="both"/>
      </w:pPr>
      <w:r>
        <w:rPr>
          <w:rFonts w:ascii="Times New Roman"/>
          <w:b w:val="false"/>
          <w:i w:val="false"/>
          <w:color w:val="000000"/>
          <w:sz w:val="28"/>
        </w:rPr>
        <w:t>
      1. Төлеуге жататын мемлекеттік баж [теңге]</w:t>
      </w:r>
    </w:p>
    <w:p>
      <w:pPr>
        <w:spacing w:after="0"/>
        <w:ind w:left="0"/>
        <w:jc w:val="both"/>
      </w:pPr>
      <w:r>
        <w:rPr>
          <w:rFonts w:ascii="Times New Roman"/>
          <w:b w:val="false"/>
          <w:i w:val="false"/>
          <w:color w:val="000000"/>
          <w:sz w:val="28"/>
        </w:rPr>
        <w:t>
      2. Мемлекеттік бажды төлеуден босату негізі [сөздік деректеме]</w:t>
      </w:r>
    </w:p>
    <w:p>
      <w:pPr>
        <w:spacing w:after="0"/>
        <w:ind w:left="0"/>
        <w:jc w:val="both"/>
      </w:pPr>
      <w:r>
        <w:rPr>
          <w:rFonts w:ascii="Times New Roman"/>
          <w:b w:val="false"/>
          <w:i w:val="false"/>
          <w:color w:val="000000"/>
          <w:sz w:val="28"/>
        </w:rPr>
        <w:t>
      3. Төленген мемлекеттік баж сомасы [теңге]</w:t>
      </w:r>
    </w:p>
    <w:p>
      <w:pPr>
        <w:spacing w:after="0"/>
        <w:ind w:left="0"/>
        <w:jc w:val="both"/>
      </w:pPr>
      <w:r>
        <w:rPr>
          <w:rFonts w:ascii="Times New Roman"/>
          <w:b w:val="false"/>
          <w:i w:val="false"/>
          <w:color w:val="000000"/>
          <w:sz w:val="28"/>
        </w:rPr>
        <w:t>
      4. Сот белгілеген мемлекеттік бажды қосымша төлеу [теңге]</w:t>
      </w:r>
    </w:p>
    <w:p>
      <w:pPr>
        <w:spacing w:after="0"/>
        <w:ind w:left="0"/>
        <w:jc w:val="both"/>
      </w:pPr>
      <w:r>
        <w:rPr>
          <w:rFonts w:ascii="Times New Roman"/>
          <w:b w:val="false"/>
          <w:i w:val="false"/>
          <w:color w:val="000000"/>
          <w:sz w:val="28"/>
        </w:rPr>
        <w:t>
      5. Мемлекеттік бажды төлеуді кейінге қалдыру [кейінге қалдыру, мерзімін ұзарту]</w:t>
      </w:r>
    </w:p>
    <w:p>
      <w:pPr>
        <w:spacing w:after="0"/>
        <w:ind w:left="0"/>
        <w:jc w:val="both"/>
      </w:pPr>
      <w:r>
        <w:rPr>
          <w:rFonts w:ascii="Times New Roman"/>
          <w:b w:val="false"/>
          <w:i w:val="false"/>
          <w:color w:val="000000"/>
          <w:sz w:val="28"/>
        </w:rPr>
        <w:t>
      6. Сот шешімі бойынша бюджетке өндіріп алынған мемлекеттік баж [теңге]</w:t>
      </w:r>
    </w:p>
    <w:p>
      <w:pPr>
        <w:spacing w:after="0"/>
        <w:ind w:left="0"/>
        <w:jc w:val="both"/>
      </w:pPr>
      <w:r>
        <w:rPr>
          <w:rFonts w:ascii="Times New Roman"/>
          <w:b w:val="false"/>
          <w:i w:val="false"/>
          <w:color w:val="000000"/>
          <w:sz w:val="28"/>
        </w:rPr>
        <w:t>
      7. Сот шешімі бойынша өндіріп алынған және бюджетке нақты келіп түскен мемлекеттік баж [теңге]</w:t>
      </w:r>
    </w:p>
    <w:p>
      <w:pPr>
        <w:spacing w:after="0"/>
        <w:ind w:left="0"/>
        <w:jc w:val="both"/>
      </w:pPr>
      <w:r>
        <w:rPr>
          <w:rFonts w:ascii="Times New Roman"/>
          <w:b w:val="false"/>
          <w:i w:val="false"/>
          <w:color w:val="000000"/>
          <w:sz w:val="28"/>
        </w:rPr>
        <w:t>
      8. Төлеу күні [күні]</w:t>
      </w:r>
    </w:p>
    <w:p>
      <w:pPr>
        <w:spacing w:after="0"/>
        <w:ind w:left="0"/>
        <w:jc w:val="both"/>
      </w:pPr>
      <w:r>
        <w:rPr>
          <w:rFonts w:ascii="Times New Roman"/>
          <w:b w:val="false"/>
          <w:i w:val="false"/>
          <w:color w:val="000000"/>
          <w:sz w:val="28"/>
        </w:rPr>
        <w:t>
      9. Бюджеттен кері қайтаруға жататын мемлекеттік баж сомасы [теңге]</w:t>
      </w:r>
    </w:p>
    <w:p>
      <w:pPr>
        <w:spacing w:after="0"/>
        <w:ind w:left="0"/>
        <w:jc w:val="both"/>
      </w:pPr>
      <w:r>
        <w:rPr>
          <w:rFonts w:ascii="Times New Roman"/>
          <w:b w:val="false"/>
          <w:i w:val="false"/>
          <w:color w:val="000000"/>
          <w:sz w:val="28"/>
        </w:rPr>
        <w:t>
      10. Мемлекеттік бажды кері қайтару туралы ұйғарымның күні [күні]</w:t>
      </w:r>
    </w:p>
    <w:p>
      <w:pPr>
        <w:spacing w:after="0"/>
        <w:ind w:left="0"/>
        <w:jc w:val="both"/>
      </w:pPr>
      <w:r>
        <w:rPr>
          <w:rFonts w:ascii="Times New Roman"/>
          <w:b w:val="false"/>
          <w:i w:val="false"/>
          <w:color w:val="000000"/>
          <w:sz w:val="28"/>
        </w:rPr>
        <w:t>
      11. Төлемсіз қабылданған мемлекеттік баж сомасы [теңге]</w:t>
      </w:r>
    </w:p>
    <w:p>
      <w:pPr>
        <w:spacing w:after="0"/>
        <w:ind w:left="0"/>
        <w:jc w:val="both"/>
      </w:pPr>
      <w:r>
        <w:rPr>
          <w:rFonts w:ascii="Times New Roman"/>
          <w:b w:val="false"/>
          <w:i w:val="false"/>
          <w:color w:val="000000"/>
          <w:sz w:val="28"/>
        </w:rPr>
        <w:t>
      12. Прокурордың талап қоюлары бойынша төлемсіз қабылданды [теңге]</w:t>
      </w:r>
    </w:p>
    <w:p>
      <w:pPr>
        <w:spacing w:after="0"/>
        <w:ind w:left="0"/>
        <w:jc w:val="both"/>
      </w:pPr>
      <w:r>
        <w:rPr>
          <w:rFonts w:ascii="Times New Roman"/>
          <w:b w:val="false"/>
          <w:i w:val="false"/>
          <w:color w:val="000000"/>
          <w:sz w:val="28"/>
        </w:rPr>
        <w:t>
      13. Мемлекет мүддесіне прокурордың талап қоюлары бойынша төлемсіз қабылданды [теңге]</w:t>
      </w:r>
    </w:p>
    <w:p>
      <w:pPr>
        <w:spacing w:after="0"/>
        <w:ind w:left="0"/>
        <w:jc w:val="both"/>
      </w:pPr>
      <w:r>
        <w:rPr>
          <w:rFonts w:ascii="Times New Roman"/>
          <w:b w:val="false"/>
          <w:i w:val="false"/>
          <w:color w:val="000000"/>
          <w:sz w:val="28"/>
        </w:rPr>
        <w:t>
      14. Сот белгілеген сот шығындарының сомасы [теңге]</w:t>
      </w:r>
    </w:p>
    <w:p>
      <w:pPr>
        <w:spacing w:after="0"/>
        <w:ind w:left="0"/>
        <w:jc w:val="both"/>
      </w:pPr>
      <w:r>
        <w:rPr>
          <w:rFonts w:ascii="Times New Roman"/>
          <w:b w:val="false"/>
          <w:i w:val="false"/>
          <w:color w:val="000000"/>
          <w:sz w:val="28"/>
        </w:rPr>
        <w:t>
      15. Төленген сот шығындары [теңге]</w:t>
      </w:r>
    </w:p>
    <w:bookmarkStart w:name="z50" w:id="27"/>
    <w:p>
      <w:pPr>
        <w:spacing w:after="0"/>
        <w:ind w:left="0"/>
        <w:jc w:val="left"/>
      </w:pPr>
      <w:r>
        <w:rPr>
          <w:rFonts w:ascii="Times New Roman"/>
          <w:b/>
          <w:i w:val="false"/>
          <w:color w:val="000000"/>
        </w:rPr>
        <w:t xml:space="preserve"> 4-бөлім. Талап қоюды қамтамасыз ету туралы мәліметтер</w:t>
      </w:r>
    </w:p>
    <w:bookmarkEnd w:id="27"/>
    <w:p>
      <w:pPr>
        <w:spacing w:after="0"/>
        <w:ind w:left="0"/>
        <w:jc w:val="both"/>
      </w:pPr>
      <w:r>
        <w:rPr>
          <w:rFonts w:ascii="Times New Roman"/>
          <w:b w:val="false"/>
          <w:i w:val="false"/>
          <w:color w:val="000000"/>
          <w:sz w:val="28"/>
        </w:rPr>
        <w:t>
      1. Талап қоюды қамтамасыз ету туралы өтінішті беру күні [күні]</w:t>
      </w:r>
    </w:p>
    <w:p>
      <w:pPr>
        <w:spacing w:after="0"/>
        <w:ind w:left="0"/>
        <w:jc w:val="both"/>
      </w:pPr>
      <w:r>
        <w:rPr>
          <w:rFonts w:ascii="Times New Roman"/>
          <w:b w:val="false"/>
          <w:i w:val="false"/>
          <w:color w:val="000000"/>
          <w:sz w:val="28"/>
        </w:rPr>
        <w:t>
      2. Өтініштің қаралған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6. Талап қоюды қамтамасыз ету бойынша қабылданған шаралар [сөздік деректеме]</w:t>
      </w:r>
    </w:p>
    <w:p>
      <w:pPr>
        <w:spacing w:after="0"/>
        <w:ind w:left="0"/>
        <w:jc w:val="both"/>
      </w:pPr>
      <w:r>
        <w:rPr>
          <w:rFonts w:ascii="Times New Roman"/>
          <w:b w:val="false"/>
          <w:i w:val="false"/>
          <w:color w:val="000000"/>
          <w:sz w:val="28"/>
        </w:rPr>
        <w:t>
      7. Талап қоюды қамтамасыз ету бойынша шаралар қабылдау туралы қосымша ақпарат [мәтін]</w:t>
      </w:r>
    </w:p>
    <w:p>
      <w:pPr>
        <w:spacing w:after="0"/>
        <w:ind w:left="0"/>
        <w:jc w:val="both"/>
      </w:pPr>
      <w:r>
        <w:rPr>
          <w:rFonts w:ascii="Times New Roman"/>
          <w:b w:val="false"/>
          <w:i w:val="false"/>
          <w:color w:val="000000"/>
          <w:sz w:val="28"/>
        </w:rPr>
        <w:t xml:space="preserve">
      8. Талап қоюды қамтамасыз ету бойынша шаралардың орындалған күні [күні] </w:t>
      </w:r>
    </w:p>
    <w:bookmarkStart w:name="z51" w:id="28"/>
    <w:p>
      <w:pPr>
        <w:spacing w:after="0"/>
        <w:ind w:left="0"/>
        <w:jc w:val="left"/>
      </w:pPr>
      <w:r>
        <w:rPr>
          <w:rFonts w:ascii="Times New Roman"/>
          <w:b/>
          <w:i w:val="false"/>
          <w:color w:val="000000"/>
        </w:rPr>
        <w:t xml:space="preserve"> 5-бөлім. Ұйғарылған ақшалай қаражатты индекстеу туралы мәліметтер</w:t>
      </w:r>
    </w:p>
    <w:bookmarkEnd w:id="28"/>
    <w:p>
      <w:pPr>
        <w:spacing w:after="0"/>
        <w:ind w:left="0"/>
        <w:jc w:val="both"/>
      </w:pPr>
      <w:r>
        <w:rPr>
          <w:rFonts w:ascii="Times New Roman"/>
          <w:b w:val="false"/>
          <w:i w:val="false"/>
          <w:color w:val="000000"/>
          <w:sz w:val="28"/>
        </w:rPr>
        <w:t xml:space="preserve">
      1. Өтініш беру күні [күні] </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Ұйғарымның көшірмесін жолдау күні [күні]</w:t>
      </w:r>
    </w:p>
    <w:p>
      <w:pPr>
        <w:spacing w:after="0"/>
        <w:ind w:left="0"/>
        <w:jc w:val="both"/>
      </w:pPr>
      <w:r>
        <w:rPr>
          <w:rFonts w:ascii="Times New Roman"/>
          <w:b w:val="false"/>
          <w:i w:val="false"/>
          <w:color w:val="000000"/>
          <w:sz w:val="28"/>
        </w:rPr>
        <w:t>
      5. Атқару парағын жолдау күні [күні]</w:t>
      </w:r>
    </w:p>
    <w:p>
      <w:pPr>
        <w:spacing w:after="0"/>
        <w:ind w:left="0"/>
        <w:jc w:val="both"/>
      </w:pPr>
      <w:r>
        <w:rPr>
          <w:rFonts w:ascii="Times New Roman"/>
          <w:b w:val="false"/>
          <w:i w:val="false"/>
          <w:color w:val="000000"/>
          <w:sz w:val="28"/>
        </w:rPr>
        <w:t>
      6. Ұйғарымға шағымдану күні [күні]</w:t>
      </w:r>
    </w:p>
    <w:p>
      <w:pPr>
        <w:spacing w:after="0"/>
        <w:ind w:left="0"/>
        <w:jc w:val="both"/>
      </w:pPr>
      <w:r>
        <w:rPr>
          <w:rFonts w:ascii="Times New Roman"/>
          <w:b w:val="false"/>
          <w:i w:val="false"/>
          <w:color w:val="000000"/>
          <w:sz w:val="28"/>
        </w:rPr>
        <w:t>
      7. Сот ұйғарымы күшінде қалдырылды [сөздік деректеме]</w:t>
      </w:r>
    </w:p>
    <w:p>
      <w:pPr>
        <w:spacing w:after="0"/>
        <w:ind w:left="0"/>
        <w:jc w:val="both"/>
      </w:pPr>
      <w:r>
        <w:rPr>
          <w:rFonts w:ascii="Times New Roman"/>
          <w:b w:val="false"/>
          <w:i w:val="false"/>
          <w:color w:val="000000"/>
          <w:sz w:val="28"/>
        </w:rPr>
        <w:t xml:space="preserve">
      8. Орындау күні [күні] </w:t>
      </w:r>
    </w:p>
    <w:bookmarkStart w:name="z52" w:id="29"/>
    <w:p>
      <w:pPr>
        <w:spacing w:after="0"/>
        <w:ind w:left="0"/>
        <w:jc w:val="left"/>
      </w:pPr>
      <w:r>
        <w:rPr>
          <w:rFonts w:ascii="Times New Roman"/>
          <w:b/>
          <w:i w:val="false"/>
          <w:color w:val="000000"/>
        </w:rPr>
        <w:t xml:space="preserve"> 6-бөлім. Сот шешімі бойынша өндіріп алуға жататын сомалар туралы мәліметтер</w:t>
      </w:r>
    </w:p>
    <w:bookmarkEnd w:id="29"/>
    <w:p>
      <w:pPr>
        <w:spacing w:after="0"/>
        <w:ind w:left="0"/>
        <w:jc w:val="both"/>
      </w:pPr>
      <w:r>
        <w:rPr>
          <w:rFonts w:ascii="Times New Roman"/>
          <w:b w:val="false"/>
          <w:i w:val="false"/>
          <w:color w:val="000000"/>
          <w:sz w:val="28"/>
        </w:rPr>
        <w:t>
      1. Сот шешімі бойынша өндіріп алуға жататын талаптардың жалпы сомасы [теңге]</w:t>
      </w:r>
    </w:p>
    <w:p>
      <w:pPr>
        <w:spacing w:after="0"/>
        <w:ind w:left="0"/>
        <w:jc w:val="both"/>
      </w:pPr>
      <w:r>
        <w:rPr>
          <w:rFonts w:ascii="Times New Roman"/>
          <w:b w:val="false"/>
          <w:i w:val="false"/>
          <w:color w:val="000000"/>
          <w:sz w:val="28"/>
        </w:rPr>
        <w:t>
      2. Бюджетке (мемлекет мүддесіне) өндіріп алынған талаптардың жалпы сомасы [теңге]</w:t>
      </w:r>
    </w:p>
    <w:p>
      <w:pPr>
        <w:spacing w:after="0"/>
        <w:ind w:left="0"/>
        <w:jc w:val="both"/>
      </w:pPr>
      <w:r>
        <w:rPr>
          <w:rFonts w:ascii="Times New Roman"/>
          <w:b w:val="false"/>
          <w:i w:val="false"/>
          <w:color w:val="000000"/>
          <w:sz w:val="28"/>
        </w:rPr>
        <w:t>
      3. Азаматтық құқықтардың бұзылуына байланысты залалды өтеу туралы талап қоюлар бойынша өндіріп алынған сома [теңге]</w:t>
      </w:r>
    </w:p>
    <w:p>
      <w:pPr>
        <w:spacing w:after="0"/>
        <w:ind w:left="0"/>
        <w:jc w:val="both"/>
      </w:pPr>
      <w:r>
        <w:rPr>
          <w:rFonts w:ascii="Times New Roman"/>
          <w:b w:val="false"/>
          <w:i w:val="false"/>
          <w:color w:val="000000"/>
          <w:sz w:val="28"/>
        </w:rPr>
        <w:t xml:space="preserve">
      4. Мемлекеттік органдардың лауазымды тұлғаларының заңсыз әрекеттеріне байланысты мемлекетке ұйғарылған сома [теңге] </w:t>
      </w:r>
    </w:p>
    <w:p>
      <w:pPr>
        <w:spacing w:after="0"/>
        <w:ind w:left="0"/>
        <w:jc w:val="both"/>
      </w:pPr>
      <w:r>
        <w:rPr>
          <w:rFonts w:ascii="Times New Roman"/>
          <w:b w:val="false"/>
          <w:i w:val="false"/>
          <w:color w:val="000000"/>
          <w:sz w:val="28"/>
        </w:rPr>
        <w:t>
      5. Өкілдің көмегін төлеу [теңге]</w:t>
      </w:r>
    </w:p>
    <w:p>
      <w:pPr>
        <w:spacing w:after="0"/>
        <w:ind w:left="0"/>
        <w:jc w:val="both"/>
      </w:pPr>
      <w:r>
        <w:rPr>
          <w:rFonts w:ascii="Times New Roman"/>
          <w:b w:val="false"/>
          <w:i w:val="false"/>
          <w:color w:val="000000"/>
          <w:sz w:val="28"/>
        </w:rPr>
        <w:t xml:space="preserve">
      6. Келтірілген шығындардың сот белгілеген мөлшері [теңге] </w:t>
      </w:r>
    </w:p>
    <w:bookmarkStart w:name="z53" w:id="30"/>
    <w:p>
      <w:pPr>
        <w:spacing w:after="0"/>
        <w:ind w:left="0"/>
        <w:jc w:val="left"/>
      </w:pPr>
      <w:r>
        <w:rPr>
          <w:rFonts w:ascii="Times New Roman"/>
          <w:b/>
          <w:i w:val="false"/>
          <w:color w:val="000000"/>
        </w:rPr>
        <w:t xml:space="preserve"> 7-бөлім. Процестік мәжбүрлеу шаралары</w:t>
      </w:r>
    </w:p>
    <w:bookmarkEnd w:id="30"/>
    <w:p>
      <w:pPr>
        <w:spacing w:after="0"/>
        <w:ind w:left="0"/>
        <w:jc w:val="both"/>
      </w:pPr>
      <w:r>
        <w:rPr>
          <w:rFonts w:ascii="Times New Roman"/>
          <w:b w:val="false"/>
          <w:i w:val="false"/>
          <w:color w:val="000000"/>
          <w:sz w:val="28"/>
        </w:rPr>
        <w:t>
      1. Шара кімге қолданылды [сөздік деректеме]</w:t>
      </w:r>
    </w:p>
    <w:p>
      <w:pPr>
        <w:spacing w:after="0"/>
        <w:ind w:left="0"/>
        <w:jc w:val="both"/>
      </w:pPr>
      <w:r>
        <w:rPr>
          <w:rFonts w:ascii="Times New Roman"/>
          <w:b w:val="false"/>
          <w:i w:val="false"/>
          <w:color w:val="000000"/>
          <w:sz w:val="28"/>
        </w:rPr>
        <w:t>
      2. Процестік мәжбүрлеу шараларын салу күні [күні]</w:t>
      </w:r>
    </w:p>
    <w:p>
      <w:pPr>
        <w:spacing w:after="0"/>
        <w:ind w:left="0"/>
        <w:jc w:val="both"/>
      </w:pPr>
      <w:r>
        <w:rPr>
          <w:rFonts w:ascii="Times New Roman"/>
          <w:b w:val="false"/>
          <w:i w:val="false"/>
          <w:color w:val="000000"/>
          <w:sz w:val="28"/>
        </w:rPr>
        <w:t>
      3. Процестік мәжбүрлеу шарасы қолданылды [сөздік деректеме]</w:t>
      </w:r>
    </w:p>
    <w:p>
      <w:pPr>
        <w:spacing w:after="0"/>
        <w:ind w:left="0"/>
        <w:jc w:val="both"/>
      </w:pPr>
      <w:r>
        <w:rPr>
          <w:rFonts w:ascii="Times New Roman"/>
          <w:b w:val="false"/>
          <w:i w:val="false"/>
          <w:color w:val="000000"/>
          <w:sz w:val="28"/>
        </w:rPr>
        <w:t>
      4. Тағайындалған ақшалай өндіріп алудың сомасы (теңге) [теңге]</w:t>
      </w:r>
    </w:p>
    <w:p>
      <w:pPr>
        <w:spacing w:after="0"/>
        <w:ind w:left="0"/>
        <w:jc w:val="both"/>
      </w:pPr>
      <w:r>
        <w:rPr>
          <w:rFonts w:ascii="Times New Roman"/>
          <w:b w:val="false"/>
          <w:i w:val="false"/>
          <w:color w:val="000000"/>
          <w:sz w:val="28"/>
        </w:rPr>
        <w:t xml:space="preserve">
      5. Орындау мерзімі дейін: [күні] </w:t>
      </w:r>
    </w:p>
    <w:p>
      <w:pPr>
        <w:spacing w:after="0"/>
        <w:ind w:left="0"/>
        <w:jc w:val="both"/>
      </w:pPr>
      <w:r>
        <w:rPr>
          <w:rFonts w:ascii="Times New Roman"/>
          <w:b w:val="false"/>
          <w:i w:val="false"/>
          <w:color w:val="000000"/>
          <w:sz w:val="28"/>
        </w:rPr>
        <w:t>
      6. Ақшалай өндіріп алуды төлеуден босатылды [сөздік деректеме]</w:t>
      </w:r>
    </w:p>
    <w:p>
      <w:pPr>
        <w:spacing w:after="0"/>
        <w:ind w:left="0"/>
        <w:jc w:val="both"/>
      </w:pPr>
      <w:r>
        <w:rPr>
          <w:rFonts w:ascii="Times New Roman"/>
          <w:b w:val="false"/>
          <w:i w:val="false"/>
          <w:color w:val="000000"/>
          <w:sz w:val="28"/>
        </w:rPr>
        <w:t>
      7. Азайтылған ақшалай өндіріп алудың сомасы [теңге]</w:t>
      </w:r>
    </w:p>
    <w:p>
      <w:pPr>
        <w:spacing w:after="0"/>
        <w:ind w:left="0"/>
        <w:jc w:val="both"/>
      </w:pPr>
      <w:r>
        <w:rPr>
          <w:rFonts w:ascii="Times New Roman"/>
          <w:b w:val="false"/>
          <w:i w:val="false"/>
          <w:color w:val="000000"/>
          <w:sz w:val="28"/>
        </w:rPr>
        <w:t xml:space="preserve">
      8. Орындау күні [күні] </w:t>
      </w:r>
    </w:p>
    <w:p>
      <w:pPr>
        <w:spacing w:after="0"/>
        <w:ind w:left="0"/>
        <w:jc w:val="both"/>
      </w:pPr>
      <w:r>
        <w:rPr>
          <w:rFonts w:ascii="Times New Roman"/>
          <w:b w:val="false"/>
          <w:i w:val="false"/>
          <w:color w:val="000000"/>
          <w:sz w:val="28"/>
        </w:rPr>
        <w:t xml:space="preserve">
      9. Кейінге қалдыру, мерзімін ұзарту дейін: [күні] </w:t>
      </w:r>
    </w:p>
    <w:p>
      <w:pPr>
        <w:spacing w:after="0"/>
        <w:ind w:left="0"/>
        <w:jc w:val="both"/>
      </w:pPr>
      <w:r>
        <w:rPr>
          <w:rFonts w:ascii="Times New Roman"/>
          <w:b w:val="false"/>
          <w:i w:val="false"/>
          <w:color w:val="000000"/>
          <w:sz w:val="28"/>
        </w:rPr>
        <w:t xml:space="preserve">
      10. Қайталап ақшалай өндіріп алу шарасы салынды [сөздік деректеме] </w:t>
      </w:r>
    </w:p>
    <w:p>
      <w:pPr>
        <w:spacing w:after="0"/>
        <w:ind w:left="0"/>
        <w:jc w:val="both"/>
      </w:pPr>
      <w:r>
        <w:rPr>
          <w:rFonts w:ascii="Times New Roman"/>
          <w:b w:val="false"/>
          <w:i w:val="false"/>
          <w:color w:val="000000"/>
          <w:sz w:val="28"/>
        </w:rPr>
        <w:t xml:space="preserve">
      11. Қайталап тағайындалғаннан кейінгі ақшалай өндіріп алу сомасы (теңге) [теңге] </w:t>
      </w:r>
    </w:p>
    <w:p>
      <w:pPr>
        <w:spacing w:after="0"/>
        <w:ind w:left="0"/>
        <w:jc w:val="both"/>
      </w:pPr>
      <w:r>
        <w:rPr>
          <w:rFonts w:ascii="Times New Roman"/>
          <w:b w:val="false"/>
          <w:i w:val="false"/>
          <w:color w:val="000000"/>
          <w:sz w:val="28"/>
        </w:rPr>
        <w:t xml:space="preserve">
      12. Орындау мерзімі дейін: [күні] </w:t>
      </w:r>
    </w:p>
    <w:p>
      <w:pPr>
        <w:spacing w:after="0"/>
        <w:ind w:left="0"/>
        <w:jc w:val="both"/>
      </w:pPr>
      <w:r>
        <w:rPr>
          <w:rFonts w:ascii="Times New Roman"/>
          <w:b w:val="false"/>
          <w:i w:val="false"/>
          <w:color w:val="000000"/>
          <w:sz w:val="28"/>
        </w:rPr>
        <w:t>
      13. Орындау күні [күні]</w:t>
      </w:r>
    </w:p>
    <w:p>
      <w:pPr>
        <w:spacing w:after="0"/>
        <w:ind w:left="0"/>
        <w:jc w:val="both"/>
      </w:pPr>
      <w:r>
        <w:rPr>
          <w:rFonts w:ascii="Times New Roman"/>
          <w:b w:val="false"/>
          <w:i w:val="false"/>
          <w:color w:val="000000"/>
          <w:sz w:val="28"/>
        </w:rPr>
        <w:t>
      14. Кейінге қалдыру, мерзімін ұзарту дейін: [күні]</w:t>
      </w:r>
    </w:p>
    <w:p>
      <w:pPr>
        <w:spacing w:after="0"/>
        <w:ind w:left="0"/>
        <w:jc w:val="both"/>
      </w:pPr>
      <w:r>
        <w:rPr>
          <w:rFonts w:ascii="Times New Roman"/>
          <w:b w:val="false"/>
          <w:i w:val="false"/>
          <w:color w:val="000000"/>
          <w:sz w:val="28"/>
        </w:rPr>
        <w:t xml:space="preserve">
      15. Салынған шараның жоғары тұрған сатыда күші жойылды [сөздік деректеме] </w:t>
      </w:r>
    </w:p>
    <w:bookmarkStart w:name="z54" w:id="31"/>
    <w:p>
      <w:pPr>
        <w:spacing w:after="0"/>
        <w:ind w:left="0"/>
        <w:jc w:val="left"/>
      </w:pPr>
      <w:r>
        <w:rPr>
          <w:rFonts w:ascii="Times New Roman"/>
          <w:b/>
          <w:i w:val="false"/>
          <w:color w:val="000000"/>
        </w:rPr>
        <w:t xml:space="preserve"> 8-бөлім. Тараптар</w:t>
      </w:r>
    </w:p>
    <w:bookmarkEnd w:id="31"/>
    <w:p>
      <w:pPr>
        <w:spacing w:after="0"/>
        <w:ind w:left="0"/>
        <w:jc w:val="both"/>
      </w:pPr>
      <w:r>
        <w:rPr>
          <w:rFonts w:ascii="Times New Roman"/>
          <w:b w:val="false"/>
          <w:i w:val="false"/>
          <w:color w:val="000000"/>
          <w:sz w:val="28"/>
        </w:rPr>
        <w:t>
      1. Қатысушының түрі [сөздік деректеме]</w:t>
      </w:r>
    </w:p>
    <w:p>
      <w:pPr>
        <w:spacing w:after="0"/>
        <w:ind w:left="0"/>
        <w:jc w:val="both"/>
      </w:pPr>
      <w:r>
        <w:rPr>
          <w:rFonts w:ascii="Times New Roman"/>
          <w:b w:val="false"/>
          <w:i w:val="false"/>
          <w:color w:val="000000"/>
          <w:sz w:val="28"/>
        </w:rPr>
        <w:t>
      2. Тұлғаның түрі [сөздік деректеме]</w:t>
      </w:r>
    </w:p>
    <w:p>
      <w:pPr>
        <w:spacing w:after="0"/>
        <w:ind w:left="0"/>
        <w:jc w:val="both"/>
      </w:pPr>
      <w:r>
        <w:rPr>
          <w:rFonts w:ascii="Times New Roman"/>
          <w:b w:val="false"/>
          <w:i w:val="false"/>
          <w:color w:val="000000"/>
          <w:sz w:val="28"/>
        </w:rPr>
        <w:t>
      3. Жеке сәйкестендіру нөмірі/Бизнес сәйкестендіру нөмірі [мәтін]</w:t>
      </w:r>
    </w:p>
    <w:p>
      <w:pPr>
        <w:spacing w:after="0"/>
        <w:ind w:left="0"/>
        <w:jc w:val="both"/>
      </w:pPr>
      <w:r>
        <w:rPr>
          <w:rFonts w:ascii="Times New Roman"/>
          <w:b w:val="false"/>
          <w:i w:val="false"/>
          <w:color w:val="000000"/>
          <w:sz w:val="28"/>
        </w:rPr>
        <w:t>
      4. Телефон [мәтін]</w:t>
      </w:r>
    </w:p>
    <w:p>
      <w:pPr>
        <w:spacing w:after="0"/>
        <w:ind w:left="0"/>
        <w:jc w:val="both"/>
      </w:pPr>
      <w:r>
        <w:rPr>
          <w:rFonts w:ascii="Times New Roman"/>
          <w:b w:val="false"/>
          <w:i w:val="false"/>
          <w:color w:val="000000"/>
          <w:sz w:val="28"/>
        </w:rPr>
        <w:t xml:space="preserve">
      5. Тегі, аты, әкесінің аты (болған жағдайда)/Атауы [мәтін] </w:t>
      </w:r>
    </w:p>
    <w:p>
      <w:pPr>
        <w:spacing w:after="0"/>
        <w:ind w:left="0"/>
        <w:jc w:val="both"/>
      </w:pPr>
      <w:r>
        <w:rPr>
          <w:rFonts w:ascii="Times New Roman"/>
          <w:b w:val="false"/>
          <w:i w:val="false"/>
          <w:color w:val="000000"/>
          <w:sz w:val="28"/>
        </w:rPr>
        <w:t>
      6. E-MAIL [иә, жоқ] [мәтін]</w:t>
      </w:r>
    </w:p>
    <w:p>
      <w:pPr>
        <w:spacing w:after="0"/>
        <w:ind w:left="0"/>
        <w:jc w:val="both"/>
      </w:pPr>
      <w:r>
        <w:rPr>
          <w:rFonts w:ascii="Times New Roman"/>
          <w:b w:val="false"/>
          <w:i w:val="false"/>
          <w:color w:val="000000"/>
          <w:sz w:val="28"/>
        </w:rPr>
        <w:t>
      7. Жіберушінің мекенжайы: Республика, облыс, аудан, қала, көше, үй, пәтер [мәтін]</w:t>
      </w:r>
    </w:p>
    <w:p>
      <w:pPr>
        <w:spacing w:after="0"/>
        <w:ind w:left="0"/>
        <w:jc w:val="both"/>
      </w:pPr>
      <w:r>
        <w:rPr>
          <w:rFonts w:ascii="Times New Roman"/>
          <w:b w:val="false"/>
          <w:i w:val="false"/>
          <w:color w:val="000000"/>
          <w:sz w:val="28"/>
        </w:rPr>
        <w:t>
      8. Іс жүзіндегі мекенжайы: Республика, облыс, аудан, қала, көше, үй, пәтер [мәтін]</w:t>
      </w:r>
    </w:p>
    <w:p>
      <w:pPr>
        <w:spacing w:after="0"/>
        <w:ind w:left="0"/>
        <w:jc w:val="both"/>
      </w:pPr>
      <w:r>
        <w:rPr>
          <w:rFonts w:ascii="Times New Roman"/>
          <w:b w:val="false"/>
          <w:i w:val="false"/>
          <w:color w:val="000000"/>
          <w:sz w:val="28"/>
        </w:rPr>
        <w:t xml:space="preserve">
      9. Түсіндірме [мәтін] </w:t>
      </w:r>
    </w:p>
    <w:bookmarkStart w:name="z55" w:id="32"/>
    <w:p>
      <w:pPr>
        <w:spacing w:after="0"/>
        <w:ind w:left="0"/>
        <w:jc w:val="left"/>
      </w:pPr>
      <w:r>
        <w:rPr>
          <w:rFonts w:ascii="Times New Roman"/>
          <w:b/>
          <w:i w:val="false"/>
          <w:color w:val="000000"/>
        </w:rPr>
        <w:t xml:space="preserve"> 9-бөлім. Іс жүргізудің динамикасы туралы мәліметтер (танысу)</w:t>
      </w:r>
    </w:p>
    <w:bookmarkEnd w:id="32"/>
    <w:p>
      <w:pPr>
        <w:spacing w:after="0"/>
        <w:ind w:left="0"/>
        <w:jc w:val="both"/>
      </w:pPr>
      <w:r>
        <w:rPr>
          <w:rFonts w:ascii="Times New Roman"/>
          <w:b w:val="false"/>
          <w:i w:val="false"/>
          <w:color w:val="000000"/>
          <w:sz w:val="28"/>
        </w:rPr>
        <w:t>
      1. Судьяға беру күні [күні]</w:t>
      </w:r>
    </w:p>
    <w:p>
      <w:pPr>
        <w:spacing w:after="0"/>
        <w:ind w:left="0"/>
        <w:jc w:val="both"/>
      </w:pPr>
      <w:r>
        <w:rPr>
          <w:rFonts w:ascii="Times New Roman"/>
          <w:b w:val="false"/>
          <w:i w:val="false"/>
          <w:color w:val="000000"/>
          <w:sz w:val="28"/>
        </w:rPr>
        <w:t>
      2. Осы сәтте істі қарап жатқан судьяның тегі, аты, әкесінің аты (болған жағдайда) [мәтін]</w:t>
      </w:r>
    </w:p>
    <w:p>
      <w:pPr>
        <w:spacing w:after="0"/>
        <w:ind w:left="0"/>
        <w:jc w:val="both"/>
      </w:pPr>
      <w:r>
        <w:rPr>
          <w:rFonts w:ascii="Times New Roman"/>
          <w:b w:val="false"/>
          <w:i w:val="false"/>
          <w:color w:val="000000"/>
          <w:sz w:val="28"/>
        </w:rPr>
        <w:t xml:space="preserve">
      3. Кері шақырту берілген күні [күні] </w:t>
      </w:r>
    </w:p>
    <w:p>
      <w:pPr>
        <w:spacing w:after="0"/>
        <w:ind w:left="0"/>
        <w:jc w:val="both"/>
      </w:pPr>
      <w:r>
        <w:rPr>
          <w:rFonts w:ascii="Times New Roman"/>
          <w:b w:val="false"/>
          <w:i w:val="false"/>
          <w:color w:val="000000"/>
          <w:sz w:val="28"/>
        </w:rPr>
        <w:t xml:space="preserve">
      4. Кері қайтару күні [күні] </w:t>
      </w:r>
    </w:p>
    <w:p>
      <w:pPr>
        <w:spacing w:after="0"/>
        <w:ind w:left="0"/>
        <w:jc w:val="both"/>
      </w:pPr>
      <w:r>
        <w:rPr>
          <w:rFonts w:ascii="Times New Roman"/>
          <w:b w:val="false"/>
          <w:i w:val="false"/>
          <w:color w:val="000000"/>
          <w:sz w:val="28"/>
        </w:rPr>
        <w:t xml:space="preserve">
      5. Кері қайтару негізі [сөздік деректеме] </w:t>
      </w:r>
    </w:p>
    <w:p>
      <w:pPr>
        <w:spacing w:after="0"/>
        <w:ind w:left="0"/>
        <w:jc w:val="both"/>
      </w:pPr>
      <w:r>
        <w:rPr>
          <w:rFonts w:ascii="Times New Roman"/>
          <w:b w:val="false"/>
          <w:i w:val="false"/>
          <w:color w:val="000000"/>
          <w:sz w:val="28"/>
        </w:rPr>
        <w:t>
      6. Соттылығы бойынша беру күні [күні]</w:t>
      </w:r>
    </w:p>
    <w:p>
      <w:pPr>
        <w:spacing w:after="0"/>
        <w:ind w:left="0"/>
        <w:jc w:val="both"/>
      </w:pPr>
      <w:r>
        <w:rPr>
          <w:rFonts w:ascii="Times New Roman"/>
          <w:b w:val="false"/>
          <w:i w:val="false"/>
          <w:color w:val="000000"/>
          <w:sz w:val="28"/>
        </w:rPr>
        <w:t>
      7. Істі сот талқылауына дайындау туралы ұйғарымның күні [күні]</w:t>
      </w:r>
    </w:p>
    <w:p>
      <w:pPr>
        <w:spacing w:after="0"/>
        <w:ind w:left="0"/>
        <w:jc w:val="both"/>
      </w:pPr>
      <w:r>
        <w:rPr>
          <w:rFonts w:ascii="Times New Roman"/>
          <w:b w:val="false"/>
          <w:i w:val="false"/>
          <w:color w:val="000000"/>
          <w:sz w:val="28"/>
        </w:rPr>
        <w:t xml:space="preserve">
      8. Дайындық жүргізу күні [күні] </w:t>
      </w:r>
    </w:p>
    <w:p>
      <w:pPr>
        <w:spacing w:after="0"/>
        <w:ind w:left="0"/>
        <w:jc w:val="both"/>
      </w:pPr>
      <w:r>
        <w:rPr>
          <w:rFonts w:ascii="Times New Roman"/>
          <w:b w:val="false"/>
          <w:i w:val="false"/>
          <w:color w:val="000000"/>
          <w:sz w:val="28"/>
        </w:rPr>
        <w:t>
      9. Дайындықты өткізу күні [күні]</w:t>
      </w:r>
    </w:p>
    <w:p>
      <w:pPr>
        <w:spacing w:after="0"/>
        <w:ind w:left="0"/>
        <w:jc w:val="both"/>
      </w:pPr>
      <w:r>
        <w:rPr>
          <w:rFonts w:ascii="Times New Roman"/>
          <w:b w:val="false"/>
          <w:i w:val="false"/>
          <w:color w:val="000000"/>
          <w:sz w:val="28"/>
        </w:rPr>
        <w:t xml:space="preserve">
      10. Дайындықты ұзарту күні [күні] </w:t>
      </w:r>
    </w:p>
    <w:p>
      <w:pPr>
        <w:spacing w:after="0"/>
        <w:ind w:left="0"/>
        <w:jc w:val="both"/>
      </w:pPr>
      <w:r>
        <w:rPr>
          <w:rFonts w:ascii="Times New Roman"/>
          <w:b w:val="false"/>
          <w:i w:val="false"/>
          <w:color w:val="000000"/>
          <w:sz w:val="28"/>
        </w:rPr>
        <w:t>
      11. Істі сот талқылауына дайындауды аяқтау күні [күні]</w:t>
      </w:r>
    </w:p>
    <w:p>
      <w:pPr>
        <w:spacing w:after="0"/>
        <w:ind w:left="0"/>
        <w:jc w:val="both"/>
      </w:pPr>
      <w:r>
        <w:rPr>
          <w:rFonts w:ascii="Times New Roman"/>
          <w:b w:val="false"/>
          <w:i w:val="false"/>
          <w:color w:val="000000"/>
          <w:sz w:val="28"/>
        </w:rPr>
        <w:t>
      12. Сот талқылауын тағайындау туралы ұйғарымның күні [күні]</w:t>
      </w:r>
    </w:p>
    <w:p>
      <w:pPr>
        <w:spacing w:after="0"/>
        <w:ind w:left="0"/>
        <w:jc w:val="both"/>
      </w:pPr>
      <w:r>
        <w:rPr>
          <w:rFonts w:ascii="Times New Roman"/>
          <w:b w:val="false"/>
          <w:i w:val="false"/>
          <w:color w:val="000000"/>
          <w:sz w:val="28"/>
        </w:rPr>
        <w:t xml:space="preserve">
      13. Істі қарау мерзімін ұзарту күні [күні] </w:t>
      </w:r>
    </w:p>
    <w:p>
      <w:pPr>
        <w:spacing w:after="0"/>
        <w:ind w:left="0"/>
        <w:jc w:val="both"/>
      </w:pPr>
      <w:r>
        <w:rPr>
          <w:rFonts w:ascii="Times New Roman"/>
          <w:b w:val="false"/>
          <w:i w:val="false"/>
          <w:color w:val="000000"/>
          <w:sz w:val="28"/>
        </w:rPr>
        <w:t xml:space="preserve">
      14. Ұйғарымды орындау күні [күні] </w:t>
      </w:r>
    </w:p>
    <w:p>
      <w:pPr>
        <w:spacing w:after="0"/>
        <w:ind w:left="0"/>
        <w:jc w:val="both"/>
      </w:pPr>
      <w:r>
        <w:rPr>
          <w:rFonts w:ascii="Times New Roman"/>
          <w:b w:val="false"/>
          <w:i w:val="false"/>
          <w:color w:val="000000"/>
          <w:sz w:val="28"/>
        </w:rPr>
        <w:t xml:space="preserve">
      15. Құжаттарды орындауға беру күні [күні] </w:t>
      </w:r>
    </w:p>
    <w:p>
      <w:pPr>
        <w:spacing w:after="0"/>
        <w:ind w:left="0"/>
        <w:jc w:val="both"/>
      </w:pPr>
      <w:r>
        <w:rPr>
          <w:rFonts w:ascii="Times New Roman"/>
          <w:b w:val="false"/>
          <w:i w:val="false"/>
          <w:color w:val="000000"/>
          <w:sz w:val="28"/>
        </w:rPr>
        <w:t xml:space="preserve">
      16. Медиация туралы ұйғарымды шығару күні [күні] </w:t>
      </w:r>
    </w:p>
    <w:p>
      <w:pPr>
        <w:spacing w:after="0"/>
        <w:ind w:left="0"/>
        <w:jc w:val="both"/>
      </w:pPr>
      <w:r>
        <w:rPr>
          <w:rFonts w:ascii="Times New Roman"/>
          <w:b w:val="false"/>
          <w:i w:val="false"/>
          <w:color w:val="000000"/>
          <w:sz w:val="28"/>
        </w:rPr>
        <w:t>
      17. Судья – медиатор [мәтін]</w:t>
      </w:r>
    </w:p>
    <w:p>
      <w:pPr>
        <w:spacing w:after="0"/>
        <w:ind w:left="0"/>
        <w:jc w:val="both"/>
      </w:pPr>
      <w:r>
        <w:rPr>
          <w:rFonts w:ascii="Times New Roman"/>
          <w:b w:val="false"/>
          <w:i w:val="false"/>
          <w:color w:val="000000"/>
          <w:sz w:val="28"/>
        </w:rPr>
        <w:t xml:space="preserve">
      18. Түсіндірмелер [мәтін] </w:t>
      </w:r>
    </w:p>
    <w:p>
      <w:pPr>
        <w:spacing w:after="0"/>
        <w:ind w:left="0"/>
        <w:jc w:val="both"/>
      </w:pPr>
      <w:r>
        <w:rPr>
          <w:rFonts w:ascii="Times New Roman"/>
          <w:b w:val="false"/>
          <w:i w:val="false"/>
          <w:color w:val="000000"/>
          <w:sz w:val="28"/>
        </w:rPr>
        <w:t>
      19. № іспен біріктірілді [істің №]</w:t>
      </w:r>
    </w:p>
    <w:bookmarkStart w:name="z56" w:id="33"/>
    <w:p>
      <w:pPr>
        <w:spacing w:after="0"/>
        <w:ind w:left="0"/>
        <w:jc w:val="left"/>
      </w:pPr>
      <w:r>
        <w:rPr>
          <w:rFonts w:ascii="Times New Roman"/>
          <w:b/>
          <w:i w:val="false"/>
          <w:color w:val="000000"/>
        </w:rPr>
        <w:t xml:space="preserve"> 10-бөлім. Тоқтата тұру</w:t>
      </w:r>
    </w:p>
    <w:bookmarkEnd w:id="33"/>
    <w:p>
      <w:pPr>
        <w:spacing w:after="0"/>
        <w:ind w:left="0"/>
        <w:jc w:val="both"/>
      </w:pPr>
      <w:r>
        <w:rPr>
          <w:rFonts w:ascii="Times New Roman"/>
          <w:b w:val="false"/>
          <w:i w:val="false"/>
          <w:color w:val="000000"/>
          <w:sz w:val="28"/>
        </w:rPr>
        <w:t>
      1. Ұйғарымды шығару күні [күні]</w:t>
      </w:r>
    </w:p>
    <w:p>
      <w:pPr>
        <w:spacing w:after="0"/>
        <w:ind w:left="0"/>
        <w:jc w:val="both"/>
      </w:pPr>
      <w:r>
        <w:rPr>
          <w:rFonts w:ascii="Times New Roman"/>
          <w:b w:val="false"/>
          <w:i w:val="false"/>
          <w:color w:val="000000"/>
          <w:sz w:val="28"/>
        </w:rPr>
        <w:t>
      2. Тоқтата тұрғаннан кейін тағайындау күні [күні]</w:t>
      </w:r>
    </w:p>
    <w:p>
      <w:pPr>
        <w:spacing w:after="0"/>
        <w:ind w:left="0"/>
        <w:jc w:val="both"/>
      </w:pPr>
      <w:r>
        <w:rPr>
          <w:rFonts w:ascii="Times New Roman"/>
          <w:b w:val="false"/>
          <w:i w:val="false"/>
          <w:color w:val="000000"/>
          <w:sz w:val="28"/>
        </w:rPr>
        <w:t>
      3. Тоқтата тұруға негіздер [сөздік деректеме]</w:t>
      </w:r>
    </w:p>
    <w:p>
      <w:pPr>
        <w:spacing w:after="0"/>
        <w:ind w:left="0"/>
        <w:jc w:val="both"/>
      </w:pPr>
      <w:r>
        <w:rPr>
          <w:rFonts w:ascii="Times New Roman"/>
          <w:b w:val="false"/>
          <w:i w:val="false"/>
          <w:color w:val="000000"/>
          <w:sz w:val="28"/>
        </w:rPr>
        <w:t>
      4. Тоқтата тұру туралы ұйғарым шағымдалды (наразылық білдірілді) [сөздік деректеме]</w:t>
      </w:r>
    </w:p>
    <w:p>
      <w:pPr>
        <w:spacing w:after="0"/>
        <w:ind w:left="0"/>
        <w:jc w:val="both"/>
      </w:pPr>
      <w:r>
        <w:rPr>
          <w:rFonts w:ascii="Times New Roman"/>
          <w:b w:val="false"/>
          <w:i w:val="false"/>
          <w:color w:val="000000"/>
          <w:sz w:val="28"/>
        </w:rPr>
        <w:t>
      5. Түсіндірмелер [мәтін]</w:t>
      </w:r>
    </w:p>
    <w:bookmarkStart w:name="z57" w:id="34"/>
    <w:p>
      <w:pPr>
        <w:spacing w:after="0"/>
        <w:ind w:left="0"/>
        <w:jc w:val="left"/>
      </w:pPr>
      <w:r>
        <w:rPr>
          <w:rFonts w:ascii="Times New Roman"/>
          <w:b/>
          <w:i w:val="false"/>
          <w:color w:val="000000"/>
        </w:rPr>
        <w:t xml:space="preserve"> 11-бөлім. Сот отырысы</w:t>
      </w:r>
    </w:p>
    <w:bookmarkEnd w:id="34"/>
    <w:p>
      <w:pPr>
        <w:spacing w:after="0"/>
        <w:ind w:left="0"/>
        <w:jc w:val="both"/>
      </w:pPr>
      <w:r>
        <w:rPr>
          <w:rFonts w:ascii="Times New Roman"/>
          <w:b w:val="false"/>
          <w:i w:val="false"/>
          <w:color w:val="000000"/>
          <w:sz w:val="28"/>
        </w:rPr>
        <w:t>
      1. Отырыс күні [күні]</w:t>
      </w:r>
    </w:p>
    <w:p>
      <w:pPr>
        <w:spacing w:after="0"/>
        <w:ind w:left="0"/>
        <w:jc w:val="both"/>
      </w:pPr>
      <w:r>
        <w:rPr>
          <w:rFonts w:ascii="Times New Roman"/>
          <w:b w:val="false"/>
          <w:i w:val="false"/>
          <w:color w:val="000000"/>
          <w:sz w:val="28"/>
        </w:rPr>
        <w:t>
      2. Отырыс уақыты [уақыт]</w:t>
      </w:r>
    </w:p>
    <w:p>
      <w:pPr>
        <w:spacing w:after="0"/>
        <w:ind w:left="0"/>
        <w:jc w:val="both"/>
      </w:pPr>
      <w:r>
        <w:rPr>
          <w:rFonts w:ascii="Times New Roman"/>
          <w:b w:val="false"/>
          <w:i w:val="false"/>
          <w:color w:val="000000"/>
          <w:sz w:val="28"/>
        </w:rPr>
        <w:t>
      3. Төрағалық етуші судья [мәтін]</w:t>
      </w:r>
    </w:p>
    <w:p>
      <w:pPr>
        <w:spacing w:after="0"/>
        <w:ind w:left="0"/>
        <w:jc w:val="both"/>
      </w:pPr>
      <w:r>
        <w:rPr>
          <w:rFonts w:ascii="Times New Roman"/>
          <w:b w:val="false"/>
          <w:i w:val="false"/>
          <w:color w:val="000000"/>
          <w:sz w:val="28"/>
        </w:rPr>
        <w:t>
      4. Сот отырысының хатшысы [мәтін]</w:t>
      </w:r>
    </w:p>
    <w:p>
      <w:pPr>
        <w:spacing w:after="0"/>
        <w:ind w:left="0"/>
        <w:jc w:val="both"/>
      </w:pPr>
      <w:r>
        <w:rPr>
          <w:rFonts w:ascii="Times New Roman"/>
          <w:b w:val="false"/>
          <w:i w:val="false"/>
          <w:color w:val="000000"/>
          <w:sz w:val="28"/>
        </w:rPr>
        <w:t>
      5. Сот отырысы залының (каб.) нөмірі [мәтін]</w:t>
      </w:r>
    </w:p>
    <w:p>
      <w:pPr>
        <w:spacing w:after="0"/>
        <w:ind w:left="0"/>
        <w:jc w:val="both"/>
      </w:pPr>
      <w:r>
        <w:rPr>
          <w:rFonts w:ascii="Times New Roman"/>
          <w:b w:val="false"/>
          <w:i w:val="false"/>
          <w:color w:val="000000"/>
          <w:sz w:val="28"/>
        </w:rPr>
        <w:t>
      6. Аудио-, бейне тіркеу [сөздік деректеме]</w:t>
      </w:r>
    </w:p>
    <w:p>
      <w:pPr>
        <w:spacing w:after="0"/>
        <w:ind w:left="0"/>
        <w:jc w:val="both"/>
      </w:pPr>
      <w:r>
        <w:rPr>
          <w:rFonts w:ascii="Times New Roman"/>
          <w:b w:val="false"/>
          <w:i w:val="false"/>
          <w:color w:val="000000"/>
          <w:sz w:val="28"/>
        </w:rPr>
        <w:t>
      7. Алдын ала тыңдалым [сөздік деректеме]</w:t>
      </w:r>
    </w:p>
    <w:p>
      <w:pPr>
        <w:spacing w:after="0"/>
        <w:ind w:left="0"/>
        <w:jc w:val="both"/>
      </w:pPr>
      <w:r>
        <w:rPr>
          <w:rFonts w:ascii="Times New Roman"/>
          <w:b w:val="false"/>
          <w:i w:val="false"/>
          <w:color w:val="000000"/>
          <w:sz w:val="28"/>
        </w:rPr>
        <w:t xml:space="preserve">
      8. Отырыс кейінге қалдырылды [сөздік деректеме] </w:t>
      </w:r>
    </w:p>
    <w:p>
      <w:pPr>
        <w:spacing w:after="0"/>
        <w:ind w:left="0"/>
        <w:jc w:val="both"/>
      </w:pPr>
      <w:r>
        <w:rPr>
          <w:rFonts w:ascii="Times New Roman"/>
          <w:b w:val="false"/>
          <w:i w:val="false"/>
          <w:color w:val="000000"/>
          <w:sz w:val="28"/>
        </w:rPr>
        <w:t>
      9. Сот отырыстарының кейінге қалдырылу себептері [сөздік деректеме]</w:t>
      </w:r>
    </w:p>
    <w:p>
      <w:pPr>
        <w:spacing w:after="0"/>
        <w:ind w:left="0"/>
        <w:jc w:val="both"/>
      </w:pPr>
      <w:r>
        <w:rPr>
          <w:rFonts w:ascii="Times New Roman"/>
          <w:b w:val="false"/>
          <w:i w:val="false"/>
          <w:color w:val="000000"/>
          <w:sz w:val="28"/>
        </w:rPr>
        <w:t>
      10. Түсіндірмелер [мәтін]</w:t>
      </w:r>
    </w:p>
    <w:bookmarkStart w:name="z58" w:id="35"/>
    <w:p>
      <w:pPr>
        <w:spacing w:after="0"/>
        <w:ind w:left="0"/>
        <w:jc w:val="left"/>
      </w:pPr>
      <w:r>
        <w:rPr>
          <w:rFonts w:ascii="Times New Roman"/>
          <w:b/>
          <w:i w:val="false"/>
          <w:color w:val="000000"/>
        </w:rPr>
        <w:t xml:space="preserve"> 12-бөлім. Бас тартулар</w:t>
      </w:r>
    </w:p>
    <w:bookmarkEnd w:id="35"/>
    <w:p>
      <w:pPr>
        <w:spacing w:after="0"/>
        <w:ind w:left="0"/>
        <w:jc w:val="both"/>
      </w:pPr>
      <w:r>
        <w:rPr>
          <w:rFonts w:ascii="Times New Roman"/>
          <w:b w:val="false"/>
          <w:i w:val="false"/>
          <w:color w:val="000000"/>
          <w:sz w:val="28"/>
        </w:rPr>
        <w:t>
      1. Судьялардан бас тарту туралы өтініштің күні [күні]</w:t>
      </w:r>
    </w:p>
    <w:p>
      <w:pPr>
        <w:spacing w:after="0"/>
        <w:ind w:left="0"/>
        <w:jc w:val="both"/>
      </w:pPr>
      <w:r>
        <w:rPr>
          <w:rFonts w:ascii="Times New Roman"/>
          <w:b w:val="false"/>
          <w:i w:val="false"/>
          <w:color w:val="000000"/>
          <w:sz w:val="28"/>
        </w:rPr>
        <w:t>
      2. Төрағалық етуші судья [мәтін]</w:t>
      </w:r>
    </w:p>
    <w:p>
      <w:pPr>
        <w:spacing w:after="0"/>
        <w:ind w:left="0"/>
        <w:jc w:val="both"/>
      </w:pPr>
      <w:r>
        <w:rPr>
          <w:rFonts w:ascii="Times New Roman"/>
          <w:b w:val="false"/>
          <w:i w:val="false"/>
          <w:color w:val="000000"/>
          <w:sz w:val="28"/>
        </w:rPr>
        <w:t>
      3. Қанағаттандырылды [сөздік деректеме]</w:t>
      </w:r>
    </w:p>
    <w:p>
      <w:pPr>
        <w:spacing w:after="0"/>
        <w:ind w:left="0"/>
        <w:jc w:val="both"/>
      </w:pPr>
      <w:r>
        <w:rPr>
          <w:rFonts w:ascii="Times New Roman"/>
          <w:b w:val="false"/>
          <w:i w:val="false"/>
          <w:color w:val="000000"/>
          <w:sz w:val="28"/>
        </w:rPr>
        <w:t>
      4. Бас тарту туралы өтінішхатты қараушы судья [мәтін]</w:t>
      </w:r>
    </w:p>
    <w:p>
      <w:pPr>
        <w:spacing w:after="0"/>
        <w:ind w:left="0"/>
        <w:jc w:val="both"/>
      </w:pPr>
      <w:r>
        <w:rPr>
          <w:rFonts w:ascii="Times New Roman"/>
          <w:b w:val="false"/>
          <w:i w:val="false"/>
          <w:color w:val="000000"/>
          <w:sz w:val="28"/>
        </w:rPr>
        <w:t>
      5. Бас тартуды алушы судьялардың тегі, аты, әкесінің аты (болған жағдайда) [мәтін]</w:t>
      </w:r>
    </w:p>
    <w:p>
      <w:pPr>
        <w:spacing w:after="0"/>
        <w:ind w:left="0"/>
        <w:jc w:val="both"/>
      </w:pPr>
      <w:r>
        <w:rPr>
          <w:rFonts w:ascii="Times New Roman"/>
          <w:b w:val="false"/>
          <w:i w:val="false"/>
          <w:color w:val="000000"/>
          <w:sz w:val="28"/>
        </w:rPr>
        <w:t xml:space="preserve">
      6. Түсіндірмелер [мәтін] </w:t>
      </w:r>
    </w:p>
    <w:bookmarkStart w:name="z59" w:id="36"/>
    <w:p>
      <w:pPr>
        <w:spacing w:after="0"/>
        <w:ind w:left="0"/>
        <w:jc w:val="left"/>
      </w:pPr>
      <w:r>
        <w:rPr>
          <w:rFonts w:ascii="Times New Roman"/>
          <w:b/>
          <w:i w:val="false"/>
          <w:color w:val="000000"/>
        </w:rPr>
        <w:t xml:space="preserve"> 13-бөлім. Іс жүргізу динамикасы туралы мәліметтер (Сот шешімі)</w:t>
      </w:r>
    </w:p>
    <w:bookmarkEnd w:id="36"/>
    <w:p>
      <w:pPr>
        <w:spacing w:after="0"/>
        <w:ind w:left="0"/>
        <w:jc w:val="both"/>
      </w:pPr>
      <w:r>
        <w:rPr>
          <w:rFonts w:ascii="Times New Roman"/>
          <w:b w:val="false"/>
          <w:i w:val="false"/>
          <w:color w:val="000000"/>
          <w:sz w:val="28"/>
        </w:rPr>
        <w:t>
      1. Сот актісінің түрі [сөздік деректеме]</w:t>
      </w:r>
    </w:p>
    <w:p>
      <w:pPr>
        <w:spacing w:after="0"/>
        <w:ind w:left="0"/>
        <w:jc w:val="both"/>
      </w:pPr>
      <w:r>
        <w:rPr>
          <w:rFonts w:ascii="Times New Roman"/>
          <w:b w:val="false"/>
          <w:i w:val="false"/>
          <w:color w:val="000000"/>
          <w:sz w:val="28"/>
        </w:rPr>
        <w:t>
      2. Қарау нәтижесі [сөздік деректеме]</w:t>
      </w:r>
    </w:p>
    <w:p>
      <w:pPr>
        <w:spacing w:after="0"/>
        <w:ind w:left="0"/>
        <w:jc w:val="both"/>
      </w:pPr>
      <w:r>
        <w:rPr>
          <w:rFonts w:ascii="Times New Roman"/>
          <w:b w:val="false"/>
          <w:i w:val="false"/>
          <w:color w:val="000000"/>
          <w:sz w:val="28"/>
        </w:rPr>
        <w:t>
      3. Талап қою бойынша шешім [сөздік деректеме]</w:t>
      </w:r>
    </w:p>
    <w:p>
      <w:pPr>
        <w:spacing w:after="0"/>
        <w:ind w:left="0"/>
        <w:jc w:val="both"/>
      </w:pPr>
      <w:r>
        <w:rPr>
          <w:rFonts w:ascii="Times New Roman"/>
          <w:b w:val="false"/>
          <w:i w:val="false"/>
          <w:color w:val="000000"/>
          <w:sz w:val="28"/>
        </w:rPr>
        <w:t>
      4. Талап қоюды кері қайтару себептері [сөздік деректеме]</w:t>
      </w:r>
    </w:p>
    <w:p>
      <w:pPr>
        <w:spacing w:after="0"/>
        <w:ind w:left="0"/>
        <w:jc w:val="both"/>
      </w:pPr>
      <w:r>
        <w:rPr>
          <w:rFonts w:ascii="Times New Roman"/>
          <w:b w:val="false"/>
          <w:i w:val="false"/>
          <w:color w:val="000000"/>
          <w:sz w:val="28"/>
        </w:rPr>
        <w:t>
      5. Шешім мерзімі бұзылып шығарылды [сөздік деректеме]</w:t>
      </w:r>
    </w:p>
    <w:p>
      <w:pPr>
        <w:spacing w:after="0"/>
        <w:ind w:left="0"/>
        <w:jc w:val="both"/>
      </w:pPr>
      <w:r>
        <w:rPr>
          <w:rFonts w:ascii="Times New Roman"/>
          <w:b w:val="false"/>
          <w:i w:val="false"/>
          <w:color w:val="000000"/>
          <w:sz w:val="28"/>
        </w:rPr>
        <w:t>
      6. Жазбаша талқылау тәртібінде қаралды [сөздік деректеме]</w:t>
      </w:r>
    </w:p>
    <w:p>
      <w:pPr>
        <w:spacing w:after="0"/>
        <w:ind w:left="0"/>
        <w:jc w:val="both"/>
      </w:pPr>
      <w:r>
        <w:rPr>
          <w:rFonts w:ascii="Times New Roman"/>
          <w:b w:val="false"/>
          <w:i w:val="false"/>
          <w:color w:val="000000"/>
          <w:sz w:val="28"/>
        </w:rPr>
        <w:t>
      7. Шешімді (ұйғарымды) құру күні [күні]</w:t>
      </w:r>
    </w:p>
    <w:p>
      <w:pPr>
        <w:spacing w:after="0"/>
        <w:ind w:left="0"/>
        <w:jc w:val="both"/>
      </w:pPr>
      <w:r>
        <w:rPr>
          <w:rFonts w:ascii="Times New Roman"/>
          <w:b w:val="false"/>
          <w:i w:val="false"/>
          <w:color w:val="000000"/>
          <w:sz w:val="28"/>
        </w:rPr>
        <w:t>
      8. Хаттаманы құру күні [күні]</w:t>
      </w:r>
    </w:p>
    <w:p>
      <w:pPr>
        <w:spacing w:after="0"/>
        <w:ind w:left="0"/>
        <w:jc w:val="both"/>
      </w:pPr>
      <w:r>
        <w:rPr>
          <w:rFonts w:ascii="Times New Roman"/>
          <w:b w:val="false"/>
          <w:i w:val="false"/>
          <w:color w:val="000000"/>
          <w:sz w:val="28"/>
        </w:rPr>
        <w:t>
      9. Шешім (ұйғарым) шығару күні [күні]</w:t>
      </w:r>
    </w:p>
    <w:p>
      <w:pPr>
        <w:spacing w:after="0"/>
        <w:ind w:left="0"/>
        <w:jc w:val="both"/>
      </w:pPr>
      <w:r>
        <w:rPr>
          <w:rFonts w:ascii="Times New Roman"/>
          <w:b w:val="false"/>
          <w:i w:val="false"/>
          <w:color w:val="000000"/>
          <w:sz w:val="28"/>
        </w:rPr>
        <w:t xml:space="preserve">
      10. Заңды күшіне енген күні [дата] </w:t>
      </w:r>
    </w:p>
    <w:p>
      <w:pPr>
        <w:spacing w:after="0"/>
        <w:ind w:left="0"/>
        <w:jc w:val="both"/>
      </w:pPr>
      <w:r>
        <w:rPr>
          <w:rFonts w:ascii="Times New Roman"/>
          <w:b w:val="false"/>
          <w:i w:val="false"/>
          <w:color w:val="000000"/>
          <w:sz w:val="28"/>
        </w:rPr>
        <w:t>
      11. Сотта сараптама жүргізілді [сөздік деректеме]</w:t>
      </w:r>
    </w:p>
    <w:p>
      <w:pPr>
        <w:spacing w:after="0"/>
        <w:ind w:left="0"/>
        <w:jc w:val="both"/>
      </w:pPr>
      <w:r>
        <w:rPr>
          <w:rFonts w:ascii="Times New Roman"/>
          <w:b w:val="false"/>
          <w:i w:val="false"/>
          <w:color w:val="000000"/>
          <w:sz w:val="28"/>
        </w:rPr>
        <w:t xml:space="preserve">
      12. Қарар бөлім [мәтін] </w:t>
      </w:r>
    </w:p>
    <w:p>
      <w:pPr>
        <w:spacing w:after="0"/>
        <w:ind w:left="0"/>
        <w:jc w:val="both"/>
      </w:pPr>
      <w:r>
        <w:rPr>
          <w:rFonts w:ascii="Times New Roman"/>
          <w:b w:val="false"/>
          <w:i w:val="false"/>
          <w:color w:val="000000"/>
          <w:sz w:val="28"/>
        </w:rPr>
        <w:t>
      13. Соттылығы бойынша беру күні [күні]</w:t>
      </w:r>
    </w:p>
    <w:p>
      <w:pPr>
        <w:spacing w:after="0"/>
        <w:ind w:left="0"/>
        <w:jc w:val="both"/>
      </w:pPr>
      <w:r>
        <w:rPr>
          <w:rFonts w:ascii="Times New Roman"/>
          <w:b w:val="false"/>
          <w:i w:val="false"/>
          <w:color w:val="000000"/>
          <w:sz w:val="28"/>
        </w:rPr>
        <w:t>
      14. Талап қоюды қамтамасыз ету бойынша шаралардың күшін жою туралы ұйғарым шығарылды [сөздік деректеме]</w:t>
      </w:r>
    </w:p>
    <w:p>
      <w:pPr>
        <w:spacing w:after="0"/>
        <w:ind w:left="0"/>
        <w:jc w:val="both"/>
      </w:pPr>
      <w:r>
        <w:rPr>
          <w:rFonts w:ascii="Times New Roman"/>
          <w:b w:val="false"/>
          <w:i w:val="false"/>
          <w:color w:val="000000"/>
          <w:sz w:val="28"/>
        </w:rPr>
        <w:t xml:space="preserve">
      15. Халықаралық келісімшарттар қолданылып қаралды [сөздік деректеме] </w:t>
      </w:r>
    </w:p>
    <w:p>
      <w:pPr>
        <w:spacing w:after="0"/>
        <w:ind w:left="0"/>
        <w:jc w:val="both"/>
      </w:pPr>
      <w:r>
        <w:rPr>
          <w:rFonts w:ascii="Times New Roman"/>
          <w:b w:val="false"/>
          <w:i w:val="false"/>
          <w:color w:val="000000"/>
          <w:sz w:val="28"/>
        </w:rPr>
        <w:t>
      16. Салыстырып тексеру жасаған кеңсенің (архивтің) маманы [мәтін]</w:t>
      </w:r>
    </w:p>
    <w:p>
      <w:pPr>
        <w:spacing w:after="0"/>
        <w:ind w:left="0"/>
        <w:jc w:val="both"/>
      </w:pPr>
      <w:r>
        <w:rPr>
          <w:rFonts w:ascii="Times New Roman"/>
          <w:b w:val="false"/>
          <w:i w:val="false"/>
          <w:color w:val="000000"/>
          <w:sz w:val="28"/>
        </w:rPr>
        <w:t>
      17. Кеңсеге (архивке) істі беру күні [күні]</w:t>
      </w:r>
    </w:p>
    <w:p>
      <w:pPr>
        <w:spacing w:after="0"/>
        <w:ind w:left="0"/>
        <w:jc w:val="both"/>
      </w:pPr>
      <w:r>
        <w:rPr>
          <w:rFonts w:ascii="Times New Roman"/>
          <w:b w:val="false"/>
          <w:i w:val="false"/>
          <w:color w:val="000000"/>
          <w:sz w:val="28"/>
        </w:rPr>
        <w:t>
      18. Жабық сот процесі [сөздік деректеме]</w:t>
      </w:r>
    </w:p>
    <w:bookmarkStart w:name="z60" w:id="37"/>
    <w:p>
      <w:pPr>
        <w:spacing w:after="0"/>
        <w:ind w:left="0"/>
        <w:jc w:val="left"/>
      </w:pPr>
      <w:r>
        <w:rPr>
          <w:rFonts w:ascii="Times New Roman"/>
          <w:b/>
          <w:i w:val="false"/>
          <w:color w:val="000000"/>
        </w:rPr>
        <w:t xml:space="preserve"> 14-бөлім. Жеке ұйғарымдар</w:t>
      </w:r>
    </w:p>
    <w:bookmarkEnd w:id="37"/>
    <w:p>
      <w:pPr>
        <w:spacing w:after="0"/>
        <w:ind w:left="0"/>
        <w:jc w:val="both"/>
      </w:pPr>
      <w:r>
        <w:rPr>
          <w:rFonts w:ascii="Times New Roman"/>
          <w:b w:val="false"/>
          <w:i w:val="false"/>
          <w:color w:val="000000"/>
          <w:sz w:val="28"/>
        </w:rPr>
        <w:t>
      1. Шығару күні [күні]</w:t>
      </w:r>
    </w:p>
    <w:p>
      <w:pPr>
        <w:spacing w:after="0"/>
        <w:ind w:left="0"/>
        <w:jc w:val="both"/>
      </w:pPr>
      <w:r>
        <w:rPr>
          <w:rFonts w:ascii="Times New Roman"/>
          <w:b w:val="false"/>
          <w:i w:val="false"/>
          <w:color w:val="000000"/>
          <w:sz w:val="28"/>
        </w:rPr>
        <w:t>
      2. Прокурордың атына жеке ұйғарым [сөздік деректеме]</w:t>
      </w:r>
    </w:p>
    <w:p>
      <w:pPr>
        <w:spacing w:after="0"/>
        <w:ind w:left="0"/>
        <w:jc w:val="both"/>
      </w:pPr>
      <w:r>
        <w:rPr>
          <w:rFonts w:ascii="Times New Roman"/>
          <w:b w:val="false"/>
          <w:i w:val="false"/>
          <w:color w:val="000000"/>
          <w:sz w:val="28"/>
        </w:rPr>
        <w:t>
      3. Мәні [мәтін]</w:t>
      </w:r>
    </w:p>
    <w:p>
      <w:pPr>
        <w:spacing w:after="0"/>
        <w:ind w:left="0"/>
        <w:jc w:val="both"/>
      </w:pPr>
      <w:r>
        <w:rPr>
          <w:rFonts w:ascii="Times New Roman"/>
          <w:b w:val="false"/>
          <w:i w:val="false"/>
          <w:color w:val="000000"/>
          <w:sz w:val="28"/>
        </w:rPr>
        <w:t>
      4. Жолдау күні [күні]</w:t>
      </w:r>
    </w:p>
    <w:p>
      <w:pPr>
        <w:spacing w:after="0"/>
        <w:ind w:left="0"/>
        <w:jc w:val="both"/>
      </w:pPr>
      <w:r>
        <w:rPr>
          <w:rFonts w:ascii="Times New Roman"/>
          <w:b w:val="false"/>
          <w:i w:val="false"/>
          <w:color w:val="000000"/>
          <w:sz w:val="28"/>
        </w:rPr>
        <w:t xml:space="preserve">
      5. Жеке ұйғарым кімге жолданды [мәтін] </w:t>
      </w:r>
    </w:p>
    <w:p>
      <w:pPr>
        <w:spacing w:after="0"/>
        <w:ind w:left="0"/>
        <w:jc w:val="both"/>
      </w:pPr>
      <w:r>
        <w:rPr>
          <w:rFonts w:ascii="Times New Roman"/>
          <w:b w:val="false"/>
          <w:i w:val="false"/>
          <w:color w:val="000000"/>
          <w:sz w:val="28"/>
        </w:rPr>
        <w:t>
      6. Жолдау күндері</w:t>
      </w:r>
    </w:p>
    <w:p>
      <w:pPr>
        <w:spacing w:after="0"/>
        <w:ind w:left="0"/>
        <w:jc w:val="both"/>
      </w:pPr>
      <w:r>
        <w:rPr>
          <w:rFonts w:ascii="Times New Roman"/>
          <w:b w:val="false"/>
          <w:i w:val="false"/>
          <w:color w:val="000000"/>
          <w:sz w:val="28"/>
        </w:rPr>
        <w:t xml:space="preserve">
      7. Жауаптары </w:t>
      </w:r>
    </w:p>
    <w:p>
      <w:pPr>
        <w:spacing w:after="0"/>
        <w:ind w:left="0"/>
        <w:jc w:val="both"/>
      </w:pPr>
      <w:r>
        <w:rPr>
          <w:rFonts w:ascii="Times New Roman"/>
          <w:b w:val="false"/>
          <w:i w:val="false"/>
          <w:color w:val="000000"/>
          <w:sz w:val="28"/>
        </w:rPr>
        <w:t>
      8. Апелляциялық сатыдағы жеке ұйғарымның күшін жою күні [күні]</w:t>
      </w:r>
    </w:p>
    <w:bookmarkStart w:name="z61" w:id="38"/>
    <w:p>
      <w:pPr>
        <w:spacing w:after="0"/>
        <w:ind w:left="0"/>
        <w:jc w:val="left"/>
      </w:pPr>
      <w:r>
        <w:rPr>
          <w:rFonts w:ascii="Times New Roman"/>
          <w:b/>
          <w:i w:val="false"/>
          <w:color w:val="000000"/>
        </w:rPr>
        <w:t xml:space="preserve"> 15-бөлім. Шешімді орындауға жолдау және орындау нәтижесі туралы мәліметтер</w:t>
      </w:r>
    </w:p>
    <w:bookmarkEnd w:id="38"/>
    <w:p>
      <w:pPr>
        <w:spacing w:after="0"/>
        <w:ind w:left="0"/>
        <w:jc w:val="both"/>
      </w:pPr>
      <w:r>
        <w:rPr>
          <w:rFonts w:ascii="Times New Roman"/>
          <w:b w:val="false"/>
          <w:i w:val="false"/>
          <w:color w:val="000000"/>
          <w:sz w:val="28"/>
        </w:rPr>
        <w:t>
      1. Сот актісі [сөздік деректеме]</w:t>
      </w:r>
    </w:p>
    <w:p>
      <w:pPr>
        <w:spacing w:after="0"/>
        <w:ind w:left="0"/>
        <w:jc w:val="both"/>
      </w:pPr>
      <w:r>
        <w:rPr>
          <w:rFonts w:ascii="Times New Roman"/>
          <w:b w:val="false"/>
          <w:i w:val="false"/>
          <w:color w:val="000000"/>
          <w:sz w:val="28"/>
        </w:rPr>
        <w:t xml:space="preserve">
      2. Сот орындаушысы [сөздік деректеме] </w:t>
      </w:r>
    </w:p>
    <w:p>
      <w:pPr>
        <w:spacing w:after="0"/>
        <w:ind w:left="0"/>
        <w:jc w:val="both"/>
      </w:pPr>
      <w:r>
        <w:rPr>
          <w:rFonts w:ascii="Times New Roman"/>
          <w:b w:val="false"/>
          <w:i w:val="false"/>
          <w:color w:val="000000"/>
          <w:sz w:val="28"/>
        </w:rPr>
        <w:t>
      3. Атқару парағы үзінді көшірмесінің күні [күні]</w:t>
      </w:r>
    </w:p>
    <w:p>
      <w:pPr>
        <w:spacing w:after="0"/>
        <w:ind w:left="0"/>
        <w:jc w:val="both"/>
      </w:pPr>
      <w:r>
        <w:rPr>
          <w:rFonts w:ascii="Times New Roman"/>
          <w:b w:val="false"/>
          <w:i w:val="false"/>
          <w:color w:val="000000"/>
          <w:sz w:val="28"/>
        </w:rPr>
        <w:t>
      4. Шығарылған сот актісінің заңды күшіне енген күні [күні]</w:t>
      </w:r>
    </w:p>
    <w:p>
      <w:pPr>
        <w:spacing w:after="0"/>
        <w:ind w:left="0"/>
        <w:jc w:val="both"/>
      </w:pPr>
      <w:r>
        <w:rPr>
          <w:rFonts w:ascii="Times New Roman"/>
          <w:b w:val="false"/>
          <w:i w:val="false"/>
          <w:color w:val="000000"/>
          <w:sz w:val="28"/>
        </w:rPr>
        <w:t>
      5. Сот актісін шығару күні [күні]</w:t>
      </w:r>
    </w:p>
    <w:p>
      <w:pPr>
        <w:spacing w:after="0"/>
        <w:ind w:left="0"/>
        <w:jc w:val="both"/>
      </w:pPr>
      <w:r>
        <w:rPr>
          <w:rFonts w:ascii="Times New Roman"/>
          <w:b w:val="false"/>
          <w:i w:val="false"/>
          <w:color w:val="000000"/>
          <w:sz w:val="28"/>
        </w:rPr>
        <w:t>
      6. Өндіріп алуға сома [мәтін]</w:t>
      </w:r>
    </w:p>
    <w:p>
      <w:pPr>
        <w:spacing w:after="0"/>
        <w:ind w:left="0"/>
        <w:jc w:val="both"/>
      </w:pPr>
      <w:r>
        <w:rPr>
          <w:rFonts w:ascii="Times New Roman"/>
          <w:b w:val="false"/>
          <w:i w:val="false"/>
          <w:color w:val="000000"/>
          <w:sz w:val="28"/>
        </w:rPr>
        <w:t>
      7. Ортақ [сөздік деректеме]</w:t>
      </w:r>
    </w:p>
    <w:p>
      <w:pPr>
        <w:spacing w:after="0"/>
        <w:ind w:left="0"/>
        <w:jc w:val="both"/>
      </w:pPr>
      <w:r>
        <w:rPr>
          <w:rFonts w:ascii="Times New Roman"/>
          <w:b w:val="false"/>
          <w:i w:val="false"/>
          <w:color w:val="000000"/>
          <w:sz w:val="28"/>
        </w:rPr>
        <w:t>
      8. Мемлекет кірісіне [сөздік деректеме]</w:t>
      </w:r>
    </w:p>
    <w:p>
      <w:pPr>
        <w:spacing w:after="0"/>
        <w:ind w:left="0"/>
        <w:jc w:val="both"/>
      </w:pPr>
      <w:r>
        <w:rPr>
          <w:rFonts w:ascii="Times New Roman"/>
          <w:b w:val="false"/>
          <w:i w:val="false"/>
          <w:color w:val="000000"/>
          <w:sz w:val="28"/>
        </w:rPr>
        <w:t>
      9. Атқару парағы үзінді көшірмесінің түрі [сөздік деректеме]</w:t>
      </w:r>
    </w:p>
    <w:p>
      <w:pPr>
        <w:spacing w:after="0"/>
        <w:ind w:left="0"/>
        <w:jc w:val="both"/>
      </w:pPr>
      <w:r>
        <w:rPr>
          <w:rFonts w:ascii="Times New Roman"/>
          <w:b w:val="false"/>
          <w:i w:val="false"/>
          <w:color w:val="000000"/>
          <w:sz w:val="28"/>
        </w:rPr>
        <w:t>
      10. Атқарушылық құжат бойынша талап қоюшылардың (өндіріп алушылардың) тізімі [сөздік деректеме]</w:t>
      </w:r>
    </w:p>
    <w:p>
      <w:pPr>
        <w:spacing w:after="0"/>
        <w:ind w:left="0"/>
        <w:jc w:val="both"/>
      </w:pPr>
      <w:r>
        <w:rPr>
          <w:rFonts w:ascii="Times New Roman"/>
          <w:b w:val="false"/>
          <w:i w:val="false"/>
          <w:color w:val="000000"/>
          <w:sz w:val="28"/>
        </w:rPr>
        <w:t>
      11. Атқарушылық құжат бойынша жауапкерлердің (борышкерлердің) тізімі [сөздік деректеме]</w:t>
      </w:r>
    </w:p>
    <w:p>
      <w:pPr>
        <w:spacing w:after="0"/>
        <w:ind w:left="0"/>
        <w:jc w:val="both"/>
      </w:pPr>
      <w:r>
        <w:rPr>
          <w:rFonts w:ascii="Times New Roman"/>
          <w:b w:val="false"/>
          <w:i w:val="false"/>
          <w:color w:val="000000"/>
          <w:sz w:val="28"/>
        </w:rPr>
        <w:t>
      12. Талаптардың мәні [мәтін]</w:t>
      </w:r>
    </w:p>
    <w:p>
      <w:pPr>
        <w:spacing w:after="0"/>
        <w:ind w:left="0"/>
        <w:jc w:val="both"/>
      </w:pPr>
      <w:r>
        <w:rPr>
          <w:rFonts w:ascii="Times New Roman"/>
          <w:b w:val="false"/>
          <w:i w:val="false"/>
          <w:color w:val="000000"/>
          <w:sz w:val="28"/>
        </w:rPr>
        <w:t>
      13. Судья [мәтін]</w:t>
      </w:r>
    </w:p>
    <w:bookmarkStart w:name="z62" w:id="39"/>
    <w:p>
      <w:pPr>
        <w:spacing w:after="0"/>
        <w:ind w:left="0"/>
        <w:jc w:val="left"/>
      </w:pPr>
      <w:r>
        <w:rPr>
          <w:rFonts w:ascii="Times New Roman"/>
          <w:b/>
          <w:i w:val="false"/>
          <w:color w:val="000000"/>
        </w:rPr>
        <w:t xml:space="preserve"> 16-бөлім. Сот шешімін дереу орындау туралы мәліметтер</w:t>
      </w:r>
    </w:p>
    <w:bookmarkEnd w:id="39"/>
    <w:p>
      <w:pPr>
        <w:spacing w:after="0"/>
        <w:ind w:left="0"/>
        <w:jc w:val="both"/>
      </w:pPr>
      <w:r>
        <w:rPr>
          <w:rFonts w:ascii="Times New Roman"/>
          <w:b w:val="false"/>
          <w:i w:val="false"/>
          <w:color w:val="000000"/>
          <w:sz w:val="28"/>
        </w:rPr>
        <w:t>
      1. Дереу орындау туралы өтініш беру күні [күні]</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xml:space="preserve">
      6. Шешім дереу орындауға жатады [сөздік деректеме] </w:t>
      </w:r>
    </w:p>
    <w:bookmarkStart w:name="z63" w:id="40"/>
    <w:p>
      <w:pPr>
        <w:spacing w:after="0"/>
        <w:ind w:left="0"/>
        <w:jc w:val="left"/>
      </w:pPr>
      <w:r>
        <w:rPr>
          <w:rFonts w:ascii="Times New Roman"/>
          <w:b/>
          <w:i w:val="false"/>
          <w:color w:val="000000"/>
        </w:rPr>
        <w:t xml:space="preserve"> 17-бөлім. Шешімді орындауды бұру туралы мәліметтер</w:t>
      </w:r>
    </w:p>
    <w:bookmarkEnd w:id="40"/>
    <w:p>
      <w:pPr>
        <w:spacing w:after="0"/>
        <w:ind w:left="0"/>
        <w:jc w:val="both"/>
      </w:pPr>
      <w:r>
        <w:rPr>
          <w:rFonts w:ascii="Times New Roman"/>
          <w:b w:val="false"/>
          <w:i w:val="false"/>
          <w:color w:val="000000"/>
          <w:sz w:val="28"/>
        </w:rPr>
        <w:t>
      1. Орындауды бұру туралы өтінішті беру күні [күні]</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xml:space="preserve">
      6. Шешімнің орындалуына бұру жүргізілді [сөздік деректеме] </w:t>
      </w:r>
    </w:p>
    <w:bookmarkStart w:name="z64" w:id="41"/>
    <w:p>
      <w:pPr>
        <w:spacing w:after="0"/>
        <w:ind w:left="0"/>
        <w:jc w:val="left"/>
      </w:pPr>
      <w:r>
        <w:rPr>
          <w:rFonts w:ascii="Times New Roman"/>
          <w:b/>
          <w:i w:val="false"/>
          <w:color w:val="000000"/>
        </w:rPr>
        <w:t xml:space="preserve"> 18-бөлім. Орындауды кейінге қалдыру, мерзімін ұзарту және тәсілін өзгерту туралы мәліметтер</w:t>
      </w:r>
    </w:p>
    <w:bookmarkEnd w:id="41"/>
    <w:p>
      <w:pPr>
        <w:spacing w:after="0"/>
        <w:ind w:left="0"/>
        <w:jc w:val="both"/>
      </w:pPr>
      <w:r>
        <w:rPr>
          <w:rFonts w:ascii="Times New Roman"/>
          <w:b w:val="false"/>
          <w:i w:val="false"/>
          <w:color w:val="000000"/>
          <w:sz w:val="28"/>
        </w:rPr>
        <w:t>
      1. Кейінге қалдыру туралы өтініш беру күні [күні]</w:t>
      </w:r>
    </w:p>
    <w:p>
      <w:pPr>
        <w:spacing w:after="0"/>
        <w:ind w:left="0"/>
        <w:jc w:val="both"/>
      </w:pPr>
      <w:r>
        <w:rPr>
          <w:rFonts w:ascii="Times New Roman"/>
          <w:b w:val="false"/>
          <w:i w:val="false"/>
          <w:color w:val="000000"/>
          <w:sz w:val="28"/>
        </w:rPr>
        <w:t>
      2. Өтінішті қарау күні [күні]</w:t>
      </w:r>
    </w:p>
    <w:p>
      <w:pPr>
        <w:spacing w:after="0"/>
        <w:ind w:left="0"/>
        <w:jc w:val="both"/>
      </w:pPr>
      <w:r>
        <w:rPr>
          <w:rFonts w:ascii="Times New Roman"/>
          <w:b w:val="false"/>
          <w:i w:val="false"/>
          <w:color w:val="000000"/>
          <w:sz w:val="28"/>
        </w:rPr>
        <w:t>
      3. Өтініш қанағаттандырылды [сөздік деректеме]</w:t>
      </w:r>
    </w:p>
    <w:p>
      <w:pPr>
        <w:spacing w:after="0"/>
        <w:ind w:left="0"/>
        <w:jc w:val="both"/>
      </w:pPr>
      <w:r>
        <w:rPr>
          <w:rFonts w:ascii="Times New Roman"/>
          <w:b w:val="false"/>
          <w:i w:val="false"/>
          <w:color w:val="000000"/>
          <w:sz w:val="28"/>
        </w:rPr>
        <w:t>
      4. Ұйғарымға шағымдану күні [күні]</w:t>
      </w:r>
    </w:p>
    <w:p>
      <w:pPr>
        <w:spacing w:after="0"/>
        <w:ind w:left="0"/>
        <w:jc w:val="both"/>
      </w:pPr>
      <w:r>
        <w:rPr>
          <w:rFonts w:ascii="Times New Roman"/>
          <w:b w:val="false"/>
          <w:i w:val="false"/>
          <w:color w:val="000000"/>
          <w:sz w:val="28"/>
        </w:rPr>
        <w:t>
      5. Сот ұйғарымы күшінде қалдырылды [сөздік деректеме]</w:t>
      </w:r>
    </w:p>
    <w:p>
      <w:pPr>
        <w:spacing w:after="0"/>
        <w:ind w:left="0"/>
        <w:jc w:val="both"/>
      </w:pPr>
      <w:r>
        <w:rPr>
          <w:rFonts w:ascii="Times New Roman"/>
          <w:b w:val="false"/>
          <w:i w:val="false"/>
          <w:color w:val="000000"/>
          <w:sz w:val="28"/>
        </w:rPr>
        <w:t xml:space="preserve">
      6. Өтініш бойынша жүргізілген әрекеттер [сөздік деректеме] </w:t>
      </w:r>
    </w:p>
    <w:bookmarkStart w:name="z65" w:id="42"/>
    <w:p>
      <w:pPr>
        <w:spacing w:after="0"/>
        <w:ind w:left="0"/>
        <w:jc w:val="left"/>
      </w:pPr>
      <w:r>
        <w:rPr>
          <w:rFonts w:ascii="Times New Roman"/>
          <w:b/>
          <w:i w:val="false"/>
          <w:color w:val="000000"/>
        </w:rPr>
        <w:t xml:space="preserve"> 19-бөлім. Істі апелляциялық сатыда қайта қарау туралы мәліметтер</w:t>
      </w:r>
    </w:p>
    <w:bookmarkEnd w:id="42"/>
    <w:p>
      <w:pPr>
        <w:spacing w:after="0"/>
        <w:ind w:left="0"/>
        <w:jc w:val="both"/>
      </w:pPr>
      <w:r>
        <w:rPr>
          <w:rFonts w:ascii="Times New Roman"/>
          <w:b w:val="false"/>
          <w:i w:val="false"/>
          <w:color w:val="000000"/>
          <w:sz w:val="28"/>
        </w:rPr>
        <w:t>
      1. Шағым немесе өтінішхат бойынша жолданды [сөздік деректеме]</w:t>
      </w:r>
    </w:p>
    <w:p>
      <w:pPr>
        <w:spacing w:after="0"/>
        <w:ind w:left="0"/>
        <w:jc w:val="both"/>
      </w:pPr>
      <w:r>
        <w:rPr>
          <w:rFonts w:ascii="Times New Roman"/>
          <w:b w:val="false"/>
          <w:i w:val="false"/>
          <w:color w:val="000000"/>
          <w:sz w:val="28"/>
        </w:rPr>
        <w:t>
      2. Істің жоғары тұрған сотқа жолданған күні [күні]</w:t>
      </w:r>
    </w:p>
    <w:p>
      <w:pPr>
        <w:spacing w:after="0"/>
        <w:ind w:left="0"/>
        <w:jc w:val="both"/>
      </w:pPr>
      <w:r>
        <w:rPr>
          <w:rFonts w:ascii="Times New Roman"/>
          <w:b w:val="false"/>
          <w:i w:val="false"/>
          <w:color w:val="000000"/>
          <w:sz w:val="28"/>
        </w:rPr>
        <w:t xml:space="preserve">
      3. Апелляциялық шағымның (өтінішхаттың) келіп түскен күні [күні] </w:t>
      </w:r>
    </w:p>
    <w:p>
      <w:pPr>
        <w:spacing w:after="0"/>
        <w:ind w:left="0"/>
        <w:jc w:val="both"/>
      </w:pPr>
      <w:r>
        <w:rPr>
          <w:rFonts w:ascii="Times New Roman"/>
          <w:b w:val="false"/>
          <w:i w:val="false"/>
          <w:color w:val="000000"/>
          <w:sz w:val="28"/>
        </w:rPr>
        <w:t>
      4. Істің апелляциялық сатыдағы соттан кері қайтарылған күні [күні]</w:t>
      </w:r>
    </w:p>
    <w:p>
      <w:pPr>
        <w:spacing w:after="0"/>
        <w:ind w:left="0"/>
        <w:jc w:val="both"/>
      </w:pPr>
      <w:r>
        <w:rPr>
          <w:rFonts w:ascii="Times New Roman"/>
          <w:b w:val="false"/>
          <w:i w:val="false"/>
          <w:color w:val="000000"/>
          <w:sz w:val="28"/>
        </w:rPr>
        <w:t>
      5. Шағымды (өтінішхатты) берген [сөздік деректеме]</w:t>
      </w:r>
    </w:p>
    <w:p>
      <w:pPr>
        <w:spacing w:after="0"/>
        <w:ind w:left="0"/>
        <w:jc w:val="both"/>
      </w:pPr>
      <w:r>
        <w:rPr>
          <w:rFonts w:ascii="Times New Roman"/>
          <w:b w:val="false"/>
          <w:i w:val="false"/>
          <w:color w:val="000000"/>
          <w:sz w:val="28"/>
        </w:rPr>
        <w:t>
      6. Апелляциялық сатыда қарау нәтижелері [сөздік деректеме]  рассмотрении</w:t>
      </w:r>
    </w:p>
    <w:bookmarkStart w:name="z66" w:id="43"/>
    <w:p>
      <w:pPr>
        <w:spacing w:after="0"/>
        <w:ind w:left="0"/>
        <w:jc w:val="left"/>
      </w:pPr>
      <w:r>
        <w:rPr>
          <w:rFonts w:ascii="Times New Roman"/>
          <w:b/>
          <w:i w:val="false"/>
          <w:color w:val="000000"/>
        </w:rPr>
        <w:t xml:space="preserve"> 20-бөлім. Қассациялық сатыда қарау туралы мәліметтер ВВерховного</w:t>
      </w:r>
    </w:p>
    <w:bookmarkEnd w:id="43"/>
    <w:p>
      <w:pPr>
        <w:spacing w:after="0"/>
        <w:ind w:left="0"/>
        <w:jc w:val="both"/>
      </w:pPr>
      <w:r>
        <w:rPr>
          <w:rFonts w:ascii="Times New Roman"/>
          <w:b w:val="false"/>
          <w:i w:val="false"/>
          <w:color w:val="000000"/>
          <w:sz w:val="28"/>
        </w:rPr>
        <w:t>
      1. Шағым немесе өтінішхат бойынша жолданды [сөздік деректеме]</w:t>
      </w:r>
    </w:p>
    <w:p>
      <w:pPr>
        <w:spacing w:after="0"/>
        <w:ind w:left="0"/>
        <w:jc w:val="both"/>
      </w:pPr>
      <w:r>
        <w:rPr>
          <w:rFonts w:ascii="Times New Roman"/>
          <w:b w:val="false"/>
          <w:i w:val="false"/>
          <w:color w:val="000000"/>
          <w:sz w:val="28"/>
        </w:rPr>
        <w:t>
      2. Істің жоғары тұрған сотқа жолданған күні [күні]</w:t>
      </w:r>
    </w:p>
    <w:p>
      <w:pPr>
        <w:spacing w:after="0"/>
        <w:ind w:left="0"/>
        <w:jc w:val="both"/>
      </w:pPr>
      <w:r>
        <w:rPr>
          <w:rFonts w:ascii="Times New Roman"/>
          <w:b w:val="false"/>
          <w:i w:val="false"/>
          <w:color w:val="000000"/>
          <w:sz w:val="28"/>
        </w:rPr>
        <w:t>
      3. Шағымды (наразылықты) қайтарып алу күні [күні]</w:t>
      </w:r>
    </w:p>
    <w:p>
      <w:pPr>
        <w:spacing w:after="0"/>
        <w:ind w:left="0"/>
        <w:jc w:val="both"/>
      </w:pPr>
      <w:r>
        <w:rPr>
          <w:rFonts w:ascii="Times New Roman"/>
          <w:b w:val="false"/>
          <w:i w:val="false"/>
          <w:color w:val="000000"/>
          <w:sz w:val="28"/>
        </w:rPr>
        <w:t>
      4. Түсіндірмелер [мәтін]</w:t>
      </w:r>
    </w:p>
    <w:p>
      <w:pPr>
        <w:spacing w:after="0"/>
        <w:ind w:left="0"/>
        <w:jc w:val="both"/>
      </w:pPr>
      <w:r>
        <w:rPr>
          <w:rFonts w:ascii="Times New Roman"/>
          <w:b w:val="false"/>
          <w:i w:val="false"/>
          <w:color w:val="000000"/>
          <w:sz w:val="28"/>
        </w:rPr>
        <w:t>
      5. Қассациялық сатыда қарау нәтижелері [сөздік деректеме]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14 маусымдағы</w:t>
            </w:r>
            <w:r>
              <w:br/>
            </w:r>
            <w:r>
              <w:rPr>
                <w:rFonts w:ascii="Times New Roman"/>
                <w:b w:val="false"/>
                <w:i w:val="false"/>
                <w:color w:val="000000"/>
                <w:sz w:val="20"/>
              </w:rPr>
              <w:t>№ 130 бұйрығына</w:t>
            </w:r>
            <w:r>
              <w:br/>
            </w:r>
            <w:r>
              <w:rPr>
                <w:rFonts w:ascii="Times New Roman"/>
                <w:b w:val="false"/>
                <w:i w:val="false"/>
                <w:color w:val="000000"/>
                <w:sz w:val="20"/>
              </w:rPr>
              <w:t>5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Нысан</w:t>
      </w:r>
    </w:p>
    <w:bookmarkStart w:name="z68" w:id="44"/>
    <w:p>
      <w:pPr>
        <w:spacing w:after="0"/>
        <w:ind w:left="0"/>
        <w:jc w:val="left"/>
      </w:pPr>
      <w:r>
        <w:rPr>
          <w:rFonts w:ascii="Times New Roman"/>
          <w:b/>
          <w:i w:val="false"/>
          <w:color w:val="000000"/>
        </w:rPr>
        <w:t xml:space="preserve"> Апелляциялық сатыдағы сот қараған әкімшілік іске электронды ақпараттық есепке алу құжаты 2</w:t>
      </w:r>
    </w:p>
    <w:bookmarkEnd w:id="44"/>
    <w:bookmarkStart w:name="z69" w:id="45"/>
    <w:p>
      <w:pPr>
        <w:spacing w:after="0"/>
        <w:ind w:left="0"/>
        <w:jc w:val="left"/>
      </w:pPr>
      <w:r>
        <w:rPr>
          <w:rFonts w:ascii="Times New Roman"/>
          <w:b/>
          <w:i w:val="false"/>
          <w:color w:val="000000"/>
        </w:rPr>
        <w:t xml:space="preserve"> 1-бөлім. Істің келіп түсуі туралы</w:t>
      </w:r>
    </w:p>
    <w:bookmarkEnd w:id="45"/>
    <w:p>
      <w:pPr>
        <w:spacing w:after="0"/>
        <w:ind w:left="0"/>
        <w:jc w:val="both"/>
      </w:pPr>
      <w:r>
        <w:rPr>
          <w:rFonts w:ascii="Times New Roman"/>
          <w:b w:val="false"/>
          <w:i w:val="false"/>
          <w:color w:val="000000"/>
          <w:sz w:val="28"/>
        </w:rPr>
        <w:t>
      1. Сот (соттың атауы автоматты режимде көрсетіледі)</w:t>
      </w:r>
    </w:p>
    <w:p>
      <w:pPr>
        <w:spacing w:after="0"/>
        <w:ind w:left="0"/>
        <w:jc w:val="both"/>
      </w:pPr>
      <w:r>
        <w:rPr>
          <w:rFonts w:ascii="Times New Roman"/>
          <w:b w:val="false"/>
          <w:i w:val="false"/>
          <w:color w:val="000000"/>
          <w:sz w:val="28"/>
        </w:rPr>
        <w:t>
      2. Істің № (апелляциялық саты) [мәтін]</w:t>
      </w:r>
    </w:p>
    <w:p>
      <w:pPr>
        <w:spacing w:after="0"/>
        <w:ind w:left="0"/>
        <w:jc w:val="both"/>
      </w:pPr>
      <w:r>
        <w:rPr>
          <w:rFonts w:ascii="Times New Roman"/>
          <w:b w:val="false"/>
          <w:i w:val="false"/>
          <w:color w:val="000000"/>
          <w:sz w:val="28"/>
        </w:rPr>
        <w:t>
      3. Электрондық тәртібінде келіп түсті [сөздік деректеме]</w:t>
      </w:r>
    </w:p>
    <w:p>
      <w:pPr>
        <w:spacing w:after="0"/>
        <w:ind w:left="0"/>
        <w:jc w:val="both"/>
      </w:pPr>
      <w:r>
        <w:rPr>
          <w:rFonts w:ascii="Times New Roman"/>
          <w:b w:val="false"/>
          <w:i w:val="false"/>
          <w:color w:val="000000"/>
          <w:sz w:val="28"/>
        </w:rPr>
        <w:t>
      4. Шағымдалған сот актілері [сөздік деректеме]</w:t>
      </w:r>
    </w:p>
    <w:p>
      <w:pPr>
        <w:spacing w:after="0"/>
        <w:ind w:left="0"/>
        <w:jc w:val="both"/>
      </w:pPr>
      <w:r>
        <w:rPr>
          <w:rFonts w:ascii="Times New Roman"/>
          <w:b w:val="false"/>
          <w:i w:val="false"/>
          <w:color w:val="000000"/>
          <w:sz w:val="28"/>
        </w:rPr>
        <w:t>
      5. Келіп түсу тәртібі [сөздік деректеме]</w:t>
      </w:r>
    </w:p>
    <w:p>
      <w:pPr>
        <w:spacing w:after="0"/>
        <w:ind w:left="0"/>
        <w:jc w:val="both"/>
      </w:pPr>
      <w:r>
        <w:rPr>
          <w:rFonts w:ascii="Times New Roman"/>
          <w:b w:val="false"/>
          <w:i w:val="false"/>
          <w:color w:val="000000"/>
          <w:sz w:val="28"/>
        </w:rPr>
        <w:t>
      6. Іс жүргізудің түрі [сөздік деректеме]</w:t>
      </w:r>
    </w:p>
    <w:p>
      <w:pPr>
        <w:spacing w:after="0"/>
        <w:ind w:left="0"/>
        <w:jc w:val="both"/>
      </w:pPr>
      <w:r>
        <w:rPr>
          <w:rFonts w:ascii="Times New Roman"/>
          <w:b w:val="false"/>
          <w:i w:val="false"/>
          <w:color w:val="000000"/>
          <w:sz w:val="28"/>
        </w:rPr>
        <w:t>
      8. Істің санаты (статистикалық есеп үшін) [сөздік деректеме]</w:t>
      </w:r>
    </w:p>
    <w:p>
      <w:pPr>
        <w:spacing w:after="0"/>
        <w:ind w:left="0"/>
        <w:jc w:val="both"/>
      </w:pPr>
      <w:r>
        <w:rPr>
          <w:rFonts w:ascii="Times New Roman"/>
          <w:b w:val="false"/>
          <w:i w:val="false"/>
          <w:color w:val="000000"/>
          <w:sz w:val="28"/>
        </w:rPr>
        <w:t>
      9. Істің санатына қосымша [сөздік деректеме]</w:t>
      </w:r>
    </w:p>
    <w:p>
      <w:pPr>
        <w:spacing w:after="0"/>
        <w:ind w:left="0"/>
        <w:jc w:val="both"/>
      </w:pPr>
      <w:r>
        <w:rPr>
          <w:rFonts w:ascii="Times New Roman"/>
          <w:b w:val="false"/>
          <w:i w:val="false"/>
          <w:color w:val="000000"/>
          <w:sz w:val="28"/>
        </w:rPr>
        <w:t>
      10. Сот ісін жүргізу тілі [сөздік деректеме]</w:t>
      </w:r>
    </w:p>
    <w:p>
      <w:pPr>
        <w:spacing w:after="0"/>
        <w:ind w:left="0"/>
        <w:jc w:val="both"/>
      </w:pPr>
      <w:r>
        <w:rPr>
          <w:rFonts w:ascii="Times New Roman"/>
          <w:b w:val="false"/>
          <w:i w:val="false"/>
          <w:color w:val="000000"/>
          <w:sz w:val="28"/>
        </w:rPr>
        <w:t>
      11. Істің ауырлығы [сөздік деректеме]</w:t>
      </w:r>
    </w:p>
    <w:p>
      <w:pPr>
        <w:spacing w:after="0"/>
        <w:ind w:left="0"/>
        <w:jc w:val="both"/>
      </w:pPr>
      <w:r>
        <w:rPr>
          <w:rFonts w:ascii="Times New Roman"/>
          <w:b w:val="false"/>
          <w:i w:val="false"/>
          <w:color w:val="000000"/>
          <w:sz w:val="28"/>
        </w:rPr>
        <w:t>
      12. Құпия іс [сөздік деректеме]</w:t>
      </w:r>
    </w:p>
    <w:p>
      <w:pPr>
        <w:spacing w:after="0"/>
        <w:ind w:left="0"/>
        <w:jc w:val="both"/>
      </w:pPr>
      <w:r>
        <w:rPr>
          <w:rFonts w:ascii="Times New Roman"/>
          <w:b w:val="false"/>
          <w:i w:val="false"/>
          <w:color w:val="000000"/>
          <w:sz w:val="28"/>
        </w:rPr>
        <w:t>
      13. Әкімшілік органдардың, лауазымды адамдардың (шағым) жауабымен келіспеуге байланысты талап қою [сөздік деректеме]</w:t>
      </w:r>
    </w:p>
    <w:bookmarkStart w:name="z70" w:id="46"/>
    <w:p>
      <w:pPr>
        <w:spacing w:after="0"/>
        <w:ind w:left="0"/>
        <w:jc w:val="left"/>
      </w:pPr>
      <w:r>
        <w:rPr>
          <w:rFonts w:ascii="Times New Roman"/>
          <w:b/>
          <w:i w:val="false"/>
          <w:color w:val="000000"/>
        </w:rPr>
        <w:t xml:space="preserve"> 2-бөлім. Жауапкерге берілген талаптардағы сомалар туралы мәліметтер</w:t>
      </w:r>
    </w:p>
    <w:bookmarkEnd w:id="46"/>
    <w:p>
      <w:pPr>
        <w:spacing w:after="0"/>
        <w:ind w:left="0"/>
        <w:jc w:val="both"/>
      </w:pPr>
      <w:r>
        <w:rPr>
          <w:rFonts w:ascii="Times New Roman"/>
          <w:b w:val="false"/>
          <w:i w:val="false"/>
          <w:color w:val="000000"/>
          <w:sz w:val="28"/>
        </w:rPr>
        <w:t>
      1. Даулардың жалпы сомасы [мәтін]</w:t>
      </w:r>
    </w:p>
    <w:p>
      <w:pPr>
        <w:spacing w:after="0"/>
        <w:ind w:left="0"/>
        <w:jc w:val="both"/>
      </w:pPr>
      <w:r>
        <w:rPr>
          <w:rFonts w:ascii="Times New Roman"/>
          <w:b w:val="false"/>
          <w:i w:val="false"/>
          <w:color w:val="000000"/>
          <w:sz w:val="28"/>
        </w:rPr>
        <w:t>
      2. Негізгі сома [мәтін]</w:t>
      </w:r>
    </w:p>
    <w:p>
      <w:pPr>
        <w:spacing w:after="0"/>
        <w:ind w:left="0"/>
        <w:jc w:val="both"/>
      </w:pPr>
      <w:r>
        <w:rPr>
          <w:rFonts w:ascii="Times New Roman"/>
          <w:b w:val="false"/>
          <w:i w:val="false"/>
          <w:color w:val="000000"/>
          <w:sz w:val="28"/>
        </w:rPr>
        <w:t>
      3. Айыппұл санкциялары [мәтін]</w:t>
      </w:r>
    </w:p>
    <w:p>
      <w:pPr>
        <w:spacing w:after="0"/>
        <w:ind w:left="0"/>
        <w:jc w:val="both"/>
      </w:pPr>
      <w:r>
        <w:rPr>
          <w:rFonts w:ascii="Times New Roman"/>
          <w:b w:val="false"/>
          <w:i w:val="false"/>
          <w:color w:val="000000"/>
          <w:sz w:val="28"/>
        </w:rPr>
        <w:t>
      4. Бересі [мәтін]</w:t>
      </w:r>
    </w:p>
    <w:p>
      <w:pPr>
        <w:spacing w:after="0"/>
        <w:ind w:left="0"/>
        <w:jc w:val="both"/>
      </w:pPr>
      <w:r>
        <w:rPr>
          <w:rFonts w:ascii="Times New Roman"/>
          <w:b w:val="false"/>
          <w:i w:val="false"/>
          <w:color w:val="000000"/>
          <w:sz w:val="28"/>
        </w:rPr>
        <w:t>
      5. Өсімпұл [мәтін]</w:t>
      </w:r>
    </w:p>
    <w:p>
      <w:pPr>
        <w:spacing w:after="0"/>
        <w:ind w:left="0"/>
        <w:jc w:val="both"/>
      </w:pPr>
      <w:r>
        <w:rPr>
          <w:rFonts w:ascii="Times New Roman"/>
          <w:b w:val="false"/>
          <w:i w:val="false"/>
          <w:color w:val="000000"/>
          <w:sz w:val="28"/>
        </w:rPr>
        <w:t>
      6. Тұрақсыздық айыбы [мәтін]</w:t>
      </w:r>
    </w:p>
    <w:p>
      <w:pPr>
        <w:spacing w:after="0"/>
        <w:ind w:left="0"/>
        <w:jc w:val="both"/>
      </w:pPr>
      <w:r>
        <w:rPr>
          <w:rFonts w:ascii="Times New Roman"/>
          <w:b w:val="false"/>
          <w:i w:val="false"/>
          <w:color w:val="000000"/>
          <w:sz w:val="28"/>
        </w:rPr>
        <w:t>
      7. Өкілдің көмегін төлеу [мәтін]</w:t>
      </w:r>
    </w:p>
    <w:p>
      <w:pPr>
        <w:spacing w:after="0"/>
        <w:ind w:left="0"/>
        <w:jc w:val="both"/>
      </w:pPr>
      <w:r>
        <w:rPr>
          <w:rFonts w:ascii="Times New Roman"/>
          <w:b w:val="false"/>
          <w:i w:val="false"/>
          <w:color w:val="000000"/>
          <w:sz w:val="28"/>
        </w:rPr>
        <w:t>
      8. Түсіндірмелер [мәтін]</w:t>
      </w:r>
    </w:p>
    <w:bookmarkStart w:name="z71" w:id="47"/>
    <w:p>
      <w:pPr>
        <w:spacing w:after="0"/>
        <w:ind w:left="0"/>
        <w:jc w:val="left"/>
      </w:pPr>
      <w:r>
        <w:rPr>
          <w:rFonts w:ascii="Times New Roman"/>
          <w:b/>
          <w:i w:val="false"/>
          <w:color w:val="000000"/>
        </w:rPr>
        <w:t xml:space="preserve"> 3-бөлім. Сот шешімі бойынша өндірілетін сомалар туралы мәліметтер</w:t>
      </w:r>
    </w:p>
    <w:bookmarkEnd w:id="47"/>
    <w:p>
      <w:pPr>
        <w:spacing w:after="0"/>
        <w:ind w:left="0"/>
        <w:jc w:val="both"/>
      </w:pPr>
      <w:r>
        <w:rPr>
          <w:rFonts w:ascii="Times New Roman"/>
          <w:b w:val="false"/>
          <w:i w:val="false"/>
          <w:color w:val="000000"/>
          <w:sz w:val="28"/>
        </w:rPr>
        <w:t>
      1. Бірінші сатыдағы сот шешімі бойынша өндірілетін жалпы сома [мәтін]</w:t>
      </w:r>
    </w:p>
    <w:p>
      <w:pPr>
        <w:spacing w:after="0"/>
        <w:ind w:left="0"/>
        <w:jc w:val="both"/>
      </w:pPr>
      <w:r>
        <w:rPr>
          <w:rFonts w:ascii="Times New Roman"/>
          <w:b w:val="false"/>
          <w:i w:val="false"/>
          <w:color w:val="000000"/>
          <w:sz w:val="28"/>
        </w:rPr>
        <w:t>
      2. Апелляциялық сатыдағы сот шешімі бойынша өндірілетін жалпы сома [мәтін]</w:t>
      </w:r>
    </w:p>
    <w:bookmarkStart w:name="z72" w:id="48"/>
    <w:p>
      <w:pPr>
        <w:spacing w:after="0"/>
        <w:ind w:left="0"/>
        <w:jc w:val="left"/>
      </w:pPr>
      <w:r>
        <w:rPr>
          <w:rFonts w:ascii="Times New Roman"/>
          <w:b/>
          <w:i w:val="false"/>
          <w:color w:val="000000"/>
        </w:rPr>
        <w:t xml:space="preserve"> 4-бөлім. Сот шығындары мен мемлекеттік бажды өндіріп алу туралы мәліметтер</w:t>
      </w:r>
    </w:p>
    <w:bookmarkEnd w:id="48"/>
    <w:p>
      <w:pPr>
        <w:spacing w:after="0"/>
        <w:ind w:left="0"/>
        <w:jc w:val="both"/>
      </w:pPr>
      <w:r>
        <w:rPr>
          <w:rFonts w:ascii="Times New Roman"/>
          <w:b w:val="false"/>
          <w:i w:val="false"/>
          <w:color w:val="000000"/>
          <w:sz w:val="28"/>
        </w:rPr>
        <w:t>
      1. Төлеу үшін белгіленген жалпы сома [мәтін]</w:t>
      </w:r>
    </w:p>
    <w:p>
      <w:pPr>
        <w:spacing w:after="0"/>
        <w:ind w:left="0"/>
        <w:jc w:val="both"/>
      </w:pPr>
      <w:r>
        <w:rPr>
          <w:rFonts w:ascii="Times New Roman"/>
          <w:b w:val="false"/>
          <w:i w:val="false"/>
          <w:color w:val="000000"/>
          <w:sz w:val="28"/>
        </w:rPr>
        <w:t>
      2. Мемлекеттік бажды төлеуді кейінге қалдыру [мәтін]</w:t>
      </w:r>
    </w:p>
    <w:p>
      <w:pPr>
        <w:spacing w:after="0"/>
        <w:ind w:left="0"/>
        <w:jc w:val="both"/>
      </w:pPr>
      <w:r>
        <w:rPr>
          <w:rFonts w:ascii="Times New Roman"/>
          <w:b w:val="false"/>
          <w:i w:val="false"/>
          <w:color w:val="000000"/>
          <w:sz w:val="28"/>
        </w:rPr>
        <w:t>
      3. Төленген мемлекеттік баждың сомасы [мәтін]</w:t>
      </w:r>
    </w:p>
    <w:p>
      <w:pPr>
        <w:spacing w:after="0"/>
        <w:ind w:left="0"/>
        <w:jc w:val="both"/>
      </w:pPr>
      <w:r>
        <w:rPr>
          <w:rFonts w:ascii="Times New Roman"/>
          <w:b w:val="false"/>
          <w:i w:val="false"/>
          <w:color w:val="000000"/>
          <w:sz w:val="28"/>
        </w:rPr>
        <w:t>
      4. Төленген сот ұсталымдары [мәтін]</w:t>
      </w:r>
    </w:p>
    <w:bookmarkStart w:name="z73" w:id="49"/>
    <w:p>
      <w:pPr>
        <w:spacing w:after="0"/>
        <w:ind w:left="0"/>
        <w:jc w:val="left"/>
      </w:pPr>
      <w:r>
        <w:rPr>
          <w:rFonts w:ascii="Times New Roman"/>
          <w:b/>
          <w:i w:val="false"/>
          <w:color w:val="000000"/>
        </w:rPr>
        <w:t xml:space="preserve"> 5-бөлім. Процестік мәжбүрлеу шаралары</w:t>
      </w:r>
    </w:p>
    <w:bookmarkEnd w:id="49"/>
    <w:p>
      <w:pPr>
        <w:spacing w:after="0"/>
        <w:ind w:left="0"/>
        <w:jc w:val="both"/>
      </w:pPr>
      <w:r>
        <w:rPr>
          <w:rFonts w:ascii="Times New Roman"/>
          <w:b w:val="false"/>
          <w:i w:val="false"/>
          <w:color w:val="000000"/>
          <w:sz w:val="28"/>
        </w:rPr>
        <w:t xml:space="preserve">
      1. Шара кімге қолданылды [сөздік деректеме] </w:t>
      </w:r>
    </w:p>
    <w:p>
      <w:pPr>
        <w:spacing w:after="0"/>
        <w:ind w:left="0"/>
        <w:jc w:val="both"/>
      </w:pPr>
      <w:r>
        <w:rPr>
          <w:rFonts w:ascii="Times New Roman"/>
          <w:b w:val="false"/>
          <w:i w:val="false"/>
          <w:color w:val="000000"/>
          <w:sz w:val="28"/>
        </w:rPr>
        <w:t>
      2. Процестік мәжбүрлеу шараларын салу күні [күні]</w:t>
      </w:r>
    </w:p>
    <w:p>
      <w:pPr>
        <w:spacing w:after="0"/>
        <w:ind w:left="0"/>
        <w:jc w:val="both"/>
      </w:pPr>
      <w:r>
        <w:rPr>
          <w:rFonts w:ascii="Times New Roman"/>
          <w:b w:val="false"/>
          <w:i w:val="false"/>
          <w:color w:val="000000"/>
          <w:sz w:val="28"/>
        </w:rPr>
        <w:t>
      3. Процестік мәжбүрлеу шарасы қолданылды [сөздік деректеме]</w:t>
      </w:r>
    </w:p>
    <w:p>
      <w:pPr>
        <w:spacing w:after="0"/>
        <w:ind w:left="0"/>
        <w:jc w:val="both"/>
      </w:pPr>
      <w:r>
        <w:rPr>
          <w:rFonts w:ascii="Times New Roman"/>
          <w:b w:val="false"/>
          <w:i w:val="false"/>
          <w:color w:val="000000"/>
          <w:sz w:val="28"/>
        </w:rPr>
        <w:t>
      4. Тағайындалған ақшалай өндіріп алу сомасы (теңге) [теңге]</w:t>
      </w:r>
    </w:p>
    <w:p>
      <w:pPr>
        <w:spacing w:after="0"/>
        <w:ind w:left="0"/>
        <w:jc w:val="both"/>
      </w:pPr>
      <w:r>
        <w:rPr>
          <w:rFonts w:ascii="Times New Roman"/>
          <w:b w:val="false"/>
          <w:i w:val="false"/>
          <w:color w:val="000000"/>
          <w:sz w:val="28"/>
        </w:rPr>
        <w:t>
      5. Орындау мерзімі дейін: [күні]</w:t>
      </w:r>
    </w:p>
    <w:p>
      <w:pPr>
        <w:spacing w:after="0"/>
        <w:ind w:left="0"/>
        <w:jc w:val="both"/>
      </w:pPr>
      <w:r>
        <w:rPr>
          <w:rFonts w:ascii="Times New Roman"/>
          <w:b w:val="false"/>
          <w:i w:val="false"/>
          <w:color w:val="000000"/>
          <w:sz w:val="28"/>
        </w:rPr>
        <w:t>
      6. Ақшалай өндіріп алуды төлеуден босатылды [сөздік деректеме]</w:t>
      </w:r>
    </w:p>
    <w:p>
      <w:pPr>
        <w:spacing w:after="0"/>
        <w:ind w:left="0"/>
        <w:jc w:val="both"/>
      </w:pPr>
      <w:r>
        <w:rPr>
          <w:rFonts w:ascii="Times New Roman"/>
          <w:b w:val="false"/>
          <w:i w:val="false"/>
          <w:color w:val="000000"/>
          <w:sz w:val="28"/>
        </w:rPr>
        <w:t>
      7. Төмендетілген ақшалай өндіріп алудың сомасы [теңге]</w:t>
      </w:r>
    </w:p>
    <w:p>
      <w:pPr>
        <w:spacing w:after="0"/>
        <w:ind w:left="0"/>
        <w:jc w:val="both"/>
      </w:pPr>
      <w:r>
        <w:rPr>
          <w:rFonts w:ascii="Times New Roman"/>
          <w:b w:val="false"/>
          <w:i w:val="false"/>
          <w:color w:val="000000"/>
          <w:sz w:val="28"/>
        </w:rPr>
        <w:t xml:space="preserve">
      8. Орындау күні [күні] </w:t>
      </w:r>
    </w:p>
    <w:p>
      <w:pPr>
        <w:spacing w:after="0"/>
        <w:ind w:left="0"/>
        <w:jc w:val="both"/>
      </w:pPr>
      <w:r>
        <w:rPr>
          <w:rFonts w:ascii="Times New Roman"/>
          <w:b w:val="false"/>
          <w:i w:val="false"/>
          <w:color w:val="000000"/>
          <w:sz w:val="28"/>
        </w:rPr>
        <w:t>
      9. Кейінге қалдыру, мерзімін ұзарту дейін: [күні]</w:t>
      </w:r>
    </w:p>
    <w:p>
      <w:pPr>
        <w:spacing w:after="0"/>
        <w:ind w:left="0"/>
        <w:jc w:val="both"/>
      </w:pPr>
      <w:r>
        <w:rPr>
          <w:rFonts w:ascii="Times New Roman"/>
          <w:b w:val="false"/>
          <w:i w:val="false"/>
          <w:color w:val="000000"/>
          <w:sz w:val="28"/>
        </w:rPr>
        <w:t xml:space="preserve">
      10. Қайталап ақшалай өндіріп алу сомасы салынды [сөздік деректеме] </w:t>
      </w:r>
    </w:p>
    <w:p>
      <w:pPr>
        <w:spacing w:after="0"/>
        <w:ind w:left="0"/>
        <w:jc w:val="both"/>
      </w:pPr>
      <w:r>
        <w:rPr>
          <w:rFonts w:ascii="Times New Roman"/>
          <w:b w:val="false"/>
          <w:i w:val="false"/>
          <w:color w:val="000000"/>
          <w:sz w:val="28"/>
        </w:rPr>
        <w:t xml:space="preserve">
      11. Қайта тағайындалғаннан кейінгі ақшалай өндіріп алудың сомасы (теңге) [теңге] </w:t>
      </w:r>
    </w:p>
    <w:p>
      <w:pPr>
        <w:spacing w:after="0"/>
        <w:ind w:left="0"/>
        <w:jc w:val="both"/>
      </w:pPr>
      <w:r>
        <w:rPr>
          <w:rFonts w:ascii="Times New Roman"/>
          <w:b w:val="false"/>
          <w:i w:val="false"/>
          <w:color w:val="000000"/>
          <w:sz w:val="28"/>
        </w:rPr>
        <w:t xml:space="preserve">
      12. Орындау мерзімі дейін: [күні] </w:t>
      </w:r>
    </w:p>
    <w:p>
      <w:pPr>
        <w:spacing w:after="0"/>
        <w:ind w:left="0"/>
        <w:jc w:val="both"/>
      </w:pPr>
      <w:r>
        <w:rPr>
          <w:rFonts w:ascii="Times New Roman"/>
          <w:b w:val="false"/>
          <w:i w:val="false"/>
          <w:color w:val="000000"/>
          <w:sz w:val="28"/>
        </w:rPr>
        <w:t xml:space="preserve">
      13. Орындау күні [күні] </w:t>
      </w:r>
    </w:p>
    <w:p>
      <w:pPr>
        <w:spacing w:after="0"/>
        <w:ind w:left="0"/>
        <w:jc w:val="both"/>
      </w:pPr>
      <w:r>
        <w:rPr>
          <w:rFonts w:ascii="Times New Roman"/>
          <w:b w:val="false"/>
          <w:i w:val="false"/>
          <w:color w:val="000000"/>
          <w:sz w:val="28"/>
        </w:rPr>
        <w:t xml:space="preserve">
      14. Кейінге қалдыру, мерзімін ұзарту дейін: [күні] </w:t>
      </w:r>
    </w:p>
    <w:p>
      <w:pPr>
        <w:spacing w:after="0"/>
        <w:ind w:left="0"/>
        <w:jc w:val="both"/>
      </w:pPr>
      <w:r>
        <w:rPr>
          <w:rFonts w:ascii="Times New Roman"/>
          <w:b w:val="false"/>
          <w:i w:val="false"/>
          <w:color w:val="000000"/>
          <w:sz w:val="28"/>
        </w:rPr>
        <w:t xml:space="preserve">
      15. Жоғары тұрған сатыда салынған шараның күші жойылды [сөздік деректеме] </w:t>
      </w:r>
    </w:p>
    <w:bookmarkStart w:name="z74" w:id="50"/>
    <w:p>
      <w:pPr>
        <w:spacing w:after="0"/>
        <w:ind w:left="0"/>
        <w:jc w:val="left"/>
      </w:pPr>
      <w:r>
        <w:rPr>
          <w:rFonts w:ascii="Times New Roman"/>
          <w:b/>
          <w:i w:val="false"/>
          <w:color w:val="000000"/>
        </w:rPr>
        <w:t xml:space="preserve"> 6-бөлім. Тараптар</w:t>
      </w:r>
    </w:p>
    <w:bookmarkEnd w:id="50"/>
    <w:p>
      <w:pPr>
        <w:spacing w:after="0"/>
        <w:ind w:left="0"/>
        <w:jc w:val="both"/>
      </w:pPr>
      <w:r>
        <w:rPr>
          <w:rFonts w:ascii="Times New Roman"/>
          <w:b w:val="false"/>
          <w:i w:val="false"/>
          <w:color w:val="000000"/>
          <w:sz w:val="28"/>
        </w:rPr>
        <w:t>
      1. Қатысушының түрі [сөздік деректеме]</w:t>
      </w:r>
    </w:p>
    <w:p>
      <w:pPr>
        <w:spacing w:after="0"/>
        <w:ind w:left="0"/>
        <w:jc w:val="both"/>
      </w:pPr>
      <w:r>
        <w:rPr>
          <w:rFonts w:ascii="Times New Roman"/>
          <w:b w:val="false"/>
          <w:i w:val="false"/>
          <w:color w:val="000000"/>
          <w:sz w:val="28"/>
        </w:rPr>
        <w:t>
      2. Тұлғаның түрі [сөздік деректеме]</w:t>
      </w:r>
    </w:p>
    <w:p>
      <w:pPr>
        <w:spacing w:after="0"/>
        <w:ind w:left="0"/>
        <w:jc w:val="both"/>
      </w:pPr>
      <w:r>
        <w:rPr>
          <w:rFonts w:ascii="Times New Roman"/>
          <w:b w:val="false"/>
          <w:i w:val="false"/>
          <w:color w:val="000000"/>
          <w:sz w:val="28"/>
        </w:rPr>
        <w:t>
      3. Жеке сәйкестендіру нөмірі/Бизнес сәйкестендіру нөмірі [мәтін]</w:t>
      </w:r>
    </w:p>
    <w:p>
      <w:pPr>
        <w:spacing w:after="0"/>
        <w:ind w:left="0"/>
        <w:jc w:val="both"/>
      </w:pPr>
      <w:r>
        <w:rPr>
          <w:rFonts w:ascii="Times New Roman"/>
          <w:b w:val="false"/>
          <w:i w:val="false"/>
          <w:color w:val="000000"/>
          <w:sz w:val="28"/>
        </w:rPr>
        <w:t>
      4. Телефон [мәтін]</w:t>
      </w:r>
    </w:p>
    <w:p>
      <w:pPr>
        <w:spacing w:after="0"/>
        <w:ind w:left="0"/>
        <w:jc w:val="both"/>
      </w:pPr>
      <w:r>
        <w:rPr>
          <w:rFonts w:ascii="Times New Roman"/>
          <w:b w:val="false"/>
          <w:i w:val="false"/>
          <w:color w:val="000000"/>
          <w:sz w:val="28"/>
        </w:rPr>
        <w:t xml:space="preserve">
      5. Тегі, аты, әкесінің аты (болған жағдайда)/Атауы [мәтін] </w:t>
      </w:r>
    </w:p>
    <w:p>
      <w:pPr>
        <w:spacing w:after="0"/>
        <w:ind w:left="0"/>
        <w:jc w:val="both"/>
      </w:pPr>
      <w:r>
        <w:rPr>
          <w:rFonts w:ascii="Times New Roman"/>
          <w:b w:val="false"/>
          <w:i w:val="false"/>
          <w:color w:val="000000"/>
          <w:sz w:val="28"/>
        </w:rPr>
        <w:t>
      6. E-MAIL [иә, жоқ] [мәтін]</w:t>
      </w:r>
    </w:p>
    <w:p>
      <w:pPr>
        <w:spacing w:after="0"/>
        <w:ind w:left="0"/>
        <w:jc w:val="both"/>
      </w:pPr>
      <w:r>
        <w:rPr>
          <w:rFonts w:ascii="Times New Roman"/>
          <w:b w:val="false"/>
          <w:i w:val="false"/>
          <w:color w:val="000000"/>
          <w:sz w:val="28"/>
        </w:rPr>
        <w:t>
      7. Жіберушінің мекенжайы: Республика, облыс, аудан, қала, көше, үй, пәтер [мәтін]</w:t>
      </w:r>
    </w:p>
    <w:p>
      <w:pPr>
        <w:spacing w:after="0"/>
        <w:ind w:left="0"/>
        <w:jc w:val="both"/>
      </w:pPr>
      <w:r>
        <w:rPr>
          <w:rFonts w:ascii="Times New Roman"/>
          <w:b w:val="false"/>
          <w:i w:val="false"/>
          <w:color w:val="000000"/>
          <w:sz w:val="28"/>
        </w:rPr>
        <w:t>
      8. Нақты мекенжайы: Республика, облыс, аудан, қала, көше, үй, пәтер [мәтін]</w:t>
      </w:r>
    </w:p>
    <w:p>
      <w:pPr>
        <w:spacing w:after="0"/>
        <w:ind w:left="0"/>
        <w:jc w:val="both"/>
      </w:pPr>
      <w:r>
        <w:rPr>
          <w:rFonts w:ascii="Times New Roman"/>
          <w:b w:val="false"/>
          <w:i w:val="false"/>
          <w:color w:val="000000"/>
          <w:sz w:val="28"/>
        </w:rPr>
        <w:t>
      9. Түсіндірме [мәтін]</w:t>
      </w:r>
    </w:p>
    <w:bookmarkStart w:name="z75" w:id="51"/>
    <w:p>
      <w:pPr>
        <w:spacing w:after="0"/>
        <w:ind w:left="0"/>
        <w:jc w:val="left"/>
      </w:pPr>
      <w:r>
        <w:rPr>
          <w:rFonts w:ascii="Times New Roman"/>
          <w:b/>
          <w:i w:val="false"/>
          <w:color w:val="000000"/>
        </w:rPr>
        <w:t xml:space="preserve"> 7-бөлім. Іс жүргізудің динамикасы туралы мәліметтер (танысу)</w:t>
      </w:r>
    </w:p>
    <w:bookmarkEnd w:id="51"/>
    <w:p>
      <w:pPr>
        <w:spacing w:after="0"/>
        <w:ind w:left="0"/>
        <w:jc w:val="both"/>
      </w:pPr>
      <w:r>
        <w:rPr>
          <w:rFonts w:ascii="Times New Roman"/>
          <w:b w:val="false"/>
          <w:i w:val="false"/>
          <w:color w:val="000000"/>
          <w:sz w:val="28"/>
        </w:rPr>
        <w:t>
      1. Судьяға беру күні [күні]</w:t>
      </w:r>
    </w:p>
    <w:p>
      <w:pPr>
        <w:spacing w:after="0"/>
        <w:ind w:left="0"/>
        <w:jc w:val="both"/>
      </w:pPr>
      <w:r>
        <w:rPr>
          <w:rFonts w:ascii="Times New Roman"/>
          <w:b w:val="false"/>
          <w:i w:val="false"/>
          <w:color w:val="000000"/>
          <w:sz w:val="28"/>
        </w:rPr>
        <w:t>
      2. Осы сәтте істі қарап жатқан судьяның тегі, аты, әкесінің аты (болған жағдайда) [мәтін]</w:t>
      </w:r>
    </w:p>
    <w:p>
      <w:pPr>
        <w:spacing w:after="0"/>
        <w:ind w:left="0"/>
        <w:jc w:val="both"/>
      </w:pPr>
      <w:r>
        <w:rPr>
          <w:rFonts w:ascii="Times New Roman"/>
          <w:b w:val="false"/>
          <w:i w:val="false"/>
          <w:color w:val="000000"/>
          <w:sz w:val="28"/>
        </w:rPr>
        <w:t>
      3. Шағым (өтінішхат) бойынша іс жүргізуді тоқтату күні [күні]</w:t>
      </w:r>
    </w:p>
    <w:p>
      <w:pPr>
        <w:spacing w:after="0"/>
        <w:ind w:left="0"/>
        <w:jc w:val="both"/>
      </w:pPr>
      <w:r>
        <w:rPr>
          <w:rFonts w:ascii="Times New Roman"/>
          <w:b w:val="false"/>
          <w:i w:val="false"/>
          <w:color w:val="000000"/>
          <w:sz w:val="28"/>
        </w:rPr>
        <w:t>
      4. Қараусыз кері қайтару күні [күні]</w:t>
      </w:r>
    </w:p>
    <w:p>
      <w:pPr>
        <w:spacing w:after="0"/>
        <w:ind w:left="0"/>
        <w:jc w:val="both"/>
      </w:pPr>
      <w:r>
        <w:rPr>
          <w:rFonts w:ascii="Times New Roman"/>
          <w:b w:val="false"/>
          <w:i w:val="false"/>
          <w:color w:val="000000"/>
          <w:sz w:val="28"/>
        </w:rPr>
        <w:t>
      5. Кері қайтару себебі [мәтін]</w:t>
      </w:r>
    </w:p>
    <w:p>
      <w:pPr>
        <w:spacing w:after="0"/>
        <w:ind w:left="0"/>
        <w:jc w:val="both"/>
      </w:pPr>
      <w:r>
        <w:rPr>
          <w:rFonts w:ascii="Times New Roman"/>
          <w:b w:val="false"/>
          <w:i w:val="false"/>
          <w:color w:val="000000"/>
          <w:sz w:val="28"/>
        </w:rPr>
        <w:t>
      6. Барлық апелляциялықтар кері шақыртылды [сөздік деректеме]</w:t>
      </w:r>
    </w:p>
    <w:p>
      <w:pPr>
        <w:spacing w:after="0"/>
        <w:ind w:left="0"/>
        <w:jc w:val="both"/>
      </w:pPr>
      <w:r>
        <w:rPr>
          <w:rFonts w:ascii="Times New Roman"/>
          <w:b w:val="false"/>
          <w:i w:val="false"/>
          <w:color w:val="000000"/>
          <w:sz w:val="28"/>
        </w:rPr>
        <w:t>
      7. Апелляциялық шағымдардың, өтінішхаттардың кері шақыртылу күні [күні]</w:t>
      </w:r>
    </w:p>
    <w:p>
      <w:pPr>
        <w:spacing w:after="0"/>
        <w:ind w:left="0"/>
        <w:jc w:val="both"/>
      </w:pPr>
      <w:r>
        <w:rPr>
          <w:rFonts w:ascii="Times New Roman"/>
          <w:b w:val="false"/>
          <w:i w:val="false"/>
          <w:color w:val="000000"/>
          <w:sz w:val="28"/>
        </w:rPr>
        <w:t>
      8. Барлық жекелер кері шақыртылды [сөздік деректеме]</w:t>
      </w:r>
    </w:p>
    <w:p>
      <w:pPr>
        <w:spacing w:after="0"/>
        <w:ind w:left="0"/>
        <w:jc w:val="both"/>
      </w:pPr>
      <w:r>
        <w:rPr>
          <w:rFonts w:ascii="Times New Roman"/>
          <w:b w:val="false"/>
          <w:i w:val="false"/>
          <w:color w:val="000000"/>
          <w:sz w:val="28"/>
        </w:rPr>
        <w:t>
      9. Жеке шағымдардың, өтінішхаттардың кері шақыртылу күні [күні]</w:t>
      </w:r>
    </w:p>
    <w:p>
      <w:pPr>
        <w:spacing w:after="0"/>
        <w:ind w:left="0"/>
        <w:jc w:val="both"/>
      </w:pPr>
      <w:r>
        <w:rPr>
          <w:rFonts w:ascii="Times New Roman"/>
          <w:b w:val="false"/>
          <w:i w:val="false"/>
          <w:color w:val="000000"/>
          <w:sz w:val="28"/>
        </w:rPr>
        <w:t>
      10. Қайта қараудан бас тарту туралы қаулының күні [күні]</w:t>
      </w:r>
    </w:p>
    <w:p>
      <w:pPr>
        <w:spacing w:after="0"/>
        <w:ind w:left="0"/>
        <w:jc w:val="both"/>
      </w:pPr>
      <w:r>
        <w:rPr>
          <w:rFonts w:ascii="Times New Roman"/>
          <w:b w:val="false"/>
          <w:i w:val="false"/>
          <w:color w:val="000000"/>
          <w:sz w:val="28"/>
        </w:rPr>
        <w:t>
      11. Тоқтата тұру күні [күні]</w:t>
      </w:r>
    </w:p>
    <w:p>
      <w:pPr>
        <w:spacing w:after="0"/>
        <w:ind w:left="0"/>
        <w:jc w:val="both"/>
      </w:pPr>
      <w:r>
        <w:rPr>
          <w:rFonts w:ascii="Times New Roman"/>
          <w:b w:val="false"/>
          <w:i w:val="false"/>
          <w:color w:val="000000"/>
          <w:sz w:val="28"/>
        </w:rPr>
        <w:t>
      12. Соттылығы бойынша беру күні [күні]</w:t>
      </w:r>
    </w:p>
    <w:p>
      <w:pPr>
        <w:spacing w:after="0"/>
        <w:ind w:left="0"/>
        <w:jc w:val="both"/>
      </w:pPr>
      <w:r>
        <w:rPr>
          <w:rFonts w:ascii="Times New Roman"/>
          <w:b w:val="false"/>
          <w:i w:val="false"/>
          <w:color w:val="000000"/>
          <w:sz w:val="28"/>
        </w:rPr>
        <w:t>
      13. Медиация туралы ұйғарымды шығару күні [күні]</w:t>
      </w:r>
    </w:p>
    <w:p>
      <w:pPr>
        <w:spacing w:after="0"/>
        <w:ind w:left="0"/>
        <w:jc w:val="both"/>
      </w:pPr>
      <w:r>
        <w:rPr>
          <w:rFonts w:ascii="Times New Roman"/>
          <w:b w:val="false"/>
          <w:i w:val="false"/>
          <w:color w:val="000000"/>
          <w:sz w:val="28"/>
        </w:rPr>
        <w:t>
      14. Қаулының күшін жою және жаңадан ашылған мән-жайлар бойынша іс жүргізуді қайта жаңарту туралы ұйғарымның күні [күні]</w:t>
      </w:r>
    </w:p>
    <w:p>
      <w:pPr>
        <w:spacing w:after="0"/>
        <w:ind w:left="0"/>
        <w:jc w:val="both"/>
      </w:pPr>
      <w:r>
        <w:rPr>
          <w:rFonts w:ascii="Times New Roman"/>
          <w:b w:val="false"/>
          <w:i w:val="false"/>
          <w:color w:val="000000"/>
          <w:sz w:val="28"/>
        </w:rPr>
        <w:t>
      15. Жоғары тұрған сатыда күші жойылған [сөздік деректеме]</w:t>
      </w:r>
    </w:p>
    <w:p>
      <w:pPr>
        <w:spacing w:after="0"/>
        <w:ind w:left="0"/>
        <w:jc w:val="both"/>
      </w:pPr>
      <w:r>
        <w:rPr>
          <w:rFonts w:ascii="Times New Roman"/>
          <w:b w:val="false"/>
          <w:i w:val="false"/>
          <w:color w:val="000000"/>
          <w:sz w:val="28"/>
        </w:rPr>
        <w:t>
      16. Мерзімдері бұзылып қаралды [сөздік деректеме]</w:t>
      </w:r>
    </w:p>
    <w:p>
      <w:pPr>
        <w:spacing w:after="0"/>
        <w:ind w:left="0"/>
        <w:jc w:val="both"/>
      </w:pPr>
      <w:r>
        <w:rPr>
          <w:rFonts w:ascii="Times New Roman"/>
          <w:b w:val="false"/>
          <w:i w:val="false"/>
          <w:color w:val="000000"/>
          <w:sz w:val="28"/>
        </w:rPr>
        <w:t>
      17. Медиатор судьяның тегі, аты, әкесінің аты (болған жағдайда) [мәтін]</w:t>
      </w:r>
    </w:p>
    <w:p>
      <w:pPr>
        <w:spacing w:after="0"/>
        <w:ind w:left="0"/>
        <w:jc w:val="both"/>
      </w:pPr>
      <w:r>
        <w:rPr>
          <w:rFonts w:ascii="Times New Roman"/>
          <w:b w:val="false"/>
          <w:i w:val="false"/>
          <w:color w:val="000000"/>
          <w:sz w:val="28"/>
        </w:rPr>
        <w:t>
      18. Медиатор судьяның қатысуымен тараптардың татуласуы [сөздік деректеме]</w:t>
      </w:r>
    </w:p>
    <w:p>
      <w:pPr>
        <w:spacing w:after="0"/>
        <w:ind w:left="0"/>
        <w:jc w:val="both"/>
      </w:pPr>
      <w:r>
        <w:rPr>
          <w:rFonts w:ascii="Times New Roman"/>
          <w:b w:val="false"/>
          <w:i w:val="false"/>
          <w:color w:val="000000"/>
          <w:sz w:val="28"/>
        </w:rPr>
        <w:t xml:space="preserve">
      19. Түсіндірмелер [мәтін] </w:t>
      </w:r>
    </w:p>
    <w:bookmarkStart w:name="z76" w:id="52"/>
    <w:p>
      <w:pPr>
        <w:spacing w:after="0"/>
        <w:ind w:left="0"/>
        <w:jc w:val="left"/>
      </w:pPr>
      <w:r>
        <w:rPr>
          <w:rFonts w:ascii="Times New Roman"/>
          <w:b/>
          <w:i w:val="false"/>
          <w:color w:val="000000"/>
        </w:rPr>
        <w:t xml:space="preserve"> 8-бөлім. Іс жүргізудің динамикасы туралы мәліметтер (сот отырысы)</w:t>
      </w:r>
    </w:p>
    <w:bookmarkEnd w:id="52"/>
    <w:p>
      <w:pPr>
        <w:spacing w:after="0"/>
        <w:ind w:left="0"/>
        <w:jc w:val="both"/>
      </w:pPr>
      <w:r>
        <w:rPr>
          <w:rFonts w:ascii="Times New Roman"/>
          <w:b w:val="false"/>
          <w:i w:val="false"/>
          <w:color w:val="000000"/>
          <w:sz w:val="28"/>
        </w:rPr>
        <w:t>
      1. Сот отырысының күні [күні]</w:t>
      </w:r>
    </w:p>
    <w:p>
      <w:pPr>
        <w:spacing w:after="0"/>
        <w:ind w:left="0"/>
        <w:jc w:val="both"/>
      </w:pPr>
      <w:r>
        <w:rPr>
          <w:rFonts w:ascii="Times New Roman"/>
          <w:b w:val="false"/>
          <w:i w:val="false"/>
          <w:color w:val="000000"/>
          <w:sz w:val="28"/>
        </w:rPr>
        <w:t>
      2. Отырыс уақыты [мәтін]</w:t>
      </w:r>
    </w:p>
    <w:p>
      <w:pPr>
        <w:spacing w:after="0"/>
        <w:ind w:left="0"/>
        <w:jc w:val="both"/>
      </w:pPr>
      <w:r>
        <w:rPr>
          <w:rFonts w:ascii="Times New Roman"/>
          <w:b w:val="false"/>
          <w:i w:val="false"/>
          <w:color w:val="000000"/>
          <w:sz w:val="28"/>
        </w:rPr>
        <w:t>
      3. Төрағалық етуші судья [мәтін]</w:t>
      </w:r>
    </w:p>
    <w:p>
      <w:pPr>
        <w:spacing w:after="0"/>
        <w:ind w:left="0"/>
        <w:jc w:val="both"/>
      </w:pPr>
      <w:r>
        <w:rPr>
          <w:rFonts w:ascii="Times New Roman"/>
          <w:b w:val="false"/>
          <w:i w:val="false"/>
          <w:color w:val="000000"/>
          <w:sz w:val="28"/>
        </w:rPr>
        <w:t>
      4. Сот отырысының хатшысы</w:t>
      </w:r>
    </w:p>
    <w:p>
      <w:pPr>
        <w:spacing w:after="0"/>
        <w:ind w:left="0"/>
        <w:jc w:val="both"/>
      </w:pPr>
      <w:r>
        <w:rPr>
          <w:rFonts w:ascii="Times New Roman"/>
          <w:b w:val="false"/>
          <w:i w:val="false"/>
          <w:color w:val="000000"/>
          <w:sz w:val="28"/>
        </w:rPr>
        <w:t>
      5. Адвокат [мәтін]</w:t>
      </w:r>
    </w:p>
    <w:p>
      <w:pPr>
        <w:spacing w:after="0"/>
        <w:ind w:left="0"/>
        <w:jc w:val="both"/>
      </w:pPr>
      <w:r>
        <w:rPr>
          <w:rFonts w:ascii="Times New Roman"/>
          <w:b w:val="false"/>
          <w:i w:val="false"/>
          <w:color w:val="000000"/>
          <w:sz w:val="28"/>
        </w:rPr>
        <w:t xml:space="preserve">
      6. Прокурор [мәтін] </w:t>
      </w:r>
    </w:p>
    <w:p>
      <w:pPr>
        <w:spacing w:after="0"/>
        <w:ind w:left="0"/>
        <w:jc w:val="both"/>
      </w:pPr>
      <w:r>
        <w:rPr>
          <w:rFonts w:ascii="Times New Roman"/>
          <w:b w:val="false"/>
          <w:i w:val="false"/>
          <w:color w:val="000000"/>
          <w:sz w:val="28"/>
        </w:rPr>
        <w:t xml:space="preserve">
      7. Мамандандырылған прокурор (көлік) [сөздік деректеме] </w:t>
      </w:r>
    </w:p>
    <w:p>
      <w:pPr>
        <w:spacing w:after="0"/>
        <w:ind w:left="0"/>
        <w:jc w:val="both"/>
      </w:pPr>
      <w:r>
        <w:rPr>
          <w:rFonts w:ascii="Times New Roman"/>
          <w:b w:val="false"/>
          <w:i w:val="false"/>
          <w:color w:val="000000"/>
          <w:sz w:val="28"/>
        </w:rPr>
        <w:t>
      8. Сот отырысы залының (кабинетінің) № [мәтін]</w:t>
      </w:r>
    </w:p>
    <w:p>
      <w:pPr>
        <w:spacing w:after="0"/>
        <w:ind w:left="0"/>
        <w:jc w:val="both"/>
      </w:pPr>
      <w:r>
        <w:rPr>
          <w:rFonts w:ascii="Times New Roman"/>
          <w:b w:val="false"/>
          <w:i w:val="false"/>
          <w:color w:val="000000"/>
          <w:sz w:val="28"/>
        </w:rPr>
        <w:t>
      9. Аудио-, бейнетіркеу [сөздік деректеме]</w:t>
      </w:r>
    </w:p>
    <w:p>
      <w:pPr>
        <w:spacing w:after="0"/>
        <w:ind w:left="0"/>
        <w:jc w:val="both"/>
      </w:pPr>
      <w:r>
        <w:rPr>
          <w:rFonts w:ascii="Times New Roman"/>
          <w:b w:val="false"/>
          <w:i w:val="false"/>
          <w:color w:val="000000"/>
          <w:sz w:val="28"/>
        </w:rPr>
        <w:t>
      10. Аудиотіркеу [сөздік деректеме]</w:t>
      </w:r>
    </w:p>
    <w:p>
      <w:pPr>
        <w:spacing w:after="0"/>
        <w:ind w:left="0"/>
        <w:jc w:val="both"/>
      </w:pPr>
      <w:r>
        <w:rPr>
          <w:rFonts w:ascii="Times New Roman"/>
          <w:b w:val="false"/>
          <w:i w:val="false"/>
          <w:color w:val="000000"/>
          <w:sz w:val="28"/>
        </w:rPr>
        <w:t>
      11. Отырыс кейінге қалдырылды [сөздік деректеме]</w:t>
      </w:r>
    </w:p>
    <w:p>
      <w:pPr>
        <w:spacing w:after="0"/>
        <w:ind w:left="0"/>
        <w:jc w:val="both"/>
      </w:pPr>
      <w:r>
        <w:rPr>
          <w:rFonts w:ascii="Times New Roman"/>
          <w:b w:val="false"/>
          <w:i w:val="false"/>
          <w:color w:val="000000"/>
          <w:sz w:val="28"/>
        </w:rPr>
        <w:t xml:space="preserve">
      12. Түсіндірмелер [мәтін] </w:t>
      </w:r>
    </w:p>
    <w:bookmarkStart w:name="z77" w:id="53"/>
    <w:p>
      <w:pPr>
        <w:spacing w:after="0"/>
        <w:ind w:left="0"/>
        <w:jc w:val="left"/>
      </w:pPr>
      <w:r>
        <w:rPr>
          <w:rFonts w:ascii="Times New Roman"/>
          <w:b/>
          <w:i w:val="false"/>
          <w:color w:val="000000"/>
        </w:rPr>
        <w:t xml:space="preserve"> 9-бөлім. Іс жүргізудің динамикасы туралы мәліметтер (сот қаулысы)</w:t>
      </w:r>
    </w:p>
    <w:bookmarkEnd w:id="53"/>
    <w:p>
      <w:pPr>
        <w:spacing w:after="0"/>
        <w:ind w:left="0"/>
        <w:jc w:val="both"/>
      </w:pPr>
      <w:r>
        <w:rPr>
          <w:rFonts w:ascii="Times New Roman"/>
          <w:b w:val="false"/>
          <w:i w:val="false"/>
          <w:color w:val="000000"/>
          <w:sz w:val="28"/>
        </w:rPr>
        <w:t>
      1. Қаулыны шығару күні [күні]</w:t>
      </w:r>
    </w:p>
    <w:p>
      <w:pPr>
        <w:spacing w:after="0"/>
        <w:ind w:left="0"/>
        <w:jc w:val="both"/>
      </w:pPr>
      <w:r>
        <w:rPr>
          <w:rFonts w:ascii="Times New Roman"/>
          <w:b w:val="false"/>
          <w:i w:val="false"/>
          <w:color w:val="000000"/>
          <w:sz w:val="28"/>
        </w:rPr>
        <w:t>
      2. Шешімді қарау нәтижесі [сөздік деректеме]</w:t>
      </w:r>
    </w:p>
    <w:p>
      <w:pPr>
        <w:spacing w:after="0"/>
        <w:ind w:left="0"/>
        <w:jc w:val="both"/>
      </w:pPr>
      <w:r>
        <w:rPr>
          <w:rFonts w:ascii="Times New Roman"/>
          <w:b w:val="false"/>
          <w:i w:val="false"/>
          <w:color w:val="000000"/>
          <w:sz w:val="28"/>
        </w:rPr>
        <w:t>
      3. Ұйғарымдарды қарау нәтижесі [сөздік деректеме]</w:t>
      </w:r>
    </w:p>
    <w:p>
      <w:pPr>
        <w:spacing w:after="0"/>
        <w:ind w:left="0"/>
        <w:jc w:val="both"/>
      </w:pPr>
      <w:r>
        <w:rPr>
          <w:rFonts w:ascii="Times New Roman"/>
          <w:b w:val="false"/>
          <w:i w:val="false"/>
          <w:color w:val="000000"/>
          <w:sz w:val="28"/>
        </w:rPr>
        <w:t>
      4. Өтініш бойынша шешім [сөздік деректеме]</w:t>
      </w:r>
    </w:p>
    <w:p>
      <w:pPr>
        <w:spacing w:after="0"/>
        <w:ind w:left="0"/>
        <w:jc w:val="both"/>
      </w:pPr>
      <w:r>
        <w:rPr>
          <w:rFonts w:ascii="Times New Roman"/>
          <w:b w:val="false"/>
          <w:i w:val="false"/>
          <w:color w:val="000000"/>
          <w:sz w:val="28"/>
        </w:rPr>
        <w:t>
      5. Апелляциялық шағым бойынша шешім [сөздік деректеме]</w:t>
      </w:r>
    </w:p>
    <w:p>
      <w:pPr>
        <w:spacing w:after="0"/>
        <w:ind w:left="0"/>
        <w:jc w:val="both"/>
      </w:pPr>
      <w:r>
        <w:rPr>
          <w:rFonts w:ascii="Times New Roman"/>
          <w:b w:val="false"/>
          <w:i w:val="false"/>
          <w:color w:val="000000"/>
          <w:sz w:val="28"/>
        </w:rPr>
        <w:t>
      6. Өтінішхат бойынша шешім [сөздік деректеме]</w:t>
      </w:r>
    </w:p>
    <w:p>
      <w:pPr>
        <w:spacing w:after="0"/>
        <w:ind w:left="0"/>
        <w:jc w:val="both"/>
      </w:pPr>
      <w:r>
        <w:rPr>
          <w:rFonts w:ascii="Times New Roman"/>
          <w:b w:val="false"/>
          <w:i w:val="false"/>
          <w:color w:val="000000"/>
          <w:sz w:val="28"/>
        </w:rPr>
        <w:t>
      7. Жеке шағым бойынша шешім [сөздік деректеме]</w:t>
      </w:r>
    </w:p>
    <w:p>
      <w:pPr>
        <w:spacing w:after="0"/>
        <w:ind w:left="0"/>
        <w:jc w:val="both"/>
      </w:pPr>
      <w:r>
        <w:rPr>
          <w:rFonts w:ascii="Times New Roman"/>
          <w:b w:val="false"/>
          <w:i w:val="false"/>
          <w:color w:val="000000"/>
          <w:sz w:val="28"/>
        </w:rPr>
        <w:t>
      8. Жеке өтінішхат бойынша шешім [сөздік деректеме]</w:t>
      </w:r>
    </w:p>
    <w:p>
      <w:pPr>
        <w:spacing w:after="0"/>
        <w:ind w:left="0"/>
        <w:jc w:val="both"/>
      </w:pPr>
      <w:r>
        <w:rPr>
          <w:rFonts w:ascii="Times New Roman"/>
          <w:b w:val="false"/>
          <w:i w:val="false"/>
          <w:color w:val="000000"/>
          <w:sz w:val="28"/>
        </w:rPr>
        <w:t>
      9. Апелляциялық қарауды тоқтату туралы қаулы шығарылды [сөздік деректеме]</w:t>
      </w:r>
    </w:p>
    <w:p>
      <w:pPr>
        <w:spacing w:after="0"/>
        <w:ind w:left="0"/>
        <w:jc w:val="both"/>
      </w:pPr>
      <w:r>
        <w:rPr>
          <w:rFonts w:ascii="Times New Roman"/>
          <w:b w:val="false"/>
          <w:i w:val="false"/>
          <w:color w:val="000000"/>
          <w:sz w:val="28"/>
        </w:rPr>
        <w:t xml:space="preserve">
      10. Халықаралық шарттар қолданыла отырып қаралды [сөздік деректеме] </w:t>
      </w:r>
    </w:p>
    <w:p>
      <w:pPr>
        <w:spacing w:after="0"/>
        <w:ind w:left="0"/>
        <w:jc w:val="both"/>
      </w:pPr>
      <w:r>
        <w:rPr>
          <w:rFonts w:ascii="Times New Roman"/>
          <w:b w:val="false"/>
          <w:i w:val="false"/>
          <w:color w:val="000000"/>
          <w:sz w:val="28"/>
        </w:rPr>
        <w:t>
      11. Бірінші сатыдағы сот шешімінің (ұйғарымының) күші жойылды (өзгертілді) [сөздік деректеме]</w:t>
      </w:r>
    </w:p>
    <w:p>
      <w:pPr>
        <w:spacing w:after="0"/>
        <w:ind w:left="0"/>
        <w:jc w:val="both"/>
      </w:pPr>
      <w:r>
        <w:rPr>
          <w:rFonts w:ascii="Times New Roman"/>
          <w:b w:val="false"/>
          <w:i w:val="false"/>
          <w:color w:val="000000"/>
          <w:sz w:val="28"/>
        </w:rPr>
        <w:t>
      12. Шешімнің күшін жоюға немесе өзгертуге негіз [сөздік деректеме]</w:t>
      </w:r>
    </w:p>
    <w:p>
      <w:pPr>
        <w:spacing w:after="0"/>
        <w:ind w:left="0"/>
        <w:jc w:val="both"/>
      </w:pPr>
      <w:r>
        <w:rPr>
          <w:rFonts w:ascii="Times New Roman"/>
          <w:b w:val="false"/>
          <w:i w:val="false"/>
          <w:color w:val="000000"/>
          <w:sz w:val="28"/>
        </w:rPr>
        <w:t>
      13. Алдыңғы апелляциялық қараудың қаулысы бойынша нәтиже [сөздік деректеме]</w:t>
      </w:r>
    </w:p>
    <w:p>
      <w:pPr>
        <w:spacing w:after="0"/>
        <w:ind w:left="0"/>
        <w:jc w:val="both"/>
      </w:pPr>
      <w:r>
        <w:rPr>
          <w:rFonts w:ascii="Times New Roman"/>
          <w:b w:val="false"/>
          <w:i w:val="false"/>
          <w:color w:val="000000"/>
          <w:sz w:val="28"/>
        </w:rPr>
        <w:t xml:space="preserve">
      14. Қарар бөлім [мәтін] </w:t>
      </w:r>
    </w:p>
    <w:bookmarkStart w:name="z78" w:id="54"/>
    <w:p>
      <w:pPr>
        <w:spacing w:after="0"/>
        <w:ind w:left="0"/>
        <w:jc w:val="left"/>
      </w:pPr>
      <w:r>
        <w:rPr>
          <w:rFonts w:ascii="Times New Roman"/>
          <w:b/>
          <w:i w:val="false"/>
          <w:color w:val="000000"/>
        </w:rPr>
        <w:t xml:space="preserve"> 10-бөлім. Іс жүргізудің динамикасы туралы мәліметтер (жеке ұйғарымдар)</w:t>
      </w:r>
    </w:p>
    <w:bookmarkEnd w:id="54"/>
    <w:p>
      <w:pPr>
        <w:spacing w:after="0"/>
        <w:ind w:left="0"/>
        <w:jc w:val="both"/>
      </w:pPr>
      <w:r>
        <w:rPr>
          <w:rFonts w:ascii="Times New Roman"/>
          <w:b w:val="false"/>
          <w:i w:val="false"/>
          <w:color w:val="000000"/>
          <w:sz w:val="28"/>
        </w:rPr>
        <w:t>
      1. Шығару күні [күні]</w:t>
      </w:r>
    </w:p>
    <w:p>
      <w:pPr>
        <w:spacing w:after="0"/>
        <w:ind w:left="0"/>
        <w:jc w:val="both"/>
      </w:pPr>
      <w:r>
        <w:rPr>
          <w:rFonts w:ascii="Times New Roman"/>
          <w:b w:val="false"/>
          <w:i w:val="false"/>
          <w:color w:val="000000"/>
          <w:sz w:val="28"/>
        </w:rPr>
        <w:t>
      2. Прокурордың мекен-жайына жеке ұйғарым [сөздік деректеме]</w:t>
      </w:r>
    </w:p>
    <w:p>
      <w:pPr>
        <w:spacing w:after="0"/>
        <w:ind w:left="0"/>
        <w:jc w:val="both"/>
      </w:pPr>
      <w:r>
        <w:rPr>
          <w:rFonts w:ascii="Times New Roman"/>
          <w:b w:val="false"/>
          <w:i w:val="false"/>
          <w:color w:val="000000"/>
          <w:sz w:val="28"/>
        </w:rPr>
        <w:t>
      3. Мәні [мәтін]</w:t>
      </w:r>
    </w:p>
    <w:p>
      <w:pPr>
        <w:spacing w:after="0"/>
        <w:ind w:left="0"/>
        <w:jc w:val="both"/>
      </w:pPr>
      <w:r>
        <w:rPr>
          <w:rFonts w:ascii="Times New Roman"/>
          <w:b w:val="false"/>
          <w:i w:val="false"/>
          <w:color w:val="000000"/>
          <w:sz w:val="28"/>
        </w:rPr>
        <w:t>
      4. Жолдау күні [күні]</w:t>
      </w:r>
    </w:p>
    <w:p>
      <w:pPr>
        <w:spacing w:after="0"/>
        <w:ind w:left="0"/>
        <w:jc w:val="both"/>
      </w:pPr>
      <w:r>
        <w:rPr>
          <w:rFonts w:ascii="Times New Roman"/>
          <w:b w:val="false"/>
          <w:i w:val="false"/>
          <w:color w:val="000000"/>
          <w:sz w:val="28"/>
        </w:rPr>
        <w:t>
      5. Жеке ұйғарым кімге жолданды [мәтін]</w:t>
      </w:r>
    </w:p>
    <w:p>
      <w:pPr>
        <w:spacing w:after="0"/>
        <w:ind w:left="0"/>
        <w:jc w:val="both"/>
      </w:pPr>
      <w:r>
        <w:rPr>
          <w:rFonts w:ascii="Times New Roman"/>
          <w:b w:val="false"/>
          <w:i w:val="false"/>
          <w:color w:val="000000"/>
          <w:sz w:val="28"/>
        </w:rPr>
        <w:t>
      6. Жолдау күндері [күні]</w:t>
      </w:r>
    </w:p>
    <w:p>
      <w:pPr>
        <w:spacing w:after="0"/>
        <w:ind w:left="0"/>
        <w:jc w:val="both"/>
      </w:pPr>
      <w:r>
        <w:rPr>
          <w:rFonts w:ascii="Times New Roman"/>
          <w:b w:val="false"/>
          <w:i w:val="false"/>
          <w:color w:val="000000"/>
          <w:sz w:val="28"/>
        </w:rPr>
        <w:t>
      7. Жауаптар</w:t>
      </w:r>
    </w:p>
    <w:bookmarkStart w:name="z79" w:id="55"/>
    <w:p>
      <w:pPr>
        <w:spacing w:after="0"/>
        <w:ind w:left="0"/>
        <w:jc w:val="left"/>
      </w:pPr>
      <w:r>
        <w:rPr>
          <w:rFonts w:ascii="Times New Roman"/>
          <w:b/>
          <w:i w:val="false"/>
          <w:color w:val="000000"/>
        </w:rPr>
        <w:t xml:space="preserve"> 11-бөлім. Іс жүргізудің аяқталуы</w:t>
      </w:r>
    </w:p>
    <w:bookmarkEnd w:id="55"/>
    <w:p>
      <w:pPr>
        <w:spacing w:after="0"/>
        <w:ind w:left="0"/>
        <w:jc w:val="both"/>
      </w:pPr>
      <w:r>
        <w:rPr>
          <w:rFonts w:ascii="Times New Roman"/>
          <w:b w:val="false"/>
          <w:i w:val="false"/>
          <w:color w:val="000000"/>
          <w:sz w:val="28"/>
        </w:rPr>
        <w:t>
      1. Хаттаманы толтыру күні [күні]</w:t>
      </w:r>
    </w:p>
    <w:p>
      <w:pPr>
        <w:spacing w:after="0"/>
        <w:ind w:left="0"/>
        <w:jc w:val="both"/>
      </w:pPr>
      <w:r>
        <w:rPr>
          <w:rFonts w:ascii="Times New Roman"/>
          <w:b w:val="false"/>
          <w:i w:val="false"/>
          <w:color w:val="000000"/>
          <w:sz w:val="28"/>
        </w:rPr>
        <w:t>
      2. Шешімді (қаулыны) толтыру күні [күні]</w:t>
      </w:r>
    </w:p>
    <w:p>
      <w:pPr>
        <w:spacing w:after="0"/>
        <w:ind w:left="0"/>
        <w:jc w:val="both"/>
      </w:pPr>
      <w:r>
        <w:rPr>
          <w:rFonts w:ascii="Times New Roman"/>
          <w:b w:val="false"/>
          <w:i w:val="false"/>
          <w:color w:val="000000"/>
          <w:sz w:val="28"/>
        </w:rPr>
        <w:t>
      3. Шешімнің (қаулының) көшірмесін тапсыру күні [күні]</w:t>
      </w:r>
    </w:p>
    <w:p>
      <w:pPr>
        <w:spacing w:after="0"/>
        <w:ind w:left="0"/>
        <w:jc w:val="both"/>
      </w:pPr>
      <w:r>
        <w:rPr>
          <w:rFonts w:ascii="Times New Roman"/>
          <w:b w:val="false"/>
          <w:i w:val="false"/>
          <w:color w:val="000000"/>
          <w:sz w:val="28"/>
        </w:rPr>
        <w:t>
      4. Шешімнің (қаулының) заңды күшіне енген күні [күні]</w:t>
      </w:r>
    </w:p>
    <w:p>
      <w:pPr>
        <w:spacing w:after="0"/>
        <w:ind w:left="0"/>
        <w:jc w:val="both"/>
      </w:pPr>
      <w:r>
        <w:rPr>
          <w:rFonts w:ascii="Times New Roman"/>
          <w:b w:val="false"/>
          <w:i w:val="false"/>
          <w:color w:val="000000"/>
          <w:sz w:val="28"/>
        </w:rPr>
        <w:t>
      5. Істі кеңсеге беру күні [күні]</w:t>
      </w:r>
    </w:p>
    <w:p>
      <w:pPr>
        <w:spacing w:after="0"/>
        <w:ind w:left="0"/>
        <w:jc w:val="both"/>
      </w:pPr>
      <w:r>
        <w:rPr>
          <w:rFonts w:ascii="Times New Roman"/>
          <w:b w:val="false"/>
          <w:i w:val="false"/>
          <w:color w:val="000000"/>
          <w:sz w:val="28"/>
        </w:rPr>
        <w:t>
      6. Істі бірінші сатыдағы сотқа жолдау күні [күні]</w:t>
      </w:r>
    </w:p>
    <w:p>
      <w:pPr>
        <w:spacing w:after="0"/>
        <w:ind w:left="0"/>
        <w:jc w:val="both"/>
      </w:pPr>
      <w:r>
        <w:rPr>
          <w:rFonts w:ascii="Times New Roman"/>
          <w:b w:val="false"/>
          <w:i w:val="false"/>
          <w:color w:val="000000"/>
          <w:sz w:val="28"/>
        </w:rPr>
        <w:t>
      7. Салыстырып тексеру жасаған алқа маманы [мәтін]</w:t>
      </w:r>
    </w:p>
    <w:p>
      <w:pPr>
        <w:spacing w:after="0"/>
        <w:ind w:left="0"/>
        <w:jc w:val="both"/>
      </w:pPr>
      <w:r>
        <w:rPr>
          <w:rFonts w:ascii="Times New Roman"/>
          <w:b w:val="false"/>
          <w:i w:val="false"/>
          <w:color w:val="000000"/>
          <w:sz w:val="28"/>
        </w:rPr>
        <w:t>
      8. Кассациялық сатыда шешімнің күші жойылды [сөздік деректеме]</w:t>
      </w:r>
    </w:p>
    <w:p>
      <w:pPr>
        <w:spacing w:after="0"/>
        <w:ind w:left="0"/>
        <w:jc w:val="both"/>
      </w:pPr>
      <w:r>
        <w:rPr>
          <w:rFonts w:ascii="Times New Roman"/>
          <w:b w:val="false"/>
          <w:i w:val="false"/>
          <w:color w:val="000000"/>
          <w:sz w:val="28"/>
        </w:rPr>
        <w:t>
      9. Кассациялық сатыда шешім өзгертілді [сөздік деректеме]</w:t>
      </w:r>
    </w:p>
    <w:bookmarkStart w:name="z80" w:id="56"/>
    <w:p>
      <w:pPr>
        <w:spacing w:after="0"/>
        <w:ind w:left="0"/>
        <w:jc w:val="left"/>
      </w:pPr>
      <w:r>
        <w:rPr>
          <w:rFonts w:ascii="Times New Roman"/>
          <w:b/>
          <w:i w:val="false"/>
          <w:color w:val="000000"/>
        </w:rPr>
        <w:t xml:space="preserve"> 12-бөлім. Істің келіп түсу негіздері мен істің қаралуы туралы</w:t>
      </w:r>
    </w:p>
    <w:bookmarkEnd w:id="56"/>
    <w:p>
      <w:pPr>
        <w:spacing w:after="0"/>
        <w:ind w:left="0"/>
        <w:jc w:val="both"/>
      </w:pPr>
      <w:r>
        <w:rPr>
          <w:rFonts w:ascii="Times New Roman"/>
          <w:b w:val="false"/>
          <w:i w:val="false"/>
          <w:color w:val="000000"/>
          <w:sz w:val="28"/>
        </w:rPr>
        <w:t>
      1. Бірінші сатыдағы сот [мәтін]</w:t>
      </w:r>
    </w:p>
    <w:p>
      <w:pPr>
        <w:spacing w:after="0"/>
        <w:ind w:left="0"/>
        <w:jc w:val="both"/>
      </w:pPr>
      <w:r>
        <w:rPr>
          <w:rFonts w:ascii="Times New Roman"/>
          <w:b w:val="false"/>
          <w:i w:val="false"/>
          <w:color w:val="000000"/>
          <w:sz w:val="28"/>
        </w:rPr>
        <w:t>
      2. Судьяның тегі, аты, әкесінің аты (болған жағдайда) [мәтін]</w:t>
      </w:r>
    </w:p>
    <w:p>
      <w:pPr>
        <w:spacing w:after="0"/>
        <w:ind w:left="0"/>
        <w:jc w:val="both"/>
      </w:pPr>
      <w:r>
        <w:rPr>
          <w:rFonts w:ascii="Times New Roman"/>
          <w:b w:val="false"/>
          <w:i w:val="false"/>
          <w:color w:val="000000"/>
          <w:sz w:val="28"/>
        </w:rPr>
        <w:t>
      3. Бірінші сатыдағы сот ісінің № [мәтін]</w:t>
      </w:r>
    </w:p>
    <w:p>
      <w:pPr>
        <w:spacing w:after="0"/>
        <w:ind w:left="0"/>
        <w:jc w:val="both"/>
      </w:pPr>
      <w:r>
        <w:rPr>
          <w:rFonts w:ascii="Times New Roman"/>
          <w:b w:val="false"/>
          <w:i w:val="false"/>
          <w:color w:val="000000"/>
          <w:sz w:val="28"/>
        </w:rPr>
        <w:t>
      4. Томдар саны [мәтін]</w:t>
      </w:r>
    </w:p>
    <w:p>
      <w:pPr>
        <w:spacing w:after="0"/>
        <w:ind w:left="0"/>
        <w:jc w:val="both"/>
      </w:pPr>
      <w:r>
        <w:rPr>
          <w:rFonts w:ascii="Times New Roman"/>
          <w:b w:val="false"/>
          <w:i w:val="false"/>
          <w:color w:val="000000"/>
          <w:sz w:val="28"/>
        </w:rPr>
        <w:t>
      5. Шешім шығару күні [күні]</w:t>
      </w:r>
    </w:p>
    <w:p>
      <w:pPr>
        <w:spacing w:after="0"/>
        <w:ind w:left="0"/>
        <w:jc w:val="both"/>
      </w:pPr>
      <w:r>
        <w:rPr>
          <w:rFonts w:ascii="Times New Roman"/>
          <w:b w:val="false"/>
          <w:i w:val="false"/>
          <w:color w:val="000000"/>
          <w:sz w:val="28"/>
        </w:rPr>
        <w:t>
      6. Сот актісінің түрі [сөздік деректеме]</w:t>
      </w:r>
    </w:p>
    <w:p>
      <w:pPr>
        <w:spacing w:after="0"/>
        <w:ind w:left="0"/>
        <w:jc w:val="both"/>
      </w:pPr>
      <w:r>
        <w:rPr>
          <w:rFonts w:ascii="Times New Roman"/>
          <w:b w:val="false"/>
          <w:i w:val="false"/>
          <w:color w:val="000000"/>
          <w:sz w:val="28"/>
        </w:rPr>
        <w:t>
      7. Қарау нәтижесі [сөздік деректеме]</w:t>
      </w:r>
    </w:p>
    <w:p>
      <w:pPr>
        <w:spacing w:after="0"/>
        <w:ind w:left="0"/>
        <w:jc w:val="both"/>
      </w:pPr>
      <w:r>
        <w:rPr>
          <w:rFonts w:ascii="Times New Roman"/>
          <w:b w:val="false"/>
          <w:i w:val="false"/>
          <w:color w:val="000000"/>
          <w:sz w:val="28"/>
        </w:rPr>
        <w:t>
      8. Жазбаша іс жүргізу тәртібінде қаралды [сөздік деректеме]</w:t>
      </w:r>
    </w:p>
    <w:p>
      <w:pPr>
        <w:spacing w:after="0"/>
        <w:ind w:left="0"/>
        <w:jc w:val="both"/>
      </w:pPr>
      <w:r>
        <w:rPr>
          <w:rFonts w:ascii="Times New Roman"/>
          <w:b w:val="false"/>
          <w:i w:val="false"/>
          <w:color w:val="000000"/>
          <w:sz w:val="28"/>
        </w:rPr>
        <w:t>
      9. Іс жүргізу түрі [сөздік деректеме]</w:t>
      </w:r>
    </w:p>
    <w:p>
      <w:pPr>
        <w:spacing w:after="0"/>
        <w:ind w:left="0"/>
        <w:jc w:val="both"/>
      </w:pPr>
      <w:r>
        <w:rPr>
          <w:rFonts w:ascii="Times New Roman"/>
          <w:b w:val="false"/>
          <w:i w:val="false"/>
          <w:color w:val="000000"/>
          <w:sz w:val="28"/>
        </w:rPr>
        <w:t>
      10. Істің санаты (статистикалық есеп үшін) [сөздік деректеме]</w:t>
      </w:r>
    </w:p>
    <w:p>
      <w:pPr>
        <w:spacing w:after="0"/>
        <w:ind w:left="0"/>
        <w:jc w:val="both"/>
      </w:pPr>
      <w:r>
        <w:rPr>
          <w:rFonts w:ascii="Times New Roman"/>
          <w:b w:val="false"/>
          <w:i w:val="false"/>
          <w:color w:val="000000"/>
          <w:sz w:val="28"/>
        </w:rPr>
        <w:t>
      11. Істің санатына қосымша (статистикалық есеп үшін) [сөздік деректеме]</w:t>
      </w:r>
    </w:p>
    <w:p>
      <w:pPr>
        <w:spacing w:after="0"/>
        <w:ind w:left="0"/>
        <w:jc w:val="both"/>
      </w:pPr>
      <w:r>
        <w:rPr>
          <w:rFonts w:ascii="Times New Roman"/>
          <w:b w:val="false"/>
          <w:i w:val="false"/>
          <w:color w:val="000000"/>
          <w:sz w:val="28"/>
        </w:rPr>
        <w:t>
      12. Берілген талаптың (талап қоюдың) мәні [мәтін]</w:t>
      </w:r>
    </w:p>
    <w:bookmarkStart w:name="z81" w:id="57"/>
    <w:p>
      <w:pPr>
        <w:spacing w:after="0"/>
        <w:ind w:left="0"/>
        <w:jc w:val="left"/>
      </w:pPr>
      <w:r>
        <w:rPr>
          <w:rFonts w:ascii="Times New Roman"/>
          <w:b/>
          <w:i w:val="false"/>
          <w:color w:val="000000"/>
        </w:rPr>
        <w:t xml:space="preserve"> 13-бөлім. Кассациялық сатыда қарау туралы мәліметтер</w:t>
      </w:r>
    </w:p>
    <w:bookmarkEnd w:id="57"/>
    <w:p>
      <w:pPr>
        <w:spacing w:after="0"/>
        <w:ind w:left="0"/>
        <w:jc w:val="both"/>
      </w:pPr>
      <w:r>
        <w:rPr>
          <w:rFonts w:ascii="Times New Roman"/>
          <w:b w:val="false"/>
          <w:i w:val="false"/>
          <w:color w:val="000000"/>
          <w:sz w:val="28"/>
        </w:rPr>
        <w:t>
      1. Істі жоғарғы сотқа жолдау күні [күні]</w:t>
      </w:r>
    </w:p>
    <w:p>
      <w:pPr>
        <w:spacing w:after="0"/>
        <w:ind w:left="0"/>
        <w:jc w:val="both"/>
      </w:pPr>
      <w:r>
        <w:rPr>
          <w:rFonts w:ascii="Times New Roman"/>
          <w:b w:val="false"/>
          <w:i w:val="false"/>
          <w:color w:val="000000"/>
          <w:sz w:val="28"/>
        </w:rPr>
        <w:t>
      2. Бірінші сатыдағы сот шешімін, қаулысын қайта қарау нәтижесі [сөздік деректеме]</w:t>
      </w:r>
    </w:p>
    <w:p>
      <w:pPr>
        <w:spacing w:after="0"/>
        <w:ind w:left="0"/>
        <w:jc w:val="both"/>
      </w:pPr>
      <w:r>
        <w:rPr>
          <w:rFonts w:ascii="Times New Roman"/>
          <w:b w:val="false"/>
          <w:i w:val="false"/>
          <w:color w:val="000000"/>
          <w:sz w:val="28"/>
        </w:rPr>
        <w:t>
      3. Апелляциялық сатыдағы қаулыны қайта қарау нәтижесі [сөздік деректеме]</w:t>
      </w:r>
    </w:p>
    <w:p>
      <w:pPr>
        <w:spacing w:after="0"/>
        <w:ind w:left="0"/>
        <w:jc w:val="both"/>
      </w:pPr>
      <w:r>
        <w:rPr>
          <w:rFonts w:ascii="Times New Roman"/>
          <w:b w:val="false"/>
          <w:i w:val="false"/>
          <w:color w:val="000000"/>
          <w:sz w:val="28"/>
        </w:rPr>
        <w:t>
      4. Түсіндірмелер [мәтін]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14 маусымдағы</w:t>
            </w:r>
            <w:r>
              <w:br/>
            </w:r>
            <w:r>
              <w:rPr>
                <w:rFonts w:ascii="Times New Roman"/>
                <w:b w:val="false"/>
                <w:i w:val="false"/>
                <w:color w:val="000000"/>
                <w:sz w:val="20"/>
              </w:rPr>
              <w:t>№ 130 бұйрығына</w:t>
            </w:r>
            <w:r>
              <w:br/>
            </w:r>
            <w:r>
              <w:rPr>
                <w:rFonts w:ascii="Times New Roman"/>
                <w:b w:val="false"/>
                <w:i w:val="false"/>
                <w:color w:val="000000"/>
                <w:sz w:val="20"/>
              </w:rPr>
              <w:t>6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22 маусымдағы</w:t>
            </w:r>
            <w:r>
              <w:br/>
            </w:r>
            <w:r>
              <w:rPr>
                <w:rFonts w:ascii="Times New Roman"/>
                <w:b w:val="false"/>
                <w:i w:val="false"/>
                <w:color w:val="000000"/>
                <w:sz w:val="20"/>
              </w:rPr>
              <w:t>№ 92 Бұйрықтың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Нысан</w:t>
      </w:r>
    </w:p>
    <w:bookmarkStart w:name="z83" w:id="58"/>
    <w:p>
      <w:pPr>
        <w:spacing w:after="0"/>
        <w:ind w:left="0"/>
        <w:jc w:val="left"/>
      </w:pPr>
      <w:r>
        <w:rPr>
          <w:rFonts w:ascii="Times New Roman"/>
          <w:b/>
          <w:i w:val="false"/>
          <w:color w:val="000000"/>
        </w:rPr>
        <w:t xml:space="preserve"> Кассациялық сатыдағы сот қараған әкімшілік іске  электронды ақпараттық есепке алу құжаты 3</w:t>
      </w:r>
    </w:p>
    <w:bookmarkEnd w:id="58"/>
    <w:bookmarkStart w:name="z84" w:id="59"/>
    <w:p>
      <w:pPr>
        <w:spacing w:after="0"/>
        <w:ind w:left="0"/>
        <w:jc w:val="left"/>
      </w:pPr>
      <w:r>
        <w:rPr>
          <w:rFonts w:ascii="Times New Roman"/>
          <w:b/>
          <w:i w:val="false"/>
          <w:color w:val="000000"/>
        </w:rPr>
        <w:t xml:space="preserve"> 1-бөлім. Наразылықтың, өтінішхаттың (істің) келіп түсуі туралы</w:t>
      </w:r>
    </w:p>
    <w:bookmarkEnd w:id="59"/>
    <w:p>
      <w:pPr>
        <w:spacing w:after="0"/>
        <w:ind w:left="0"/>
        <w:jc w:val="both"/>
      </w:pPr>
      <w:r>
        <w:rPr>
          <w:rFonts w:ascii="Times New Roman"/>
          <w:b w:val="false"/>
          <w:i w:val="false"/>
          <w:color w:val="000000"/>
          <w:sz w:val="28"/>
        </w:rPr>
        <w:t>
      1. Сот (соттың атауы автоматты режимде көрсетіледі)</w:t>
      </w:r>
    </w:p>
    <w:p>
      <w:pPr>
        <w:spacing w:after="0"/>
        <w:ind w:left="0"/>
        <w:jc w:val="both"/>
      </w:pPr>
      <w:r>
        <w:rPr>
          <w:rFonts w:ascii="Times New Roman"/>
          <w:b w:val="false"/>
          <w:i w:val="false"/>
          <w:color w:val="000000"/>
          <w:sz w:val="28"/>
        </w:rPr>
        <w:t>
      2. Алдын ала қарау № [мәтін]</w:t>
      </w:r>
    </w:p>
    <w:p>
      <w:pPr>
        <w:spacing w:after="0"/>
        <w:ind w:left="0"/>
        <w:jc w:val="both"/>
      </w:pPr>
      <w:r>
        <w:rPr>
          <w:rFonts w:ascii="Times New Roman"/>
          <w:b w:val="false"/>
          <w:i w:val="false"/>
          <w:color w:val="000000"/>
          <w:sz w:val="28"/>
        </w:rPr>
        <w:t>
      3. Алқадағы іс жүргізу № [мәтін]</w:t>
      </w:r>
    </w:p>
    <w:p>
      <w:pPr>
        <w:spacing w:after="0"/>
        <w:ind w:left="0"/>
        <w:jc w:val="both"/>
      </w:pPr>
      <w:r>
        <w:rPr>
          <w:rFonts w:ascii="Times New Roman"/>
          <w:b w:val="false"/>
          <w:i w:val="false"/>
          <w:color w:val="000000"/>
          <w:sz w:val="28"/>
        </w:rPr>
        <w:t>
      4. Қайта қарау бойынша іс жүргізу № [мәтін]</w:t>
      </w:r>
    </w:p>
    <w:p>
      <w:pPr>
        <w:spacing w:after="0"/>
        <w:ind w:left="0"/>
        <w:jc w:val="both"/>
      </w:pPr>
      <w:r>
        <w:rPr>
          <w:rFonts w:ascii="Times New Roman"/>
          <w:b w:val="false"/>
          <w:i w:val="false"/>
          <w:color w:val="000000"/>
          <w:sz w:val="28"/>
        </w:rPr>
        <w:t>
      5. Бастапқы келіп түсуі [сөздік деректеме]</w:t>
      </w:r>
    </w:p>
    <w:p>
      <w:pPr>
        <w:spacing w:after="0"/>
        <w:ind w:left="0"/>
        <w:jc w:val="both"/>
      </w:pPr>
      <w:r>
        <w:rPr>
          <w:rFonts w:ascii="Times New Roman"/>
          <w:b w:val="false"/>
          <w:i w:val="false"/>
          <w:color w:val="000000"/>
          <w:sz w:val="28"/>
        </w:rPr>
        <w:t>
      6. Қайталап [сөздік деректеме]</w:t>
      </w:r>
    </w:p>
    <w:p>
      <w:pPr>
        <w:spacing w:after="0"/>
        <w:ind w:left="0"/>
        <w:jc w:val="both"/>
      </w:pPr>
      <w:r>
        <w:rPr>
          <w:rFonts w:ascii="Times New Roman"/>
          <w:b w:val="false"/>
          <w:i w:val="false"/>
          <w:color w:val="000000"/>
          <w:sz w:val="28"/>
        </w:rPr>
        <w:t>
      7. Өтінішхатты, наразылықты кім берді [сөздік деректеме]</w:t>
      </w:r>
    </w:p>
    <w:p>
      <w:pPr>
        <w:spacing w:after="0"/>
        <w:ind w:left="0"/>
        <w:jc w:val="both"/>
      </w:pPr>
      <w:r>
        <w:rPr>
          <w:rFonts w:ascii="Times New Roman"/>
          <w:b w:val="false"/>
          <w:i w:val="false"/>
          <w:color w:val="000000"/>
          <w:sz w:val="28"/>
        </w:rPr>
        <w:t>
      8. Шағымдалған сот актілері [сөздік деректеме]</w:t>
      </w:r>
    </w:p>
    <w:p>
      <w:pPr>
        <w:spacing w:after="0"/>
        <w:ind w:left="0"/>
        <w:jc w:val="both"/>
      </w:pPr>
      <w:r>
        <w:rPr>
          <w:rFonts w:ascii="Times New Roman"/>
          <w:b w:val="false"/>
          <w:i w:val="false"/>
          <w:color w:val="000000"/>
          <w:sz w:val="28"/>
        </w:rPr>
        <w:t>
      9. Сот ісін жүргізу тілі [словарный реквизит]</w:t>
      </w:r>
    </w:p>
    <w:p>
      <w:pPr>
        <w:spacing w:after="0"/>
        <w:ind w:left="0"/>
        <w:jc w:val="both"/>
      </w:pPr>
      <w:r>
        <w:rPr>
          <w:rFonts w:ascii="Times New Roman"/>
          <w:b w:val="false"/>
          <w:i w:val="false"/>
          <w:color w:val="000000"/>
          <w:sz w:val="28"/>
        </w:rPr>
        <w:t xml:space="preserve">
      10. Істің ауырлығы [сөздік деректеме] </w:t>
      </w:r>
    </w:p>
    <w:p>
      <w:pPr>
        <w:spacing w:after="0"/>
        <w:ind w:left="0"/>
        <w:jc w:val="both"/>
      </w:pPr>
      <w:r>
        <w:rPr>
          <w:rFonts w:ascii="Times New Roman"/>
          <w:b w:val="false"/>
          <w:i w:val="false"/>
          <w:color w:val="000000"/>
          <w:sz w:val="28"/>
        </w:rPr>
        <w:t>
      11. Наразылықтың (өтінішхаттың) мәні [мәтін]</w:t>
      </w:r>
    </w:p>
    <w:p>
      <w:pPr>
        <w:spacing w:after="0"/>
        <w:ind w:left="0"/>
        <w:jc w:val="both"/>
      </w:pPr>
      <w:r>
        <w:rPr>
          <w:rFonts w:ascii="Times New Roman"/>
          <w:b w:val="false"/>
          <w:i w:val="false"/>
          <w:color w:val="000000"/>
          <w:sz w:val="28"/>
        </w:rPr>
        <w:t>
      12. Іс жүргізу түрі [сөздік деректеме]</w:t>
      </w:r>
    </w:p>
    <w:p>
      <w:pPr>
        <w:spacing w:after="0"/>
        <w:ind w:left="0"/>
        <w:jc w:val="both"/>
      </w:pPr>
      <w:r>
        <w:rPr>
          <w:rFonts w:ascii="Times New Roman"/>
          <w:b w:val="false"/>
          <w:i w:val="false"/>
          <w:color w:val="000000"/>
          <w:sz w:val="28"/>
        </w:rPr>
        <w:t>
      13. Істің санаты (статистикалық есеп үшін) [сөздік деректеме]</w:t>
      </w:r>
    </w:p>
    <w:p>
      <w:pPr>
        <w:spacing w:after="0"/>
        <w:ind w:left="0"/>
        <w:jc w:val="both"/>
      </w:pPr>
      <w:r>
        <w:rPr>
          <w:rFonts w:ascii="Times New Roman"/>
          <w:b w:val="false"/>
          <w:i w:val="false"/>
          <w:color w:val="000000"/>
          <w:sz w:val="28"/>
        </w:rPr>
        <w:t>
      14. Істің санатына қосымша [сөздік деректеме]</w:t>
      </w:r>
    </w:p>
    <w:p>
      <w:pPr>
        <w:spacing w:after="0"/>
        <w:ind w:left="0"/>
        <w:jc w:val="both"/>
      </w:pPr>
      <w:r>
        <w:rPr>
          <w:rFonts w:ascii="Times New Roman"/>
          <w:b w:val="false"/>
          <w:i w:val="false"/>
          <w:color w:val="000000"/>
          <w:sz w:val="28"/>
        </w:rPr>
        <w:t>
      15. Әкімшілік органдардың, лауазымды адамдардың (шағым) жауабымен келіспеуге байланысты талап қою [сөздік деректеме]</w:t>
      </w:r>
    </w:p>
    <w:bookmarkStart w:name="z85" w:id="60"/>
    <w:p>
      <w:pPr>
        <w:spacing w:after="0"/>
        <w:ind w:left="0"/>
        <w:jc w:val="left"/>
      </w:pPr>
      <w:r>
        <w:rPr>
          <w:rFonts w:ascii="Times New Roman"/>
          <w:b/>
          <w:i w:val="false"/>
          <w:color w:val="000000"/>
        </w:rPr>
        <w:t xml:space="preserve"> 2-бөлім. Жауапкерге берілген талаптардағы сомалар туралы мәліметтер</w:t>
      </w:r>
    </w:p>
    <w:bookmarkEnd w:id="60"/>
    <w:p>
      <w:pPr>
        <w:spacing w:after="0"/>
        <w:ind w:left="0"/>
        <w:jc w:val="both"/>
      </w:pPr>
      <w:r>
        <w:rPr>
          <w:rFonts w:ascii="Times New Roman"/>
          <w:b w:val="false"/>
          <w:i w:val="false"/>
          <w:color w:val="000000"/>
          <w:sz w:val="28"/>
        </w:rPr>
        <w:t>
      1. Даулардың жалпы сомасы [мәтін]</w:t>
      </w:r>
    </w:p>
    <w:p>
      <w:pPr>
        <w:spacing w:after="0"/>
        <w:ind w:left="0"/>
        <w:jc w:val="both"/>
      </w:pPr>
      <w:r>
        <w:rPr>
          <w:rFonts w:ascii="Times New Roman"/>
          <w:b w:val="false"/>
          <w:i w:val="false"/>
          <w:color w:val="000000"/>
          <w:sz w:val="28"/>
        </w:rPr>
        <w:t>
      2. Негізгі сома [мәтін]</w:t>
      </w:r>
    </w:p>
    <w:p>
      <w:pPr>
        <w:spacing w:after="0"/>
        <w:ind w:left="0"/>
        <w:jc w:val="both"/>
      </w:pPr>
      <w:r>
        <w:rPr>
          <w:rFonts w:ascii="Times New Roman"/>
          <w:b w:val="false"/>
          <w:i w:val="false"/>
          <w:color w:val="000000"/>
          <w:sz w:val="28"/>
        </w:rPr>
        <w:t>
      3. Айыппұл санкциялары [мәтін]</w:t>
      </w:r>
    </w:p>
    <w:p>
      <w:pPr>
        <w:spacing w:after="0"/>
        <w:ind w:left="0"/>
        <w:jc w:val="both"/>
      </w:pPr>
      <w:r>
        <w:rPr>
          <w:rFonts w:ascii="Times New Roman"/>
          <w:b w:val="false"/>
          <w:i w:val="false"/>
          <w:color w:val="000000"/>
          <w:sz w:val="28"/>
        </w:rPr>
        <w:t>
      4. Бересі [мәтін]</w:t>
      </w:r>
    </w:p>
    <w:p>
      <w:pPr>
        <w:spacing w:after="0"/>
        <w:ind w:left="0"/>
        <w:jc w:val="both"/>
      </w:pPr>
      <w:r>
        <w:rPr>
          <w:rFonts w:ascii="Times New Roman"/>
          <w:b w:val="false"/>
          <w:i w:val="false"/>
          <w:color w:val="000000"/>
          <w:sz w:val="28"/>
        </w:rPr>
        <w:t>
      5. Өсімпұл [мәтін]</w:t>
      </w:r>
    </w:p>
    <w:p>
      <w:pPr>
        <w:spacing w:after="0"/>
        <w:ind w:left="0"/>
        <w:jc w:val="both"/>
      </w:pPr>
      <w:r>
        <w:rPr>
          <w:rFonts w:ascii="Times New Roman"/>
          <w:b w:val="false"/>
          <w:i w:val="false"/>
          <w:color w:val="000000"/>
          <w:sz w:val="28"/>
        </w:rPr>
        <w:t>
      6. Тұрақсыздық айыбы [мәтін]</w:t>
      </w:r>
    </w:p>
    <w:p>
      <w:pPr>
        <w:spacing w:after="0"/>
        <w:ind w:left="0"/>
        <w:jc w:val="both"/>
      </w:pPr>
      <w:r>
        <w:rPr>
          <w:rFonts w:ascii="Times New Roman"/>
          <w:b w:val="false"/>
          <w:i w:val="false"/>
          <w:color w:val="000000"/>
          <w:sz w:val="28"/>
        </w:rPr>
        <w:t>
      7. Өкілдің көмегін төлеу [мәтін]</w:t>
      </w:r>
    </w:p>
    <w:p>
      <w:pPr>
        <w:spacing w:after="0"/>
        <w:ind w:left="0"/>
        <w:jc w:val="both"/>
      </w:pPr>
      <w:r>
        <w:rPr>
          <w:rFonts w:ascii="Times New Roman"/>
          <w:b w:val="false"/>
          <w:i w:val="false"/>
          <w:color w:val="000000"/>
          <w:sz w:val="28"/>
        </w:rPr>
        <w:t xml:space="preserve">
      8. Түсіндірмелер [мәтін] </w:t>
      </w:r>
    </w:p>
    <w:bookmarkStart w:name="z86" w:id="61"/>
    <w:p>
      <w:pPr>
        <w:spacing w:after="0"/>
        <w:ind w:left="0"/>
        <w:jc w:val="left"/>
      </w:pPr>
      <w:r>
        <w:rPr>
          <w:rFonts w:ascii="Times New Roman"/>
          <w:b/>
          <w:i w:val="false"/>
          <w:color w:val="000000"/>
        </w:rPr>
        <w:t xml:space="preserve"> 3-бөлім. Сот шығындары</w:t>
      </w:r>
    </w:p>
    <w:bookmarkEnd w:id="61"/>
    <w:p>
      <w:pPr>
        <w:spacing w:after="0"/>
        <w:ind w:left="0"/>
        <w:jc w:val="both"/>
      </w:pPr>
      <w:r>
        <w:rPr>
          <w:rFonts w:ascii="Times New Roman"/>
          <w:b w:val="false"/>
          <w:i w:val="false"/>
          <w:color w:val="000000"/>
          <w:sz w:val="28"/>
        </w:rPr>
        <w:t>
      1. Төлеуге жататын мемлекеттік баж [теңге]</w:t>
      </w:r>
    </w:p>
    <w:p>
      <w:pPr>
        <w:spacing w:after="0"/>
        <w:ind w:left="0"/>
        <w:jc w:val="both"/>
      </w:pPr>
      <w:r>
        <w:rPr>
          <w:rFonts w:ascii="Times New Roman"/>
          <w:b w:val="false"/>
          <w:i w:val="false"/>
          <w:color w:val="000000"/>
          <w:sz w:val="28"/>
        </w:rPr>
        <w:t>
      2. Мемлекеттік бажды төлеуден босату негізі [сөздік деректеме]</w:t>
      </w:r>
    </w:p>
    <w:p>
      <w:pPr>
        <w:spacing w:after="0"/>
        <w:ind w:left="0"/>
        <w:jc w:val="both"/>
      </w:pPr>
      <w:r>
        <w:rPr>
          <w:rFonts w:ascii="Times New Roman"/>
          <w:b w:val="false"/>
          <w:i w:val="false"/>
          <w:color w:val="000000"/>
          <w:sz w:val="28"/>
        </w:rPr>
        <w:t>
      3. Төленген мемлекеттік баж сомасы [теңге]</w:t>
      </w:r>
    </w:p>
    <w:p>
      <w:pPr>
        <w:spacing w:after="0"/>
        <w:ind w:left="0"/>
        <w:jc w:val="both"/>
      </w:pPr>
      <w:r>
        <w:rPr>
          <w:rFonts w:ascii="Times New Roman"/>
          <w:b w:val="false"/>
          <w:i w:val="false"/>
          <w:color w:val="000000"/>
          <w:sz w:val="28"/>
        </w:rPr>
        <w:t>
      4. Сот белгілеген мемлекеттік бажды қосымша төлеу [теңге]</w:t>
      </w:r>
    </w:p>
    <w:p>
      <w:pPr>
        <w:spacing w:after="0"/>
        <w:ind w:left="0"/>
        <w:jc w:val="both"/>
      </w:pPr>
      <w:r>
        <w:rPr>
          <w:rFonts w:ascii="Times New Roman"/>
          <w:b w:val="false"/>
          <w:i w:val="false"/>
          <w:color w:val="000000"/>
          <w:sz w:val="28"/>
        </w:rPr>
        <w:t>
      5. Мемлекеттік бажды төлеуді кейінге қалдыру [сөздік деректеме]</w:t>
      </w:r>
    </w:p>
    <w:p>
      <w:pPr>
        <w:spacing w:after="0"/>
        <w:ind w:left="0"/>
        <w:jc w:val="both"/>
      </w:pPr>
      <w:r>
        <w:rPr>
          <w:rFonts w:ascii="Times New Roman"/>
          <w:b w:val="false"/>
          <w:i w:val="false"/>
          <w:color w:val="000000"/>
          <w:sz w:val="28"/>
        </w:rPr>
        <w:t>
      6. Сот шешімі бойынша бюджетке өндіріп алынған мемлекеттік баж [теңге]</w:t>
      </w:r>
    </w:p>
    <w:p>
      <w:pPr>
        <w:spacing w:after="0"/>
        <w:ind w:left="0"/>
        <w:jc w:val="both"/>
      </w:pPr>
      <w:r>
        <w:rPr>
          <w:rFonts w:ascii="Times New Roman"/>
          <w:b w:val="false"/>
          <w:i w:val="false"/>
          <w:color w:val="000000"/>
          <w:sz w:val="28"/>
        </w:rPr>
        <w:t>
      7. Сот шешімі бойынша өндірілген және бюджетке нақты түскен мемлекеттік баж [теңге]</w:t>
      </w:r>
    </w:p>
    <w:p>
      <w:pPr>
        <w:spacing w:after="0"/>
        <w:ind w:left="0"/>
        <w:jc w:val="both"/>
      </w:pPr>
      <w:r>
        <w:rPr>
          <w:rFonts w:ascii="Times New Roman"/>
          <w:b w:val="false"/>
          <w:i w:val="false"/>
          <w:color w:val="000000"/>
          <w:sz w:val="28"/>
        </w:rPr>
        <w:t>
      8. Төлеген күні [күні]</w:t>
      </w:r>
    </w:p>
    <w:p>
      <w:pPr>
        <w:spacing w:after="0"/>
        <w:ind w:left="0"/>
        <w:jc w:val="both"/>
      </w:pPr>
      <w:r>
        <w:rPr>
          <w:rFonts w:ascii="Times New Roman"/>
          <w:b w:val="false"/>
          <w:i w:val="false"/>
          <w:color w:val="000000"/>
          <w:sz w:val="28"/>
        </w:rPr>
        <w:t>
      9. Бюджеттен кері қайтаруға жататын мемлекеттік баж сомасы [теңге]</w:t>
      </w:r>
    </w:p>
    <w:p>
      <w:pPr>
        <w:spacing w:after="0"/>
        <w:ind w:left="0"/>
        <w:jc w:val="both"/>
      </w:pPr>
      <w:r>
        <w:rPr>
          <w:rFonts w:ascii="Times New Roman"/>
          <w:b w:val="false"/>
          <w:i w:val="false"/>
          <w:color w:val="000000"/>
          <w:sz w:val="28"/>
        </w:rPr>
        <w:t>
      10. Мемлекеттік бажды кері қайтару туралы ұйғарымның күні [күні]</w:t>
      </w:r>
    </w:p>
    <w:p>
      <w:pPr>
        <w:spacing w:after="0"/>
        <w:ind w:left="0"/>
        <w:jc w:val="both"/>
      </w:pPr>
      <w:r>
        <w:rPr>
          <w:rFonts w:ascii="Times New Roman"/>
          <w:b w:val="false"/>
          <w:i w:val="false"/>
          <w:color w:val="000000"/>
          <w:sz w:val="28"/>
        </w:rPr>
        <w:t>
      11. Төлемсіз қабылданған мемлекеттік баж сомасы[теңге]</w:t>
      </w:r>
    </w:p>
    <w:p>
      <w:pPr>
        <w:spacing w:after="0"/>
        <w:ind w:left="0"/>
        <w:jc w:val="both"/>
      </w:pPr>
      <w:r>
        <w:rPr>
          <w:rFonts w:ascii="Times New Roman"/>
          <w:b w:val="false"/>
          <w:i w:val="false"/>
          <w:color w:val="000000"/>
          <w:sz w:val="28"/>
        </w:rPr>
        <w:t>
      12. Прокурордың талап қоюлары бойынша төлемсіз қабылданды [теңге]</w:t>
      </w:r>
    </w:p>
    <w:p>
      <w:pPr>
        <w:spacing w:after="0"/>
        <w:ind w:left="0"/>
        <w:jc w:val="both"/>
      </w:pPr>
      <w:r>
        <w:rPr>
          <w:rFonts w:ascii="Times New Roman"/>
          <w:b w:val="false"/>
          <w:i w:val="false"/>
          <w:color w:val="000000"/>
          <w:sz w:val="28"/>
        </w:rPr>
        <w:t>
      13. Мемлекет мүддесіне прокрордың талап қоюлары бойынша төлемсіз қабылданды [теңге]</w:t>
      </w:r>
    </w:p>
    <w:p>
      <w:pPr>
        <w:spacing w:after="0"/>
        <w:ind w:left="0"/>
        <w:jc w:val="both"/>
      </w:pPr>
      <w:r>
        <w:rPr>
          <w:rFonts w:ascii="Times New Roman"/>
          <w:b w:val="false"/>
          <w:i w:val="false"/>
          <w:color w:val="000000"/>
          <w:sz w:val="28"/>
        </w:rPr>
        <w:t>
      14 Сот белгілеген сот ұсталымдарының сомасы [теңге]</w:t>
      </w:r>
    </w:p>
    <w:p>
      <w:pPr>
        <w:spacing w:after="0"/>
        <w:ind w:left="0"/>
        <w:jc w:val="both"/>
      </w:pPr>
      <w:r>
        <w:rPr>
          <w:rFonts w:ascii="Times New Roman"/>
          <w:b w:val="false"/>
          <w:i w:val="false"/>
          <w:color w:val="000000"/>
          <w:sz w:val="28"/>
        </w:rPr>
        <w:t>
      15. Төленген сот ұсталымдары [теңге]</w:t>
      </w:r>
    </w:p>
    <w:bookmarkStart w:name="z87" w:id="62"/>
    <w:p>
      <w:pPr>
        <w:spacing w:after="0"/>
        <w:ind w:left="0"/>
        <w:jc w:val="left"/>
      </w:pPr>
      <w:r>
        <w:rPr>
          <w:rFonts w:ascii="Times New Roman"/>
          <w:b/>
          <w:i w:val="false"/>
          <w:color w:val="000000"/>
        </w:rPr>
        <w:t xml:space="preserve"> 4-бөлім. Процестік мәжбүрлеу шаралары</w:t>
      </w:r>
    </w:p>
    <w:bookmarkEnd w:id="62"/>
    <w:p>
      <w:pPr>
        <w:spacing w:after="0"/>
        <w:ind w:left="0"/>
        <w:jc w:val="both"/>
      </w:pPr>
      <w:r>
        <w:rPr>
          <w:rFonts w:ascii="Times New Roman"/>
          <w:b w:val="false"/>
          <w:i w:val="false"/>
          <w:color w:val="000000"/>
          <w:sz w:val="28"/>
        </w:rPr>
        <w:t>
      1. Шара кімге қолданылды [сөздік деректеме]</w:t>
      </w:r>
    </w:p>
    <w:p>
      <w:pPr>
        <w:spacing w:after="0"/>
        <w:ind w:left="0"/>
        <w:jc w:val="both"/>
      </w:pPr>
      <w:r>
        <w:rPr>
          <w:rFonts w:ascii="Times New Roman"/>
          <w:b w:val="false"/>
          <w:i w:val="false"/>
          <w:color w:val="000000"/>
          <w:sz w:val="28"/>
        </w:rPr>
        <w:t>
      2. Процестік мәжбүрлеу шараларын салу күні [күні]</w:t>
      </w:r>
    </w:p>
    <w:p>
      <w:pPr>
        <w:spacing w:after="0"/>
        <w:ind w:left="0"/>
        <w:jc w:val="both"/>
      </w:pPr>
      <w:r>
        <w:rPr>
          <w:rFonts w:ascii="Times New Roman"/>
          <w:b w:val="false"/>
          <w:i w:val="false"/>
          <w:color w:val="000000"/>
          <w:sz w:val="28"/>
        </w:rPr>
        <w:t>
      3. Процестік мәжбүрлеу шарасы қолданылды [сөздік деректеме]</w:t>
      </w:r>
    </w:p>
    <w:p>
      <w:pPr>
        <w:spacing w:after="0"/>
        <w:ind w:left="0"/>
        <w:jc w:val="both"/>
      </w:pPr>
      <w:r>
        <w:rPr>
          <w:rFonts w:ascii="Times New Roman"/>
          <w:b w:val="false"/>
          <w:i w:val="false"/>
          <w:color w:val="000000"/>
          <w:sz w:val="28"/>
        </w:rPr>
        <w:t>
      4. Тағайындалған ақшалай өндіріп алу сомасы [теңге]</w:t>
      </w:r>
    </w:p>
    <w:p>
      <w:pPr>
        <w:spacing w:after="0"/>
        <w:ind w:left="0"/>
        <w:jc w:val="both"/>
      </w:pPr>
      <w:r>
        <w:rPr>
          <w:rFonts w:ascii="Times New Roman"/>
          <w:b w:val="false"/>
          <w:i w:val="false"/>
          <w:color w:val="000000"/>
          <w:sz w:val="28"/>
        </w:rPr>
        <w:t>
      5. Орындау мерзімі дейін: [күні]</w:t>
      </w:r>
    </w:p>
    <w:p>
      <w:pPr>
        <w:spacing w:after="0"/>
        <w:ind w:left="0"/>
        <w:jc w:val="both"/>
      </w:pPr>
      <w:r>
        <w:rPr>
          <w:rFonts w:ascii="Times New Roman"/>
          <w:b w:val="false"/>
          <w:i w:val="false"/>
          <w:color w:val="000000"/>
          <w:sz w:val="28"/>
        </w:rPr>
        <w:t>
      6. Ақшалай өндіріп алуды төлеуден босатылды [сөздік деректеме]</w:t>
      </w:r>
    </w:p>
    <w:p>
      <w:pPr>
        <w:spacing w:after="0"/>
        <w:ind w:left="0"/>
        <w:jc w:val="both"/>
      </w:pPr>
      <w:r>
        <w:rPr>
          <w:rFonts w:ascii="Times New Roman"/>
          <w:b w:val="false"/>
          <w:i w:val="false"/>
          <w:color w:val="000000"/>
          <w:sz w:val="28"/>
        </w:rPr>
        <w:t>
      7. Төмендетілген ақшалай өндіріп алудың сомасы [теңге]</w:t>
      </w:r>
    </w:p>
    <w:p>
      <w:pPr>
        <w:spacing w:after="0"/>
        <w:ind w:left="0"/>
        <w:jc w:val="both"/>
      </w:pPr>
      <w:r>
        <w:rPr>
          <w:rFonts w:ascii="Times New Roman"/>
          <w:b w:val="false"/>
          <w:i w:val="false"/>
          <w:color w:val="000000"/>
          <w:sz w:val="28"/>
        </w:rPr>
        <w:t xml:space="preserve">
      8. Орындау күні [күні] </w:t>
      </w:r>
    </w:p>
    <w:p>
      <w:pPr>
        <w:spacing w:after="0"/>
        <w:ind w:left="0"/>
        <w:jc w:val="both"/>
      </w:pPr>
      <w:r>
        <w:rPr>
          <w:rFonts w:ascii="Times New Roman"/>
          <w:b w:val="false"/>
          <w:i w:val="false"/>
          <w:color w:val="000000"/>
          <w:sz w:val="28"/>
        </w:rPr>
        <w:t xml:space="preserve">
      9. Кейінге қалдыру, мерзімін ұзарту дейін: [күні] </w:t>
      </w:r>
    </w:p>
    <w:p>
      <w:pPr>
        <w:spacing w:after="0"/>
        <w:ind w:left="0"/>
        <w:jc w:val="both"/>
      </w:pPr>
      <w:r>
        <w:rPr>
          <w:rFonts w:ascii="Times New Roman"/>
          <w:b w:val="false"/>
          <w:i w:val="false"/>
          <w:color w:val="000000"/>
          <w:sz w:val="28"/>
        </w:rPr>
        <w:t xml:space="preserve">
      10. Қайталап ақшалай өндіріп алу шарасы салынды [сөздік деректеме] </w:t>
      </w:r>
    </w:p>
    <w:p>
      <w:pPr>
        <w:spacing w:after="0"/>
        <w:ind w:left="0"/>
        <w:jc w:val="both"/>
      </w:pPr>
      <w:r>
        <w:rPr>
          <w:rFonts w:ascii="Times New Roman"/>
          <w:b w:val="false"/>
          <w:i w:val="false"/>
          <w:color w:val="000000"/>
          <w:sz w:val="28"/>
        </w:rPr>
        <w:t xml:space="preserve">
      11. Қайталап тағайындалғаннан кейінгі ақшалай өндіріп алу сомасы (теңге) [теңге] </w:t>
      </w:r>
    </w:p>
    <w:p>
      <w:pPr>
        <w:spacing w:after="0"/>
        <w:ind w:left="0"/>
        <w:jc w:val="both"/>
      </w:pPr>
      <w:r>
        <w:rPr>
          <w:rFonts w:ascii="Times New Roman"/>
          <w:b w:val="false"/>
          <w:i w:val="false"/>
          <w:color w:val="000000"/>
          <w:sz w:val="28"/>
        </w:rPr>
        <w:t xml:space="preserve">
      12. Орындау мерзімі дейін: [күні] </w:t>
      </w:r>
    </w:p>
    <w:p>
      <w:pPr>
        <w:spacing w:after="0"/>
        <w:ind w:left="0"/>
        <w:jc w:val="both"/>
      </w:pPr>
      <w:r>
        <w:rPr>
          <w:rFonts w:ascii="Times New Roman"/>
          <w:b w:val="false"/>
          <w:i w:val="false"/>
          <w:color w:val="000000"/>
          <w:sz w:val="28"/>
        </w:rPr>
        <w:t>
      13. Орындау күні [күні]</w:t>
      </w:r>
    </w:p>
    <w:p>
      <w:pPr>
        <w:spacing w:after="0"/>
        <w:ind w:left="0"/>
        <w:jc w:val="both"/>
      </w:pPr>
      <w:r>
        <w:rPr>
          <w:rFonts w:ascii="Times New Roman"/>
          <w:b w:val="false"/>
          <w:i w:val="false"/>
          <w:color w:val="000000"/>
          <w:sz w:val="28"/>
        </w:rPr>
        <w:t>
      14. Кейінге қалдыру, мерзімін ұзарту дейін: [күні]</w:t>
      </w:r>
    </w:p>
    <w:p>
      <w:pPr>
        <w:spacing w:after="0"/>
        <w:ind w:left="0"/>
        <w:jc w:val="both"/>
      </w:pPr>
      <w:r>
        <w:rPr>
          <w:rFonts w:ascii="Times New Roman"/>
          <w:b w:val="false"/>
          <w:i w:val="false"/>
          <w:color w:val="000000"/>
          <w:sz w:val="28"/>
        </w:rPr>
        <w:t>
      15. Салынған шараның жоғары тұрған сатыда күші жойылды [сөздік деректеме]</w:t>
      </w:r>
    </w:p>
    <w:bookmarkStart w:name="z88" w:id="63"/>
    <w:p>
      <w:pPr>
        <w:spacing w:after="0"/>
        <w:ind w:left="0"/>
        <w:jc w:val="left"/>
      </w:pPr>
      <w:r>
        <w:rPr>
          <w:rFonts w:ascii="Times New Roman"/>
          <w:b/>
          <w:i w:val="false"/>
          <w:color w:val="000000"/>
        </w:rPr>
        <w:t xml:space="preserve"> 5-бөлім. Тараптар</w:t>
      </w:r>
    </w:p>
    <w:bookmarkEnd w:id="63"/>
    <w:p>
      <w:pPr>
        <w:spacing w:after="0"/>
        <w:ind w:left="0"/>
        <w:jc w:val="both"/>
      </w:pPr>
      <w:r>
        <w:rPr>
          <w:rFonts w:ascii="Times New Roman"/>
          <w:b w:val="false"/>
          <w:i w:val="false"/>
          <w:color w:val="000000"/>
          <w:sz w:val="28"/>
        </w:rPr>
        <w:t>
      1. Қатысушының түрі [сөздік деректеме]</w:t>
      </w:r>
    </w:p>
    <w:p>
      <w:pPr>
        <w:spacing w:after="0"/>
        <w:ind w:left="0"/>
        <w:jc w:val="both"/>
      </w:pPr>
      <w:r>
        <w:rPr>
          <w:rFonts w:ascii="Times New Roman"/>
          <w:b w:val="false"/>
          <w:i w:val="false"/>
          <w:color w:val="000000"/>
          <w:sz w:val="28"/>
        </w:rPr>
        <w:t>
      2. Тұлғаның түрі [сөздік деректеме]</w:t>
      </w:r>
    </w:p>
    <w:p>
      <w:pPr>
        <w:spacing w:after="0"/>
        <w:ind w:left="0"/>
        <w:jc w:val="both"/>
      </w:pPr>
      <w:r>
        <w:rPr>
          <w:rFonts w:ascii="Times New Roman"/>
          <w:b w:val="false"/>
          <w:i w:val="false"/>
          <w:color w:val="000000"/>
          <w:sz w:val="28"/>
        </w:rPr>
        <w:t>
      3. Жеке сәйкестендіру нөмірі/Бизнес сәйкестендіру нөмірі [мәтін]</w:t>
      </w:r>
    </w:p>
    <w:p>
      <w:pPr>
        <w:spacing w:after="0"/>
        <w:ind w:left="0"/>
        <w:jc w:val="both"/>
      </w:pPr>
      <w:r>
        <w:rPr>
          <w:rFonts w:ascii="Times New Roman"/>
          <w:b w:val="false"/>
          <w:i w:val="false"/>
          <w:color w:val="000000"/>
          <w:sz w:val="28"/>
        </w:rPr>
        <w:t>
      4. Телефон [мәтін]</w:t>
      </w:r>
    </w:p>
    <w:p>
      <w:pPr>
        <w:spacing w:after="0"/>
        <w:ind w:left="0"/>
        <w:jc w:val="both"/>
      </w:pPr>
      <w:r>
        <w:rPr>
          <w:rFonts w:ascii="Times New Roman"/>
          <w:b w:val="false"/>
          <w:i w:val="false"/>
          <w:color w:val="000000"/>
          <w:sz w:val="28"/>
        </w:rPr>
        <w:t>
      5. Тегі, аты, әкесінің аты (болған жағдайда)/Атауы [мәтін]</w:t>
      </w:r>
    </w:p>
    <w:p>
      <w:pPr>
        <w:spacing w:after="0"/>
        <w:ind w:left="0"/>
        <w:jc w:val="both"/>
      </w:pPr>
      <w:r>
        <w:rPr>
          <w:rFonts w:ascii="Times New Roman"/>
          <w:b w:val="false"/>
          <w:i w:val="false"/>
          <w:color w:val="000000"/>
          <w:sz w:val="28"/>
        </w:rPr>
        <w:t>
      6. E-MAIL [сөздік деректеме] [мәтін]</w:t>
      </w:r>
    </w:p>
    <w:p>
      <w:pPr>
        <w:spacing w:after="0"/>
        <w:ind w:left="0"/>
        <w:jc w:val="both"/>
      </w:pPr>
      <w:r>
        <w:rPr>
          <w:rFonts w:ascii="Times New Roman"/>
          <w:b w:val="false"/>
          <w:i w:val="false"/>
          <w:color w:val="000000"/>
          <w:sz w:val="28"/>
        </w:rPr>
        <w:t>
      7. Жіберушінің мекенжайы: Республика, облыс, аудан, қала, көше, үй, пәтер [мәтін]</w:t>
      </w:r>
    </w:p>
    <w:p>
      <w:pPr>
        <w:spacing w:after="0"/>
        <w:ind w:left="0"/>
        <w:jc w:val="both"/>
      </w:pPr>
      <w:r>
        <w:rPr>
          <w:rFonts w:ascii="Times New Roman"/>
          <w:b w:val="false"/>
          <w:i w:val="false"/>
          <w:color w:val="000000"/>
          <w:sz w:val="28"/>
        </w:rPr>
        <w:t>
      8. Нақты мекенжайы: Республика, облыс, аудан, қала, көше, үй, пәтер [мәтін]</w:t>
      </w:r>
    </w:p>
    <w:p>
      <w:pPr>
        <w:spacing w:after="0"/>
        <w:ind w:left="0"/>
        <w:jc w:val="both"/>
      </w:pPr>
      <w:r>
        <w:rPr>
          <w:rFonts w:ascii="Times New Roman"/>
          <w:b w:val="false"/>
          <w:i w:val="false"/>
          <w:color w:val="000000"/>
          <w:sz w:val="28"/>
        </w:rPr>
        <w:t xml:space="preserve">
      9. Түсіндірме [мәтін] </w:t>
      </w:r>
    </w:p>
    <w:bookmarkStart w:name="z89" w:id="64"/>
    <w:p>
      <w:pPr>
        <w:spacing w:after="0"/>
        <w:ind w:left="0"/>
        <w:jc w:val="left"/>
      </w:pPr>
      <w:r>
        <w:rPr>
          <w:rFonts w:ascii="Times New Roman"/>
          <w:b/>
          <w:i w:val="false"/>
          <w:color w:val="000000"/>
        </w:rPr>
        <w:t xml:space="preserve"> 6-бөлім. Іс жүргізудің динамикасы туралы мәліметтер (алдын ала қарау)</w:t>
      </w:r>
    </w:p>
    <w:bookmarkEnd w:id="64"/>
    <w:p>
      <w:pPr>
        <w:spacing w:after="0"/>
        <w:ind w:left="0"/>
        <w:jc w:val="both"/>
      </w:pPr>
      <w:r>
        <w:rPr>
          <w:rFonts w:ascii="Times New Roman"/>
          <w:b w:val="false"/>
          <w:i w:val="false"/>
          <w:color w:val="000000"/>
          <w:sz w:val="28"/>
        </w:rPr>
        <w:t>
      1. Өтінішхаттарды бөлімге беру күні [күні]</w:t>
      </w:r>
    </w:p>
    <w:p>
      <w:pPr>
        <w:spacing w:after="0"/>
        <w:ind w:left="0"/>
        <w:jc w:val="both"/>
      </w:pPr>
      <w:r>
        <w:rPr>
          <w:rFonts w:ascii="Times New Roman"/>
          <w:b w:val="false"/>
          <w:i w:val="false"/>
          <w:color w:val="000000"/>
          <w:sz w:val="28"/>
        </w:rPr>
        <w:t>
      2. Алқаға беру күні [күні]</w:t>
      </w:r>
    </w:p>
    <w:p>
      <w:pPr>
        <w:spacing w:after="0"/>
        <w:ind w:left="0"/>
        <w:jc w:val="both"/>
      </w:pPr>
      <w:r>
        <w:rPr>
          <w:rFonts w:ascii="Times New Roman"/>
          <w:b w:val="false"/>
          <w:i w:val="false"/>
          <w:color w:val="000000"/>
          <w:sz w:val="28"/>
        </w:rPr>
        <w:t>
      3. Судьяға беру күні [күні]</w:t>
      </w:r>
    </w:p>
    <w:p>
      <w:pPr>
        <w:spacing w:after="0"/>
        <w:ind w:left="0"/>
        <w:jc w:val="both"/>
      </w:pPr>
      <w:r>
        <w:rPr>
          <w:rFonts w:ascii="Times New Roman"/>
          <w:b w:val="false"/>
          <w:i w:val="false"/>
          <w:color w:val="000000"/>
          <w:sz w:val="28"/>
        </w:rPr>
        <w:t>
      4. Кері қайтару күні [күні]</w:t>
      </w:r>
    </w:p>
    <w:p>
      <w:pPr>
        <w:spacing w:after="0"/>
        <w:ind w:left="0"/>
        <w:jc w:val="both"/>
      </w:pPr>
      <w:r>
        <w:rPr>
          <w:rFonts w:ascii="Times New Roman"/>
          <w:b w:val="false"/>
          <w:i w:val="false"/>
          <w:color w:val="000000"/>
          <w:sz w:val="28"/>
        </w:rPr>
        <w:t>
      5. Кері қайтару себебі [сөздік деректеме]</w:t>
      </w:r>
    </w:p>
    <w:p>
      <w:pPr>
        <w:spacing w:after="0"/>
        <w:ind w:left="0"/>
        <w:jc w:val="both"/>
      </w:pPr>
      <w:r>
        <w:rPr>
          <w:rFonts w:ascii="Times New Roman"/>
          <w:b w:val="false"/>
          <w:i w:val="false"/>
          <w:color w:val="000000"/>
          <w:sz w:val="28"/>
        </w:rPr>
        <w:t>
      6. Қараусыз қалдыру күні [күні]</w:t>
      </w:r>
    </w:p>
    <w:p>
      <w:pPr>
        <w:spacing w:after="0"/>
        <w:ind w:left="0"/>
        <w:jc w:val="both"/>
      </w:pPr>
      <w:r>
        <w:rPr>
          <w:rFonts w:ascii="Times New Roman"/>
          <w:b w:val="false"/>
          <w:i w:val="false"/>
          <w:color w:val="000000"/>
          <w:sz w:val="28"/>
        </w:rPr>
        <w:t>
      7. Кері шақырту күні [күні]</w:t>
      </w:r>
    </w:p>
    <w:p>
      <w:pPr>
        <w:spacing w:after="0"/>
        <w:ind w:left="0"/>
        <w:jc w:val="both"/>
      </w:pPr>
      <w:r>
        <w:rPr>
          <w:rFonts w:ascii="Times New Roman"/>
          <w:b w:val="false"/>
          <w:i w:val="false"/>
          <w:color w:val="000000"/>
          <w:sz w:val="28"/>
        </w:rPr>
        <w:t>
      8. Кім кері шақыртты [сөздік деректеме]</w:t>
      </w:r>
    </w:p>
    <w:p>
      <w:pPr>
        <w:spacing w:after="0"/>
        <w:ind w:left="0"/>
        <w:jc w:val="both"/>
      </w:pPr>
      <w:r>
        <w:rPr>
          <w:rFonts w:ascii="Times New Roman"/>
          <w:b w:val="false"/>
          <w:i w:val="false"/>
          <w:color w:val="000000"/>
          <w:sz w:val="28"/>
        </w:rPr>
        <w:t>
      9. Ұсынысты енгізуден бас тарту туралы хаттың күні [күні]</w:t>
      </w:r>
    </w:p>
    <w:p>
      <w:pPr>
        <w:spacing w:after="0"/>
        <w:ind w:left="0"/>
        <w:jc w:val="both"/>
      </w:pPr>
      <w:r>
        <w:rPr>
          <w:rFonts w:ascii="Times New Roman"/>
          <w:b w:val="false"/>
          <w:i w:val="false"/>
          <w:color w:val="000000"/>
          <w:sz w:val="28"/>
        </w:rPr>
        <w:t xml:space="preserve">
      10. Азаматтық істер бойынша алқаға өтінішхатты беру күні [күні] </w:t>
      </w:r>
    </w:p>
    <w:p>
      <w:pPr>
        <w:spacing w:after="0"/>
        <w:ind w:left="0"/>
        <w:jc w:val="both"/>
      </w:pPr>
      <w:r>
        <w:rPr>
          <w:rFonts w:ascii="Times New Roman"/>
          <w:b w:val="false"/>
          <w:i w:val="false"/>
          <w:color w:val="000000"/>
          <w:sz w:val="28"/>
        </w:rPr>
        <w:t>
      11. Істі талап ету күні [күні]</w:t>
      </w:r>
    </w:p>
    <w:p>
      <w:pPr>
        <w:spacing w:after="0"/>
        <w:ind w:left="0"/>
        <w:jc w:val="both"/>
      </w:pPr>
      <w:r>
        <w:rPr>
          <w:rFonts w:ascii="Times New Roman"/>
          <w:b w:val="false"/>
          <w:i w:val="false"/>
          <w:color w:val="000000"/>
          <w:sz w:val="28"/>
        </w:rPr>
        <w:t>
      12. Талап етілген істер бойынша еске салу күндері [күні]</w:t>
      </w:r>
    </w:p>
    <w:p>
      <w:pPr>
        <w:spacing w:after="0"/>
        <w:ind w:left="0"/>
        <w:jc w:val="both"/>
      </w:pPr>
      <w:r>
        <w:rPr>
          <w:rFonts w:ascii="Times New Roman"/>
          <w:b w:val="false"/>
          <w:i w:val="false"/>
          <w:color w:val="000000"/>
          <w:sz w:val="28"/>
        </w:rPr>
        <w:t>
      13. Істің келіп түскен күні [күні]</w:t>
      </w:r>
    </w:p>
    <w:p>
      <w:pPr>
        <w:spacing w:after="0"/>
        <w:ind w:left="0"/>
        <w:jc w:val="both"/>
      </w:pPr>
      <w:r>
        <w:rPr>
          <w:rFonts w:ascii="Times New Roman"/>
          <w:b w:val="false"/>
          <w:i w:val="false"/>
          <w:color w:val="000000"/>
          <w:sz w:val="28"/>
        </w:rPr>
        <w:t>
      14. Алдын ала қарау бойынша шешімі [сөздік деректеме]</w:t>
      </w:r>
    </w:p>
    <w:p>
      <w:pPr>
        <w:spacing w:after="0"/>
        <w:ind w:left="0"/>
        <w:jc w:val="both"/>
      </w:pPr>
      <w:r>
        <w:rPr>
          <w:rFonts w:ascii="Times New Roman"/>
          <w:b w:val="false"/>
          <w:i w:val="false"/>
          <w:color w:val="000000"/>
          <w:sz w:val="28"/>
        </w:rPr>
        <w:t>
      15. Алдын ала қарау бойынша шешімнің күні [күні]</w:t>
      </w:r>
    </w:p>
    <w:p>
      <w:pPr>
        <w:spacing w:after="0"/>
        <w:ind w:left="0"/>
        <w:jc w:val="both"/>
      </w:pPr>
      <w:r>
        <w:rPr>
          <w:rFonts w:ascii="Times New Roman"/>
          <w:b w:val="false"/>
          <w:i w:val="false"/>
          <w:color w:val="000000"/>
          <w:sz w:val="28"/>
        </w:rPr>
        <w:t>
      16. Мерзімдері бұзылып қаралды [күні]</w:t>
      </w:r>
    </w:p>
    <w:p>
      <w:pPr>
        <w:spacing w:after="0"/>
        <w:ind w:left="0"/>
        <w:jc w:val="both"/>
      </w:pPr>
      <w:r>
        <w:rPr>
          <w:rFonts w:ascii="Times New Roman"/>
          <w:b w:val="false"/>
          <w:i w:val="false"/>
          <w:color w:val="000000"/>
          <w:sz w:val="28"/>
        </w:rPr>
        <w:t>
      17. Алдын ала қарау бойынша түсіндірмелер [мәтін]</w:t>
      </w:r>
    </w:p>
    <w:p>
      <w:pPr>
        <w:spacing w:after="0"/>
        <w:ind w:left="0"/>
        <w:jc w:val="both"/>
      </w:pPr>
      <w:r>
        <w:rPr>
          <w:rFonts w:ascii="Times New Roman"/>
          <w:b w:val="false"/>
          <w:i w:val="false"/>
          <w:color w:val="000000"/>
          <w:sz w:val="28"/>
        </w:rPr>
        <w:t>
      18. № іс жүргізумен біріктірілді [мәтін]</w:t>
      </w:r>
    </w:p>
    <w:p>
      <w:pPr>
        <w:spacing w:after="0"/>
        <w:ind w:left="0"/>
        <w:jc w:val="both"/>
      </w:pPr>
      <w:r>
        <w:rPr>
          <w:rFonts w:ascii="Times New Roman"/>
          <w:b w:val="false"/>
          <w:i w:val="false"/>
          <w:color w:val="000000"/>
          <w:sz w:val="28"/>
        </w:rPr>
        <w:t>
      19. Біріктіру күні [күні]</w:t>
      </w:r>
    </w:p>
    <w:p>
      <w:pPr>
        <w:spacing w:after="0"/>
        <w:ind w:left="0"/>
        <w:jc w:val="both"/>
      </w:pPr>
      <w:r>
        <w:rPr>
          <w:rFonts w:ascii="Times New Roman"/>
          <w:b w:val="false"/>
          <w:i w:val="false"/>
          <w:color w:val="000000"/>
          <w:sz w:val="28"/>
        </w:rPr>
        <w:t>
      20. № іспен біріктірілді [мәтін]</w:t>
      </w:r>
    </w:p>
    <w:bookmarkStart w:name="z90" w:id="65"/>
    <w:p>
      <w:pPr>
        <w:spacing w:after="0"/>
        <w:ind w:left="0"/>
        <w:jc w:val="left"/>
      </w:pPr>
      <w:r>
        <w:rPr>
          <w:rFonts w:ascii="Times New Roman"/>
          <w:b/>
          <w:i w:val="false"/>
          <w:color w:val="000000"/>
        </w:rPr>
        <w:t xml:space="preserve"> 7-бөлім. Іс жүргізудің динамикасы туралы мәліметтер (сот актілерін қайта қарау)</w:t>
      </w:r>
    </w:p>
    <w:bookmarkEnd w:id="65"/>
    <w:p>
      <w:pPr>
        <w:spacing w:after="0"/>
        <w:ind w:left="0"/>
        <w:jc w:val="both"/>
      </w:pPr>
      <w:r>
        <w:rPr>
          <w:rFonts w:ascii="Times New Roman"/>
          <w:b w:val="false"/>
          <w:i w:val="false"/>
          <w:color w:val="000000"/>
          <w:sz w:val="28"/>
        </w:rPr>
        <w:t>
      1. Алқаға келіп түскен күні [күні]</w:t>
      </w:r>
    </w:p>
    <w:p>
      <w:pPr>
        <w:spacing w:after="0"/>
        <w:ind w:left="0"/>
        <w:jc w:val="both"/>
      </w:pPr>
      <w:r>
        <w:rPr>
          <w:rFonts w:ascii="Times New Roman"/>
          <w:b w:val="false"/>
          <w:i w:val="false"/>
          <w:color w:val="000000"/>
          <w:sz w:val="28"/>
        </w:rPr>
        <w:t>
      2. Шешімді қайта қарауға негіз [сөздік деректеме]</w:t>
      </w:r>
    </w:p>
    <w:p>
      <w:pPr>
        <w:spacing w:after="0"/>
        <w:ind w:left="0"/>
        <w:jc w:val="both"/>
      </w:pPr>
      <w:r>
        <w:rPr>
          <w:rFonts w:ascii="Times New Roman"/>
          <w:b w:val="false"/>
          <w:i w:val="false"/>
          <w:color w:val="000000"/>
          <w:sz w:val="28"/>
        </w:rPr>
        <w:t>
      3. Өтінішхат бойынша істі қайта қарау кезінде наразылықтың келіп түсу күні [күні]</w:t>
      </w:r>
    </w:p>
    <w:p>
      <w:pPr>
        <w:spacing w:after="0"/>
        <w:ind w:left="0"/>
        <w:jc w:val="both"/>
      </w:pPr>
      <w:r>
        <w:rPr>
          <w:rFonts w:ascii="Times New Roman"/>
          <w:b w:val="false"/>
          <w:i w:val="false"/>
          <w:color w:val="000000"/>
          <w:sz w:val="28"/>
        </w:rPr>
        <w:t>
      4. Қараусыз кері қайтару күні [күні]</w:t>
      </w:r>
    </w:p>
    <w:p>
      <w:pPr>
        <w:spacing w:after="0"/>
        <w:ind w:left="0"/>
        <w:jc w:val="both"/>
      </w:pPr>
      <w:r>
        <w:rPr>
          <w:rFonts w:ascii="Times New Roman"/>
          <w:b w:val="false"/>
          <w:i w:val="false"/>
          <w:color w:val="000000"/>
          <w:sz w:val="28"/>
        </w:rPr>
        <w:t>
      5. Жаңадан ашылған мән-жайлар бойынша наразылық немесе өтініш бойынша істі қайта қарау (қайта қараудан бас тарту) негіздерінің болмауы туралы қаулының күні [күні]</w:t>
      </w:r>
    </w:p>
    <w:p>
      <w:pPr>
        <w:spacing w:after="0"/>
        <w:ind w:left="0"/>
        <w:jc w:val="both"/>
      </w:pPr>
      <w:r>
        <w:rPr>
          <w:rFonts w:ascii="Times New Roman"/>
          <w:b w:val="false"/>
          <w:i w:val="false"/>
          <w:color w:val="000000"/>
          <w:sz w:val="28"/>
        </w:rPr>
        <w:t>
      6. Шешімнің күшін жою және жаңадан ашылған мән-жайлар бойынша өтініш бойынша кассациялық іс жүргізуді қайта жаңарту туралы қаулының күні [күні]</w:t>
      </w:r>
    </w:p>
    <w:p>
      <w:pPr>
        <w:spacing w:after="0"/>
        <w:ind w:left="0"/>
        <w:jc w:val="both"/>
      </w:pPr>
      <w:r>
        <w:rPr>
          <w:rFonts w:ascii="Times New Roman"/>
          <w:b w:val="false"/>
          <w:i w:val="false"/>
          <w:color w:val="000000"/>
          <w:sz w:val="28"/>
        </w:rPr>
        <w:t>
      7. Наразылықты немесе өтінішхатты кері шақырту күні [күні]</w:t>
      </w:r>
    </w:p>
    <w:p>
      <w:pPr>
        <w:spacing w:after="0"/>
        <w:ind w:left="0"/>
        <w:jc w:val="both"/>
      </w:pPr>
      <w:r>
        <w:rPr>
          <w:rFonts w:ascii="Times New Roman"/>
          <w:b w:val="false"/>
          <w:i w:val="false"/>
          <w:color w:val="000000"/>
          <w:sz w:val="28"/>
        </w:rPr>
        <w:t>
      8. Наразылықты кім кері шақыртты [сөздік деректеме]</w:t>
      </w:r>
    </w:p>
    <w:p>
      <w:pPr>
        <w:spacing w:after="0"/>
        <w:ind w:left="0"/>
        <w:jc w:val="both"/>
      </w:pPr>
      <w:r>
        <w:rPr>
          <w:rFonts w:ascii="Times New Roman"/>
          <w:b w:val="false"/>
          <w:i w:val="false"/>
          <w:color w:val="000000"/>
          <w:sz w:val="28"/>
        </w:rPr>
        <w:t>
      9. Қайта қарау сатысында кері шақыртылды [сөздік деректеме]</w:t>
      </w:r>
    </w:p>
    <w:p>
      <w:pPr>
        <w:spacing w:after="0"/>
        <w:ind w:left="0"/>
        <w:jc w:val="both"/>
      </w:pPr>
      <w:r>
        <w:rPr>
          <w:rFonts w:ascii="Times New Roman"/>
          <w:b w:val="false"/>
          <w:i w:val="false"/>
          <w:color w:val="000000"/>
          <w:sz w:val="28"/>
        </w:rPr>
        <w:t xml:space="preserve">
      10. Қараусыз қалдыру күні [күні] </w:t>
      </w:r>
    </w:p>
    <w:p>
      <w:pPr>
        <w:spacing w:after="0"/>
        <w:ind w:left="0"/>
        <w:jc w:val="both"/>
      </w:pPr>
      <w:r>
        <w:rPr>
          <w:rFonts w:ascii="Times New Roman"/>
          <w:b w:val="false"/>
          <w:i w:val="false"/>
          <w:color w:val="000000"/>
          <w:sz w:val="28"/>
        </w:rPr>
        <w:t>
      11. № іс жүргізумен біріктірілді [мәтін]</w:t>
      </w:r>
    </w:p>
    <w:p>
      <w:pPr>
        <w:spacing w:after="0"/>
        <w:ind w:left="0"/>
        <w:jc w:val="both"/>
      </w:pPr>
      <w:r>
        <w:rPr>
          <w:rFonts w:ascii="Times New Roman"/>
          <w:b w:val="false"/>
          <w:i w:val="false"/>
          <w:color w:val="000000"/>
          <w:sz w:val="28"/>
        </w:rPr>
        <w:t>
      12. Түсіндірмелер [мәтін]</w:t>
      </w:r>
    </w:p>
    <w:p>
      <w:pPr>
        <w:spacing w:after="0"/>
        <w:ind w:left="0"/>
        <w:jc w:val="both"/>
      </w:pPr>
      <w:r>
        <w:rPr>
          <w:rFonts w:ascii="Times New Roman"/>
          <w:b w:val="false"/>
          <w:i w:val="false"/>
          <w:color w:val="000000"/>
          <w:sz w:val="28"/>
        </w:rPr>
        <w:t xml:space="preserve">
      13. № іспен біріктірілді [мәтін] </w:t>
      </w:r>
    </w:p>
    <w:bookmarkStart w:name="z91" w:id="66"/>
    <w:p>
      <w:pPr>
        <w:spacing w:after="0"/>
        <w:ind w:left="0"/>
        <w:jc w:val="left"/>
      </w:pPr>
      <w:r>
        <w:rPr>
          <w:rFonts w:ascii="Times New Roman"/>
          <w:b/>
          <w:i w:val="false"/>
          <w:color w:val="000000"/>
        </w:rPr>
        <w:t xml:space="preserve"> 8-бөлім. Іс жүргізудің динамикасы туралы мәліметтер (сот отырысы)</w:t>
      </w:r>
    </w:p>
    <w:bookmarkEnd w:id="66"/>
    <w:p>
      <w:pPr>
        <w:spacing w:after="0"/>
        <w:ind w:left="0"/>
        <w:jc w:val="both"/>
      </w:pPr>
      <w:r>
        <w:rPr>
          <w:rFonts w:ascii="Times New Roman"/>
          <w:b w:val="false"/>
          <w:i w:val="false"/>
          <w:color w:val="000000"/>
          <w:sz w:val="28"/>
        </w:rPr>
        <w:t>
      1. Сот отырысының күні [күні]</w:t>
      </w:r>
    </w:p>
    <w:p>
      <w:pPr>
        <w:spacing w:after="0"/>
        <w:ind w:left="0"/>
        <w:jc w:val="both"/>
      </w:pPr>
      <w:r>
        <w:rPr>
          <w:rFonts w:ascii="Times New Roman"/>
          <w:b w:val="false"/>
          <w:i w:val="false"/>
          <w:color w:val="000000"/>
          <w:sz w:val="28"/>
        </w:rPr>
        <w:t>
      2. Отырыс уақыты [мәтін]</w:t>
      </w:r>
    </w:p>
    <w:p>
      <w:pPr>
        <w:spacing w:after="0"/>
        <w:ind w:left="0"/>
        <w:jc w:val="both"/>
      </w:pPr>
      <w:r>
        <w:rPr>
          <w:rFonts w:ascii="Times New Roman"/>
          <w:b w:val="false"/>
          <w:i w:val="false"/>
          <w:color w:val="000000"/>
          <w:sz w:val="28"/>
        </w:rPr>
        <w:t xml:space="preserve">
      3. Төрағалық етуші судья [мәтін] </w:t>
      </w:r>
    </w:p>
    <w:p>
      <w:pPr>
        <w:spacing w:after="0"/>
        <w:ind w:left="0"/>
        <w:jc w:val="both"/>
      </w:pPr>
      <w:r>
        <w:rPr>
          <w:rFonts w:ascii="Times New Roman"/>
          <w:b w:val="false"/>
          <w:i w:val="false"/>
          <w:color w:val="000000"/>
          <w:sz w:val="28"/>
        </w:rPr>
        <w:t>
      4. Сот отырысының хатшысы [мәтін]</w:t>
      </w:r>
    </w:p>
    <w:p>
      <w:pPr>
        <w:spacing w:after="0"/>
        <w:ind w:left="0"/>
        <w:jc w:val="both"/>
      </w:pPr>
      <w:r>
        <w:rPr>
          <w:rFonts w:ascii="Times New Roman"/>
          <w:b w:val="false"/>
          <w:i w:val="false"/>
          <w:color w:val="000000"/>
          <w:sz w:val="28"/>
        </w:rPr>
        <w:t>
      5. Адвокат [мәтін]</w:t>
      </w:r>
    </w:p>
    <w:p>
      <w:pPr>
        <w:spacing w:after="0"/>
        <w:ind w:left="0"/>
        <w:jc w:val="both"/>
      </w:pPr>
      <w:r>
        <w:rPr>
          <w:rFonts w:ascii="Times New Roman"/>
          <w:b w:val="false"/>
          <w:i w:val="false"/>
          <w:color w:val="000000"/>
          <w:sz w:val="28"/>
        </w:rPr>
        <w:t xml:space="preserve">
      6. Прокурор [мәтін] </w:t>
      </w:r>
    </w:p>
    <w:p>
      <w:pPr>
        <w:spacing w:after="0"/>
        <w:ind w:left="0"/>
        <w:jc w:val="both"/>
      </w:pPr>
      <w:r>
        <w:rPr>
          <w:rFonts w:ascii="Times New Roman"/>
          <w:b w:val="false"/>
          <w:i w:val="false"/>
          <w:color w:val="000000"/>
          <w:sz w:val="28"/>
        </w:rPr>
        <w:t xml:space="preserve">
      7. Мамандырылған прокурор (көлік) [сөздік деректеме] </w:t>
      </w:r>
    </w:p>
    <w:p>
      <w:pPr>
        <w:spacing w:after="0"/>
        <w:ind w:left="0"/>
        <w:jc w:val="both"/>
      </w:pPr>
      <w:r>
        <w:rPr>
          <w:rFonts w:ascii="Times New Roman"/>
          <w:b w:val="false"/>
          <w:i w:val="false"/>
          <w:color w:val="000000"/>
          <w:sz w:val="28"/>
        </w:rPr>
        <w:t>
      8. Сот отырысы залының (кабинетінің) № [мәтін]</w:t>
      </w:r>
    </w:p>
    <w:p>
      <w:pPr>
        <w:spacing w:after="0"/>
        <w:ind w:left="0"/>
        <w:jc w:val="both"/>
      </w:pPr>
      <w:r>
        <w:rPr>
          <w:rFonts w:ascii="Times New Roman"/>
          <w:b w:val="false"/>
          <w:i w:val="false"/>
          <w:color w:val="000000"/>
          <w:sz w:val="28"/>
        </w:rPr>
        <w:t>
      9. Аудио-, бейнетіркеу [сөздік деректеме]</w:t>
      </w:r>
    </w:p>
    <w:p>
      <w:pPr>
        <w:spacing w:after="0"/>
        <w:ind w:left="0"/>
        <w:jc w:val="both"/>
      </w:pPr>
      <w:r>
        <w:rPr>
          <w:rFonts w:ascii="Times New Roman"/>
          <w:b w:val="false"/>
          <w:i w:val="false"/>
          <w:color w:val="000000"/>
          <w:sz w:val="28"/>
        </w:rPr>
        <w:t>
      10. Аудиотіркеу [сөздік деректеме]</w:t>
      </w:r>
    </w:p>
    <w:p>
      <w:pPr>
        <w:spacing w:after="0"/>
        <w:ind w:left="0"/>
        <w:jc w:val="both"/>
      </w:pPr>
      <w:r>
        <w:rPr>
          <w:rFonts w:ascii="Times New Roman"/>
          <w:b w:val="false"/>
          <w:i w:val="false"/>
          <w:color w:val="000000"/>
          <w:sz w:val="28"/>
        </w:rPr>
        <w:t>
      11. Отырыс кейінге қалдырылды [сөздік деректеме]</w:t>
      </w:r>
    </w:p>
    <w:p>
      <w:pPr>
        <w:spacing w:after="0"/>
        <w:ind w:left="0"/>
        <w:jc w:val="both"/>
      </w:pPr>
      <w:r>
        <w:rPr>
          <w:rFonts w:ascii="Times New Roman"/>
          <w:b w:val="false"/>
          <w:i w:val="false"/>
          <w:color w:val="000000"/>
          <w:sz w:val="28"/>
        </w:rPr>
        <w:t xml:space="preserve">
      12. Түсіндірмелер [мәтін] </w:t>
      </w:r>
    </w:p>
    <w:bookmarkStart w:name="z92" w:id="67"/>
    <w:p>
      <w:pPr>
        <w:spacing w:after="0"/>
        <w:ind w:left="0"/>
        <w:jc w:val="left"/>
      </w:pPr>
      <w:r>
        <w:rPr>
          <w:rFonts w:ascii="Times New Roman"/>
          <w:b/>
          <w:i w:val="false"/>
          <w:color w:val="000000"/>
        </w:rPr>
        <w:t xml:space="preserve"> 9-бөлім. Іс жүргізудің динамикасы туралы мәліметтер (сот шешімі)</w:t>
      </w:r>
    </w:p>
    <w:bookmarkEnd w:id="67"/>
    <w:p>
      <w:pPr>
        <w:spacing w:after="0"/>
        <w:ind w:left="0"/>
        <w:jc w:val="both"/>
      </w:pPr>
      <w:r>
        <w:rPr>
          <w:rFonts w:ascii="Times New Roman"/>
          <w:b w:val="false"/>
          <w:i w:val="false"/>
          <w:color w:val="000000"/>
          <w:sz w:val="28"/>
        </w:rPr>
        <w:t>
      1. Бірінші сатыдағы соттың шешіміне (ұйғарымына) қатысты сот қаулысы [сөздік деректеме]</w:t>
      </w:r>
    </w:p>
    <w:p>
      <w:pPr>
        <w:spacing w:after="0"/>
        <w:ind w:left="0"/>
        <w:jc w:val="both"/>
      </w:pPr>
      <w:r>
        <w:rPr>
          <w:rFonts w:ascii="Times New Roman"/>
          <w:b w:val="false"/>
          <w:i w:val="false"/>
          <w:color w:val="000000"/>
          <w:sz w:val="28"/>
        </w:rPr>
        <w:t>
      2. Апелляциялық сатыдағы соттың шешіміне (ұйғарымына) қатысты сот қаулысы [сөздік деректеме]</w:t>
      </w:r>
    </w:p>
    <w:p>
      <w:pPr>
        <w:spacing w:after="0"/>
        <w:ind w:left="0"/>
        <w:jc w:val="both"/>
      </w:pPr>
      <w:r>
        <w:rPr>
          <w:rFonts w:ascii="Times New Roman"/>
          <w:b w:val="false"/>
          <w:i w:val="false"/>
          <w:color w:val="000000"/>
          <w:sz w:val="28"/>
        </w:rPr>
        <w:t>
      3. Алдыңғы кассациялық қарауда бірінші сатыдағы сот шешіміне қатысты сот қаулысы [сөздік деректеме]</w:t>
      </w:r>
    </w:p>
    <w:p>
      <w:pPr>
        <w:spacing w:after="0"/>
        <w:ind w:left="0"/>
        <w:jc w:val="both"/>
      </w:pPr>
      <w:r>
        <w:rPr>
          <w:rFonts w:ascii="Times New Roman"/>
          <w:b w:val="false"/>
          <w:i w:val="false"/>
          <w:color w:val="000000"/>
          <w:sz w:val="28"/>
        </w:rPr>
        <w:t>
      4. Бірінші, апелляциялық және кассациялық сатыдағы сот шешімі күшін жойды (өзгертілді) [сөздік деректеме]</w:t>
      </w:r>
    </w:p>
    <w:p>
      <w:pPr>
        <w:spacing w:after="0"/>
        <w:ind w:left="0"/>
        <w:jc w:val="both"/>
      </w:pPr>
      <w:r>
        <w:rPr>
          <w:rFonts w:ascii="Times New Roman"/>
          <w:b w:val="false"/>
          <w:i w:val="false"/>
          <w:color w:val="000000"/>
          <w:sz w:val="28"/>
        </w:rPr>
        <w:t>
      5. Шағым бойынша шешім [сөздік деректеме]</w:t>
      </w:r>
    </w:p>
    <w:p>
      <w:pPr>
        <w:spacing w:after="0"/>
        <w:ind w:left="0"/>
        <w:jc w:val="both"/>
      </w:pPr>
      <w:r>
        <w:rPr>
          <w:rFonts w:ascii="Times New Roman"/>
          <w:b w:val="false"/>
          <w:i w:val="false"/>
          <w:color w:val="000000"/>
          <w:sz w:val="28"/>
        </w:rPr>
        <w:t>
      6. Наразылық бойынша шешім [сөздік деректеме]</w:t>
      </w:r>
    </w:p>
    <w:p>
      <w:pPr>
        <w:spacing w:after="0"/>
        <w:ind w:left="0"/>
        <w:jc w:val="both"/>
      </w:pPr>
      <w:r>
        <w:rPr>
          <w:rFonts w:ascii="Times New Roman"/>
          <w:b w:val="false"/>
          <w:i w:val="false"/>
          <w:color w:val="000000"/>
          <w:sz w:val="28"/>
        </w:rPr>
        <w:t xml:space="preserve">
      7. Талап қоюды қараусыз қалдыру негіздері [мәтін] </w:t>
      </w:r>
    </w:p>
    <w:p>
      <w:pPr>
        <w:spacing w:after="0"/>
        <w:ind w:left="0"/>
        <w:jc w:val="both"/>
      </w:pPr>
      <w:r>
        <w:rPr>
          <w:rFonts w:ascii="Times New Roman"/>
          <w:b w:val="false"/>
          <w:i w:val="false"/>
          <w:color w:val="000000"/>
          <w:sz w:val="28"/>
        </w:rPr>
        <w:t>
      8. Қазақстан Республикасы Жоғарғы Сотының (бұдан әрі – ҚР ЖС) алдыңғы қаулысын қарау нәтижесі [мәтін]</w:t>
      </w:r>
    </w:p>
    <w:p>
      <w:pPr>
        <w:spacing w:after="0"/>
        <w:ind w:left="0"/>
        <w:jc w:val="both"/>
      </w:pPr>
      <w:r>
        <w:rPr>
          <w:rFonts w:ascii="Times New Roman"/>
          <w:b w:val="false"/>
          <w:i w:val="false"/>
          <w:color w:val="000000"/>
          <w:sz w:val="28"/>
        </w:rPr>
        <w:t>
      9. Төрағаның ұсынысы бойынша шешім [сөздік деректеме]</w:t>
      </w:r>
    </w:p>
    <w:p>
      <w:pPr>
        <w:spacing w:after="0"/>
        <w:ind w:left="0"/>
        <w:jc w:val="both"/>
      </w:pPr>
      <w:r>
        <w:rPr>
          <w:rFonts w:ascii="Times New Roman"/>
          <w:b w:val="false"/>
          <w:i w:val="false"/>
          <w:color w:val="000000"/>
          <w:sz w:val="28"/>
        </w:rPr>
        <w:t>
      10. ЖС кассациялық сатыдағы қаулыға қатысты қаулысы [сөздік деректеме]</w:t>
      </w:r>
    </w:p>
    <w:p>
      <w:pPr>
        <w:spacing w:after="0"/>
        <w:ind w:left="0"/>
        <w:jc w:val="both"/>
      </w:pPr>
      <w:r>
        <w:rPr>
          <w:rFonts w:ascii="Times New Roman"/>
          <w:b w:val="false"/>
          <w:i w:val="false"/>
          <w:color w:val="000000"/>
          <w:sz w:val="28"/>
        </w:rPr>
        <w:t>
      11. ЖС мамандандырылған алқа қаулысына қатысты сот қаулысы [сөздік деректеме]</w:t>
      </w:r>
    </w:p>
    <w:p>
      <w:pPr>
        <w:spacing w:after="0"/>
        <w:ind w:left="0"/>
        <w:jc w:val="both"/>
      </w:pPr>
      <w:r>
        <w:rPr>
          <w:rFonts w:ascii="Times New Roman"/>
          <w:b w:val="false"/>
          <w:i w:val="false"/>
          <w:color w:val="000000"/>
          <w:sz w:val="28"/>
        </w:rPr>
        <w:t>
      12. Өзге де қаулылар шығарылды [мәтін]</w:t>
      </w:r>
    </w:p>
    <w:p>
      <w:pPr>
        <w:spacing w:after="0"/>
        <w:ind w:left="0"/>
        <w:jc w:val="both"/>
      </w:pPr>
      <w:r>
        <w:rPr>
          <w:rFonts w:ascii="Times New Roman"/>
          <w:b w:val="false"/>
          <w:i w:val="false"/>
          <w:color w:val="000000"/>
          <w:sz w:val="28"/>
        </w:rPr>
        <w:t xml:space="preserve">
      13. Қарар бөлік (жаңа шешім) [мәтін] </w:t>
      </w:r>
    </w:p>
    <w:bookmarkStart w:name="z93" w:id="68"/>
    <w:p>
      <w:pPr>
        <w:spacing w:after="0"/>
        <w:ind w:left="0"/>
        <w:jc w:val="left"/>
      </w:pPr>
      <w:r>
        <w:rPr>
          <w:rFonts w:ascii="Times New Roman"/>
          <w:b/>
          <w:i w:val="false"/>
          <w:color w:val="000000"/>
        </w:rPr>
        <w:t xml:space="preserve"> 10-бөлім. Кассациялық сатыдағы сот шығарған жеке ұйғарымдар</w:t>
      </w:r>
    </w:p>
    <w:bookmarkEnd w:id="68"/>
    <w:p>
      <w:pPr>
        <w:spacing w:after="0"/>
        <w:ind w:left="0"/>
        <w:jc w:val="both"/>
      </w:pPr>
      <w:r>
        <w:rPr>
          <w:rFonts w:ascii="Times New Roman"/>
          <w:b w:val="false"/>
          <w:i w:val="false"/>
          <w:color w:val="000000"/>
          <w:sz w:val="28"/>
        </w:rPr>
        <w:t>
      1. Жеке ұйғарымды шығару күні [күні]</w:t>
      </w:r>
    </w:p>
    <w:p>
      <w:pPr>
        <w:spacing w:after="0"/>
        <w:ind w:left="0"/>
        <w:jc w:val="both"/>
      </w:pPr>
      <w:r>
        <w:rPr>
          <w:rFonts w:ascii="Times New Roman"/>
          <w:b w:val="false"/>
          <w:i w:val="false"/>
          <w:color w:val="000000"/>
          <w:sz w:val="28"/>
        </w:rPr>
        <w:t>
      2. Жеке ұйғарымның мәні [мәтін]</w:t>
      </w:r>
    </w:p>
    <w:p>
      <w:pPr>
        <w:spacing w:after="0"/>
        <w:ind w:left="0"/>
        <w:jc w:val="both"/>
      </w:pPr>
      <w:r>
        <w:rPr>
          <w:rFonts w:ascii="Times New Roman"/>
          <w:b w:val="false"/>
          <w:i w:val="false"/>
          <w:color w:val="000000"/>
          <w:sz w:val="28"/>
        </w:rPr>
        <w:t>
      3. Жеке ұйғарымды жолдау күні [күні]</w:t>
      </w:r>
    </w:p>
    <w:p>
      <w:pPr>
        <w:spacing w:after="0"/>
        <w:ind w:left="0"/>
        <w:jc w:val="both"/>
      </w:pPr>
      <w:r>
        <w:rPr>
          <w:rFonts w:ascii="Times New Roman"/>
          <w:b w:val="false"/>
          <w:i w:val="false"/>
          <w:color w:val="000000"/>
          <w:sz w:val="28"/>
        </w:rPr>
        <w:t>
      4. Жеке ұйғарым кімге жолданды [мәтін]</w:t>
      </w:r>
    </w:p>
    <w:p>
      <w:pPr>
        <w:spacing w:after="0"/>
        <w:ind w:left="0"/>
        <w:jc w:val="both"/>
      </w:pPr>
      <w:r>
        <w:rPr>
          <w:rFonts w:ascii="Times New Roman"/>
          <w:b w:val="false"/>
          <w:i w:val="false"/>
          <w:color w:val="000000"/>
          <w:sz w:val="28"/>
        </w:rPr>
        <w:t>
      5. Жеке ұйғарымға жауаптардың келіп түсу күні [күні]</w:t>
      </w:r>
    </w:p>
    <w:p>
      <w:pPr>
        <w:spacing w:after="0"/>
        <w:ind w:left="0"/>
        <w:jc w:val="both"/>
      </w:pPr>
      <w:r>
        <w:rPr>
          <w:rFonts w:ascii="Times New Roman"/>
          <w:b w:val="false"/>
          <w:i w:val="false"/>
          <w:color w:val="000000"/>
          <w:sz w:val="28"/>
        </w:rPr>
        <w:t xml:space="preserve">
      6. Жауаптардың мәні [мәтін] </w:t>
      </w:r>
    </w:p>
    <w:bookmarkStart w:name="z94" w:id="69"/>
    <w:p>
      <w:pPr>
        <w:spacing w:after="0"/>
        <w:ind w:left="0"/>
        <w:jc w:val="left"/>
      </w:pPr>
      <w:r>
        <w:rPr>
          <w:rFonts w:ascii="Times New Roman"/>
          <w:b/>
          <w:i w:val="false"/>
          <w:color w:val="000000"/>
        </w:rPr>
        <w:t xml:space="preserve"> 11-бөлім. Іс жүргізудің аяқталуы</w:t>
      </w:r>
    </w:p>
    <w:bookmarkEnd w:id="69"/>
    <w:p>
      <w:pPr>
        <w:spacing w:after="0"/>
        <w:ind w:left="0"/>
        <w:jc w:val="both"/>
      </w:pPr>
      <w:r>
        <w:rPr>
          <w:rFonts w:ascii="Times New Roman"/>
          <w:b w:val="false"/>
          <w:i w:val="false"/>
          <w:color w:val="000000"/>
          <w:sz w:val="28"/>
        </w:rPr>
        <w:t>
      1. Судьяның алдын ала қарау қаулысын беру күні [күні]</w:t>
      </w:r>
    </w:p>
    <w:p>
      <w:pPr>
        <w:spacing w:after="0"/>
        <w:ind w:left="0"/>
        <w:jc w:val="both"/>
      </w:pPr>
      <w:r>
        <w:rPr>
          <w:rFonts w:ascii="Times New Roman"/>
          <w:b w:val="false"/>
          <w:i w:val="false"/>
          <w:color w:val="000000"/>
          <w:sz w:val="28"/>
        </w:rPr>
        <w:t>
      2. Судьяның қайта қарау жөніндегі қаулыны беру күні [күні]</w:t>
      </w:r>
    </w:p>
    <w:p>
      <w:pPr>
        <w:spacing w:after="0"/>
        <w:ind w:left="0"/>
        <w:jc w:val="both"/>
      </w:pPr>
      <w:r>
        <w:rPr>
          <w:rFonts w:ascii="Times New Roman"/>
          <w:b w:val="false"/>
          <w:i w:val="false"/>
          <w:color w:val="000000"/>
          <w:sz w:val="28"/>
        </w:rPr>
        <w:t>
      3. Талап етілген істі кері қайтару күні [күні]</w:t>
      </w:r>
    </w:p>
    <w:p>
      <w:pPr>
        <w:spacing w:after="0"/>
        <w:ind w:left="0"/>
        <w:jc w:val="both"/>
      </w:pPr>
      <w:r>
        <w:rPr>
          <w:rFonts w:ascii="Times New Roman"/>
          <w:b w:val="false"/>
          <w:i w:val="false"/>
          <w:color w:val="000000"/>
          <w:sz w:val="28"/>
        </w:rPr>
        <w:t>
      4. Салыстыру жасаған алқа маманы [мәтін]</w:t>
      </w:r>
    </w:p>
    <w:p>
      <w:pPr>
        <w:spacing w:after="0"/>
        <w:ind w:left="0"/>
        <w:jc w:val="both"/>
      </w:pPr>
      <w:r>
        <w:rPr>
          <w:rFonts w:ascii="Times New Roman"/>
          <w:b w:val="false"/>
          <w:i w:val="false"/>
          <w:color w:val="000000"/>
          <w:sz w:val="28"/>
        </w:rPr>
        <w:t>
      5. Архивке (кеңсеге) беру күні [күні]</w:t>
      </w:r>
    </w:p>
    <w:p>
      <w:pPr>
        <w:spacing w:after="0"/>
        <w:ind w:left="0"/>
        <w:jc w:val="both"/>
      </w:pPr>
      <w:r>
        <w:rPr>
          <w:rFonts w:ascii="Times New Roman"/>
          <w:b w:val="false"/>
          <w:i w:val="false"/>
          <w:color w:val="000000"/>
          <w:sz w:val="28"/>
        </w:rPr>
        <w:t>
      6. Архивте (кеңседе) салыстырып тексеру күні [күні]</w:t>
      </w:r>
    </w:p>
    <w:p>
      <w:pPr>
        <w:spacing w:after="0"/>
        <w:ind w:left="0"/>
        <w:jc w:val="both"/>
      </w:pPr>
      <w:r>
        <w:rPr>
          <w:rFonts w:ascii="Times New Roman"/>
          <w:b w:val="false"/>
          <w:i w:val="false"/>
          <w:color w:val="000000"/>
          <w:sz w:val="28"/>
        </w:rPr>
        <w:t>
      7. Салыстырып тексеруді жасаған архивтің маманы [мәтін]</w:t>
      </w:r>
    </w:p>
    <w:bookmarkStart w:name="z95" w:id="70"/>
    <w:p>
      <w:pPr>
        <w:spacing w:after="0"/>
        <w:ind w:left="0"/>
        <w:jc w:val="left"/>
      </w:pPr>
      <w:r>
        <w:rPr>
          <w:rFonts w:ascii="Times New Roman"/>
          <w:b/>
          <w:i w:val="false"/>
          <w:color w:val="000000"/>
        </w:rPr>
        <w:t xml:space="preserve"> 12-бөлім. Алдыңғы сатыларда қарау</w:t>
      </w:r>
    </w:p>
    <w:bookmarkEnd w:id="70"/>
    <w:bookmarkStart w:name="z96" w:id="71"/>
    <w:p>
      <w:pPr>
        <w:spacing w:after="0"/>
        <w:ind w:left="0"/>
        <w:jc w:val="left"/>
      </w:pPr>
      <w:r>
        <w:rPr>
          <w:rFonts w:ascii="Times New Roman"/>
          <w:b/>
          <w:i w:val="false"/>
          <w:color w:val="000000"/>
        </w:rPr>
        <w:t xml:space="preserve"> 1-бөлімше. Бірінші сатыда қарау</w:t>
      </w:r>
    </w:p>
    <w:bookmarkEnd w:id="71"/>
    <w:p>
      <w:pPr>
        <w:spacing w:after="0"/>
        <w:ind w:left="0"/>
        <w:jc w:val="both"/>
      </w:pPr>
      <w:r>
        <w:rPr>
          <w:rFonts w:ascii="Times New Roman"/>
          <w:b w:val="false"/>
          <w:i w:val="false"/>
          <w:color w:val="000000"/>
          <w:sz w:val="28"/>
        </w:rPr>
        <w:t>
      1. Бірінші сатыдағы соттың атауы [мәтін]</w:t>
      </w:r>
    </w:p>
    <w:p>
      <w:pPr>
        <w:spacing w:after="0"/>
        <w:ind w:left="0"/>
        <w:jc w:val="both"/>
      </w:pPr>
      <w:r>
        <w:rPr>
          <w:rFonts w:ascii="Times New Roman"/>
          <w:b w:val="false"/>
          <w:i w:val="false"/>
          <w:color w:val="000000"/>
          <w:sz w:val="28"/>
        </w:rPr>
        <w:t>
      2. Бітірші сатыдағы соттың азаматтық ісінің № [мәтін]</w:t>
      </w:r>
    </w:p>
    <w:p>
      <w:pPr>
        <w:spacing w:after="0"/>
        <w:ind w:left="0"/>
        <w:jc w:val="both"/>
      </w:pPr>
      <w:r>
        <w:rPr>
          <w:rFonts w:ascii="Times New Roman"/>
          <w:b w:val="false"/>
          <w:i w:val="false"/>
          <w:color w:val="000000"/>
          <w:sz w:val="28"/>
        </w:rPr>
        <w:t>
      3. Бірінші сатыдағы соттың іс жүргізу түрі [сөздік деректеме]</w:t>
      </w:r>
    </w:p>
    <w:p>
      <w:pPr>
        <w:spacing w:after="0"/>
        <w:ind w:left="0"/>
        <w:jc w:val="both"/>
      </w:pPr>
      <w:r>
        <w:rPr>
          <w:rFonts w:ascii="Times New Roman"/>
          <w:b w:val="false"/>
          <w:i w:val="false"/>
          <w:color w:val="000000"/>
          <w:sz w:val="28"/>
        </w:rPr>
        <w:t xml:space="preserve">
      4. Бірінші сатыдағы судьяның тегі, аты, әкесінің аты (болған жағдайда) [мәтін] </w:t>
      </w:r>
    </w:p>
    <w:p>
      <w:pPr>
        <w:spacing w:after="0"/>
        <w:ind w:left="0"/>
        <w:jc w:val="both"/>
      </w:pPr>
      <w:r>
        <w:rPr>
          <w:rFonts w:ascii="Times New Roman"/>
          <w:b w:val="false"/>
          <w:i w:val="false"/>
          <w:color w:val="000000"/>
          <w:sz w:val="28"/>
        </w:rPr>
        <w:t>
      5. Істің санаты (статистикалық есеп үшін) [сөздік деректеме]</w:t>
      </w:r>
    </w:p>
    <w:p>
      <w:pPr>
        <w:spacing w:after="0"/>
        <w:ind w:left="0"/>
        <w:jc w:val="both"/>
      </w:pPr>
      <w:r>
        <w:rPr>
          <w:rFonts w:ascii="Times New Roman"/>
          <w:b w:val="false"/>
          <w:i w:val="false"/>
          <w:color w:val="000000"/>
          <w:sz w:val="28"/>
        </w:rPr>
        <w:t>
      6. Істің санатына қосымша [мәтін]</w:t>
      </w:r>
    </w:p>
    <w:p>
      <w:pPr>
        <w:spacing w:after="0"/>
        <w:ind w:left="0"/>
        <w:jc w:val="both"/>
      </w:pPr>
      <w:r>
        <w:rPr>
          <w:rFonts w:ascii="Times New Roman"/>
          <w:b w:val="false"/>
          <w:i w:val="false"/>
          <w:color w:val="000000"/>
          <w:sz w:val="28"/>
        </w:rPr>
        <w:t>
      7. Шешімнің (ұйғарымның) күні [күні]</w:t>
      </w:r>
    </w:p>
    <w:p>
      <w:pPr>
        <w:spacing w:after="0"/>
        <w:ind w:left="0"/>
        <w:jc w:val="both"/>
      </w:pPr>
      <w:r>
        <w:rPr>
          <w:rFonts w:ascii="Times New Roman"/>
          <w:b w:val="false"/>
          <w:i w:val="false"/>
          <w:color w:val="000000"/>
          <w:sz w:val="28"/>
        </w:rPr>
        <w:t>
      8. Бірінші сатыдағы соттың шешімі (ұйғарымы) [сөздік деректеме]</w:t>
      </w:r>
    </w:p>
    <w:p>
      <w:pPr>
        <w:spacing w:after="0"/>
        <w:ind w:left="0"/>
        <w:jc w:val="both"/>
      </w:pPr>
      <w:r>
        <w:rPr>
          <w:rFonts w:ascii="Times New Roman"/>
          <w:b w:val="false"/>
          <w:i w:val="false"/>
          <w:color w:val="000000"/>
          <w:sz w:val="28"/>
        </w:rPr>
        <w:t>
      9. Талап қоюдың мәні [мәтін]</w:t>
      </w:r>
    </w:p>
    <w:bookmarkStart w:name="z97" w:id="72"/>
    <w:p>
      <w:pPr>
        <w:spacing w:after="0"/>
        <w:ind w:left="0"/>
        <w:jc w:val="left"/>
      </w:pPr>
      <w:r>
        <w:rPr>
          <w:rFonts w:ascii="Times New Roman"/>
          <w:b/>
          <w:i w:val="false"/>
          <w:color w:val="000000"/>
        </w:rPr>
        <w:t xml:space="preserve"> 2-бөлімше. Апелляциялық сатыда қарау</w:t>
      </w:r>
    </w:p>
    <w:bookmarkEnd w:id="72"/>
    <w:p>
      <w:pPr>
        <w:spacing w:after="0"/>
        <w:ind w:left="0"/>
        <w:jc w:val="both"/>
      </w:pPr>
      <w:r>
        <w:rPr>
          <w:rFonts w:ascii="Times New Roman"/>
          <w:b w:val="false"/>
          <w:i w:val="false"/>
          <w:color w:val="000000"/>
          <w:sz w:val="28"/>
        </w:rPr>
        <w:t>
      1. Апелляциялық тәртіпте қаралды [сөздік деректеме]</w:t>
      </w:r>
    </w:p>
    <w:p>
      <w:pPr>
        <w:spacing w:after="0"/>
        <w:ind w:left="0"/>
        <w:jc w:val="both"/>
      </w:pPr>
      <w:r>
        <w:rPr>
          <w:rFonts w:ascii="Times New Roman"/>
          <w:b w:val="false"/>
          <w:i w:val="false"/>
          <w:color w:val="000000"/>
          <w:sz w:val="28"/>
        </w:rPr>
        <w:t>
      2. Қаулының күні [күні]</w:t>
      </w:r>
    </w:p>
    <w:p>
      <w:pPr>
        <w:spacing w:after="0"/>
        <w:ind w:left="0"/>
        <w:jc w:val="both"/>
      </w:pPr>
      <w:r>
        <w:rPr>
          <w:rFonts w:ascii="Times New Roman"/>
          <w:b w:val="false"/>
          <w:i w:val="false"/>
          <w:color w:val="000000"/>
          <w:sz w:val="28"/>
        </w:rPr>
        <w:t xml:space="preserve">
      3. Апелляциялық сатыдағы соттағы судьяның тегі, аты, әкесінің аты (болған жағдайда) [мәтін] </w:t>
      </w:r>
    </w:p>
    <w:p>
      <w:pPr>
        <w:spacing w:after="0"/>
        <w:ind w:left="0"/>
        <w:jc w:val="both"/>
      </w:pPr>
      <w:r>
        <w:rPr>
          <w:rFonts w:ascii="Times New Roman"/>
          <w:b w:val="false"/>
          <w:i w:val="false"/>
          <w:color w:val="000000"/>
          <w:sz w:val="28"/>
        </w:rPr>
        <w:t>
      4. Бірінші сатыдағы соттың шешімі мен ұйғарымына қатысты сот қаулысы [сөздік деректеме]</w:t>
      </w:r>
    </w:p>
    <w:p>
      <w:pPr>
        <w:spacing w:after="0"/>
        <w:ind w:left="0"/>
        <w:jc w:val="both"/>
      </w:pPr>
      <w:r>
        <w:rPr>
          <w:rFonts w:ascii="Times New Roman"/>
          <w:b w:val="false"/>
          <w:i w:val="false"/>
          <w:color w:val="000000"/>
          <w:sz w:val="28"/>
        </w:rPr>
        <w:t>
      5. Шағым, өтінішхат бойынша шешім [сөздік деректеме]</w:t>
      </w:r>
    </w:p>
    <w:p>
      <w:pPr>
        <w:spacing w:after="0"/>
        <w:ind w:left="0"/>
        <w:jc w:val="both"/>
      </w:pPr>
      <w:r>
        <w:rPr>
          <w:rFonts w:ascii="Times New Roman"/>
          <w:b w:val="false"/>
          <w:i w:val="false"/>
          <w:color w:val="000000"/>
          <w:sz w:val="28"/>
        </w:rPr>
        <w:t>
      6. Апелляциялық сатыдағы қаулының қарар бөлігі [мәтін]</w:t>
      </w:r>
    </w:p>
    <w:bookmarkStart w:name="z98" w:id="73"/>
    <w:p>
      <w:pPr>
        <w:spacing w:after="0"/>
        <w:ind w:left="0"/>
        <w:jc w:val="left"/>
      </w:pPr>
      <w:r>
        <w:rPr>
          <w:rFonts w:ascii="Times New Roman"/>
          <w:b/>
          <w:i w:val="false"/>
          <w:color w:val="000000"/>
        </w:rPr>
        <w:t xml:space="preserve"> 3-бөлімше. Кассациялық сатыда қарау</w:t>
      </w:r>
    </w:p>
    <w:bookmarkEnd w:id="73"/>
    <w:p>
      <w:pPr>
        <w:spacing w:after="0"/>
        <w:ind w:left="0"/>
        <w:jc w:val="both"/>
      </w:pPr>
      <w:r>
        <w:rPr>
          <w:rFonts w:ascii="Times New Roman"/>
          <w:b w:val="false"/>
          <w:i w:val="false"/>
          <w:color w:val="000000"/>
          <w:sz w:val="28"/>
        </w:rPr>
        <w:t>
      1. Қаулының күні [күні]</w:t>
      </w:r>
    </w:p>
    <w:p>
      <w:pPr>
        <w:spacing w:after="0"/>
        <w:ind w:left="0"/>
        <w:jc w:val="both"/>
      </w:pPr>
      <w:r>
        <w:rPr>
          <w:rFonts w:ascii="Times New Roman"/>
          <w:b w:val="false"/>
          <w:i w:val="false"/>
          <w:color w:val="000000"/>
          <w:sz w:val="28"/>
        </w:rPr>
        <w:t>
      2. Кассациялық сатыдағы соттағы судья-баяндамашы [мәтін]</w:t>
      </w:r>
    </w:p>
    <w:p>
      <w:pPr>
        <w:spacing w:after="0"/>
        <w:ind w:left="0"/>
        <w:jc w:val="both"/>
      </w:pPr>
      <w:r>
        <w:rPr>
          <w:rFonts w:ascii="Times New Roman"/>
          <w:b w:val="false"/>
          <w:i w:val="false"/>
          <w:color w:val="000000"/>
          <w:sz w:val="28"/>
        </w:rPr>
        <w:t>
      3. Бірінші сатыдағы соттың шешімін (ұйғарымын) қарау нәтижесі [мәтін]</w:t>
      </w:r>
    </w:p>
    <w:p>
      <w:pPr>
        <w:spacing w:after="0"/>
        <w:ind w:left="0"/>
        <w:jc w:val="both"/>
      </w:pPr>
      <w:r>
        <w:rPr>
          <w:rFonts w:ascii="Times New Roman"/>
          <w:b w:val="false"/>
          <w:i w:val="false"/>
          <w:color w:val="000000"/>
          <w:sz w:val="28"/>
        </w:rPr>
        <w:t>
      4. Апелляциялық сатыдағы соттың қаулысына (ұйғарымына) қатысты сот қаулысы [сөздік деректеме]</w:t>
      </w:r>
    </w:p>
    <w:p>
      <w:pPr>
        <w:spacing w:after="0"/>
        <w:ind w:left="0"/>
        <w:jc w:val="both"/>
      </w:pPr>
      <w:r>
        <w:rPr>
          <w:rFonts w:ascii="Times New Roman"/>
          <w:b w:val="false"/>
          <w:i w:val="false"/>
          <w:color w:val="000000"/>
          <w:sz w:val="28"/>
        </w:rPr>
        <w:t>
      5. Шағым, наразылық бойынша шешім [сөздік деректеме]</w:t>
      </w:r>
    </w:p>
    <w:p>
      <w:pPr>
        <w:spacing w:after="0"/>
        <w:ind w:left="0"/>
        <w:jc w:val="both"/>
      </w:pPr>
      <w:r>
        <w:rPr>
          <w:rFonts w:ascii="Times New Roman"/>
          <w:b w:val="false"/>
          <w:i w:val="false"/>
          <w:color w:val="000000"/>
          <w:sz w:val="28"/>
        </w:rPr>
        <w:t xml:space="preserve">
      6. Кассациялық сатыдағы қаулының қарар бөлігі [мәтін]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