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4743" w14:textId="d094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жекелеген тауарларды әкетудің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17 маусымдағы № 198 бұйрығы. Қазақстан Республикасының Әділет министрлігінде 2022 жылғы 17 маусымда № 28507 болып тіркелді. Бұйрықтың қолданыста болу мерзімі - 2022 жылғы 31 тамызға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болу мерзімі - 31.08.2022 (қоса алғанда) дейін (бұйрықтың </w:t>
      </w:r>
      <w:r>
        <w:rPr>
          <w:rFonts w:ascii="Times New Roman"/>
          <w:b w:val="false"/>
          <w:i w:val="false"/>
          <w:color w:val="ff0000"/>
          <w:sz w:val="28"/>
        </w:rPr>
        <w:t>4-т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31.08.2022 дейін (қоса алғанда) қолданыста болады (бұйрықтың </w:t>
      </w:r>
      <w:r>
        <w:rPr>
          <w:rFonts w:ascii="Times New Roman"/>
          <w:b w:val="false"/>
          <w:i w:val="false"/>
          <w:color w:val="ff0000"/>
          <w:sz w:val="28"/>
        </w:rPr>
        <w:t>4-т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Сандық шектеулерді (квоталарды) бөлу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сандық шектеулер (квоталар) енгізілетін тауарлар тізбесі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2022 жылғы 31 тамызға дейін (қоса алғанда) қолданыста болады.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2022 жылғы 17 маусымдағы </w:t>
            </w:r>
            <w:r>
              <w:br/>
            </w:r>
            <w:r>
              <w:rPr>
                <w:rFonts w:ascii="Times New Roman"/>
                <w:b w:val="false"/>
                <w:i w:val="false"/>
                <w:color w:val="000000"/>
                <w:sz w:val="20"/>
              </w:rPr>
              <w:t xml:space="preserve">№ 198 бұйрығына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Сандық шектеулерді (квоталарды) бөлу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bookmarkEnd w:id="13"/>
    <w:bookmarkStart w:name="z16" w:id="14"/>
    <w:p>
      <w:pPr>
        <w:spacing w:after="0"/>
        <w:ind w:left="0"/>
        <w:jc w:val="both"/>
      </w:pPr>
      <w:r>
        <w:rPr>
          <w:rFonts w:ascii="Times New Roman"/>
          <w:b w:val="false"/>
          <w:i w:val="false"/>
          <w:color w:val="000000"/>
          <w:sz w:val="28"/>
        </w:rPr>
        <w:t>
      2) сыртқы сауда қызметіне қатысушылар (бұдан әрі – өтінім беруші)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bookmarkEnd w:id="14"/>
    <w:bookmarkStart w:name="z17" w:id="15"/>
    <w:p>
      <w:pPr>
        <w:spacing w:after="0"/>
        <w:ind w:left="0"/>
        <w:jc w:val="both"/>
      </w:pPr>
      <w:r>
        <w:rPr>
          <w:rFonts w:ascii="Times New Roman"/>
          <w:b w:val="false"/>
          <w:i w:val="false"/>
          <w:color w:val="000000"/>
          <w:sz w:val="28"/>
        </w:rPr>
        <w:t>
      3) тауар – Қазақстан Республикасының аумағында өндірілген және осы бұйрыққа 2-қосымшаға сәйкес Қазақстан Республикасының аумағынан әкетуге сандық шектеулер (квоталар) енгізілетін тауарлар тізбесінде көрсетілген тауарлар.</w:t>
      </w:r>
    </w:p>
    <w:bookmarkEnd w:id="15"/>
    <w:bookmarkStart w:name="z18" w:id="16"/>
    <w:p>
      <w:pPr>
        <w:spacing w:after="0"/>
        <w:ind w:left="0"/>
        <w:jc w:val="left"/>
      </w:pPr>
      <w:r>
        <w:rPr>
          <w:rFonts w:ascii="Times New Roman"/>
          <w:b/>
          <w:i w:val="false"/>
          <w:color w:val="000000"/>
        </w:rPr>
        <w:t xml:space="preserve"> 2-тарау. Сандық шектеулерді (квоталарды) бөлу тәртібі</w:t>
      </w:r>
    </w:p>
    <w:bookmarkEnd w:id="16"/>
    <w:bookmarkStart w:name="z19" w:id="17"/>
    <w:p>
      <w:pPr>
        <w:spacing w:after="0"/>
        <w:ind w:left="0"/>
        <w:jc w:val="both"/>
      </w:pPr>
      <w:r>
        <w:rPr>
          <w:rFonts w:ascii="Times New Roman"/>
          <w:b w:val="false"/>
          <w:i w:val="false"/>
          <w:color w:val="000000"/>
          <w:sz w:val="28"/>
        </w:rPr>
        <w:t>
      3. Қазақстан Республикасы Ауыл шаруашылығы министрлігі (бұдан әрі – уәкілетті орган) осы Қағидалар қолданысқа енгізілен күннен бастап 3 (үш) жұмыс күн ішінде уәкілетті органның интернет-ресурсында (www.gov.kz) 2022 жылғы маусым-тамызда Қазақстан Республикасының аумағынан тауарларды әкетуге квота алуға арналған өтінімдерді қабылдау туралы хабарландыруды (бұдан әрі – хабарландыру) орналастырады.</w:t>
      </w:r>
    </w:p>
    <w:bookmarkEnd w:id="17"/>
    <w:p>
      <w:pPr>
        <w:spacing w:after="0"/>
        <w:ind w:left="0"/>
        <w:jc w:val="both"/>
      </w:pPr>
      <w:r>
        <w:rPr>
          <w:rFonts w:ascii="Times New Roman"/>
          <w:b w:val="false"/>
          <w:i w:val="false"/>
          <w:color w:val="000000"/>
          <w:sz w:val="28"/>
        </w:rPr>
        <w:t>
      Хабарландыруда мынадай ақпарат көрсетіледі: тауардың атауы, бөлінетін квотаның ай сайынғы көлемі, бір өтінім берушіге өтінім беруге жол берілетін ай сайынғы лимит, квотаны алу үшін қажетті құжаттардың тізбесі, өтінімдерді қабылдаудың басталу және аяқталу күні мен уақыты, уәкілетті органның заңды мекенжайы, уәкілетті орган кеңсесінің электрондық мекенжайы.</w:t>
      </w:r>
    </w:p>
    <w:bookmarkStart w:name="z20" w:id="18"/>
    <w:p>
      <w:pPr>
        <w:spacing w:after="0"/>
        <w:ind w:left="0"/>
        <w:jc w:val="both"/>
      </w:pPr>
      <w:r>
        <w:rPr>
          <w:rFonts w:ascii="Times New Roman"/>
          <w:b w:val="false"/>
          <w:i w:val="false"/>
          <w:color w:val="000000"/>
          <w:sz w:val="28"/>
        </w:rPr>
        <w:t>
      4. Квотаның қолданылу кезеңінде тауарларды әкетуге арналған өтінімді беруге бір өтініш берушіге рұқсат етілген ай сайынғы лимит белгіленеді, ол жиынтығында 6000 (алты мың) тоннадан аспайды.</w:t>
      </w:r>
    </w:p>
    <w:bookmarkEnd w:id="18"/>
    <w:bookmarkStart w:name="z21" w:id="19"/>
    <w:p>
      <w:pPr>
        <w:spacing w:after="0"/>
        <w:ind w:left="0"/>
        <w:jc w:val="both"/>
      </w:pPr>
      <w:r>
        <w:rPr>
          <w:rFonts w:ascii="Times New Roman"/>
          <w:b w:val="false"/>
          <w:i w:val="false"/>
          <w:color w:val="000000"/>
          <w:sz w:val="28"/>
        </w:rPr>
        <w:t xml:space="preserve">
      5. Қазақстан Республикасының аумағынан үшінші елдерге және Еуразиялық экономикалық одақ елдеріне тауарларды әкетуге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әкетуге квота алуға өтінім (бұдан әрі – өтінім) береді.</w:t>
      </w:r>
    </w:p>
    <w:bookmarkEnd w:id="19"/>
    <w:p>
      <w:pPr>
        <w:spacing w:after="0"/>
        <w:ind w:left="0"/>
        <w:jc w:val="both"/>
      </w:pPr>
      <w:r>
        <w:rPr>
          <w:rFonts w:ascii="Times New Roman"/>
          <w:b w:val="false"/>
          <w:i w:val="false"/>
          <w:color w:val="000000"/>
          <w:sz w:val="28"/>
        </w:rPr>
        <w:t>
      Әрбір өтінім беруші тиісті айға бір ғана өтінім береді.</w:t>
      </w:r>
    </w:p>
    <w:bookmarkStart w:name="z22" w:id="20"/>
    <w:p>
      <w:pPr>
        <w:spacing w:after="0"/>
        <w:ind w:left="0"/>
        <w:jc w:val="both"/>
      </w:pPr>
      <w:r>
        <w:rPr>
          <w:rFonts w:ascii="Times New Roman"/>
          <w:b w:val="false"/>
          <w:i w:val="false"/>
          <w:color w:val="000000"/>
          <w:sz w:val="28"/>
        </w:rPr>
        <w:t>
      Өтінімге мынадай құжаттар қоса беріледі:</w:t>
      </w:r>
    </w:p>
    <w:bookmarkEnd w:id="20"/>
    <w:bookmarkStart w:name="z23" w:id="21"/>
    <w:p>
      <w:pPr>
        <w:spacing w:after="0"/>
        <w:ind w:left="0"/>
        <w:jc w:val="both"/>
      </w:pPr>
      <w:r>
        <w:rPr>
          <w:rFonts w:ascii="Times New Roman"/>
          <w:b w:val="false"/>
          <w:i w:val="false"/>
          <w:color w:val="000000"/>
          <w:sz w:val="28"/>
        </w:rPr>
        <w:t>
      1) олардың негізінде тауарларды әкету жүзеге асырылатын келісімшарттардың (шарттардың) көшірмелері (уәкілетті банк (оның филиалы) немесе Қазақстан Республикасы Ұлттық Банкінің аумақтық филиалы берген есептік нөмірдің деректемелерін көрсете отырып, экспорт бойынша валюталық шарт үшін);</w:t>
      </w:r>
    </w:p>
    <w:bookmarkEnd w:id="21"/>
    <w:bookmarkStart w:name="z24" w:id="22"/>
    <w:p>
      <w:pPr>
        <w:spacing w:after="0"/>
        <w:ind w:left="0"/>
        <w:jc w:val="both"/>
      </w:pPr>
      <w:r>
        <w:rPr>
          <w:rFonts w:ascii="Times New Roman"/>
          <w:b w:val="false"/>
          <w:i w:val="false"/>
          <w:color w:val="000000"/>
          <w:sz w:val="28"/>
        </w:rPr>
        <w:t>
      2) күнбағыс майын өндірушінің атынан күнбағыс майы әкетілген жағдайда күнбағыс майын өндірушіден контрагент-экспорттаушы туралы немесе заңды тұлға-өтініш берушінің үлестестігі туралы растау хат.</w:t>
      </w:r>
    </w:p>
    <w:bookmarkEnd w:id="22"/>
    <w:p>
      <w:pPr>
        <w:spacing w:after="0"/>
        <w:ind w:left="0"/>
        <w:jc w:val="both"/>
      </w:pPr>
      <w:r>
        <w:rPr>
          <w:rFonts w:ascii="Times New Roman"/>
          <w:b w:val="false"/>
          <w:i w:val="false"/>
          <w:color w:val="000000"/>
          <w:sz w:val="28"/>
        </w:rPr>
        <w:t>
      Бұл ретте, күнбағыс майын өндіруші контрагент-экспорттаушыға не үлестес заңды тұлғаға бір ғана растау хатын береді.</w:t>
      </w:r>
    </w:p>
    <w:bookmarkStart w:name="z25" w:id="23"/>
    <w:p>
      <w:pPr>
        <w:spacing w:after="0"/>
        <w:ind w:left="0"/>
        <w:jc w:val="both"/>
      </w:pPr>
      <w:r>
        <w:rPr>
          <w:rFonts w:ascii="Times New Roman"/>
          <w:b w:val="false"/>
          <w:i w:val="false"/>
          <w:color w:val="000000"/>
          <w:sz w:val="28"/>
        </w:rPr>
        <w:t>
      6. Өтінім берушінің бірінші басшысы не өкілеттіктерін растайтын тиісті құжаттың негізінде уәкілетті адам қол қойған өтінім және өтінімге қоса берілетін құжаттар уәкілетті органның кеңсесі арқылы қолма-қол немесе уәкілетті орган кеңсесінің электрондық мекенжайына электрондық түрде беріледі.</w:t>
      </w:r>
    </w:p>
    <w:bookmarkEnd w:id="23"/>
    <w:p>
      <w:pPr>
        <w:spacing w:after="0"/>
        <w:ind w:left="0"/>
        <w:jc w:val="both"/>
      </w:pPr>
      <w:r>
        <w:rPr>
          <w:rFonts w:ascii="Times New Roman"/>
          <w:b w:val="false"/>
          <w:i w:val="false"/>
          <w:color w:val="000000"/>
          <w:sz w:val="28"/>
        </w:rPr>
        <w:t>
      Өтінім және өтінімге қоса берілетін құжаттар уәкілетті органның кеңсесінде келіп түскен күні тіркеу нөмірі мен күнін бере отырып, қабылданады және тіркеледі және құжаттарды қарауды тікелей жүзеге асыратын уәкілетті органның құрылымдық бөлімшесіне жолданады.</w:t>
      </w:r>
    </w:p>
    <w:p>
      <w:pPr>
        <w:spacing w:after="0"/>
        <w:ind w:left="0"/>
        <w:jc w:val="both"/>
      </w:pPr>
      <w:r>
        <w:rPr>
          <w:rFonts w:ascii="Times New Roman"/>
          <w:b w:val="false"/>
          <w:i w:val="false"/>
          <w:color w:val="000000"/>
          <w:sz w:val="28"/>
        </w:rPr>
        <w:t>
      Өтінім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одан кейінгі жақын жұмыс күні жүзеге асырылады.</w:t>
      </w:r>
    </w:p>
    <w:bookmarkStart w:name="z26" w:id="24"/>
    <w:p>
      <w:pPr>
        <w:spacing w:after="0"/>
        <w:ind w:left="0"/>
        <w:jc w:val="both"/>
      </w:pPr>
      <w:r>
        <w:rPr>
          <w:rFonts w:ascii="Times New Roman"/>
          <w:b w:val="false"/>
          <w:i w:val="false"/>
          <w:color w:val="000000"/>
          <w:sz w:val="28"/>
        </w:rPr>
        <w:t>
      7. Уәкілетті орган құжаттарды алған күннен бастап 5 (бес) жұмыс күні ішінде ұсынылған құжаттардың толықтығын және осы Қағидалардың талаптарына сәйкестігін тексереді.</w:t>
      </w:r>
    </w:p>
    <w:bookmarkEnd w:id="24"/>
    <w:p>
      <w:pPr>
        <w:spacing w:after="0"/>
        <w:ind w:left="0"/>
        <w:jc w:val="both"/>
      </w:pPr>
      <w:r>
        <w:rPr>
          <w:rFonts w:ascii="Times New Roman"/>
          <w:b w:val="false"/>
          <w:i w:val="false"/>
          <w:color w:val="000000"/>
          <w:sz w:val="28"/>
        </w:rPr>
        <w:t>
      Ұсынылған құжаттардың толық еместігі және (немесе) құжаттардың осы Қағидалардың талаптарына сәйкес еместігі анықталған жағдайда, уәкілетті орган өтінім берушіге хабарлама жібереді, онда ұсынылған құжаттардың қандай талаптарға сәйкес келмейтіні көрсетіледі. Хабарлама өтінім берушінің өтінімде көрсеткен электрондық мекенжайына жіберіледі.</w:t>
      </w:r>
    </w:p>
    <w:p>
      <w:pPr>
        <w:spacing w:after="0"/>
        <w:ind w:left="0"/>
        <w:jc w:val="both"/>
      </w:pPr>
      <w:r>
        <w:rPr>
          <w:rFonts w:ascii="Times New Roman"/>
          <w:b w:val="false"/>
          <w:i w:val="false"/>
          <w:color w:val="000000"/>
          <w:sz w:val="28"/>
        </w:rPr>
        <w:t>
      Құжаттарды осы Қағидалардың талаптарына сәйкес келтіру мерзімі өтінім беруші хабарламаны алған сәттен бастап 2 (екі) жұмыс күнін құрайды.</w:t>
      </w:r>
    </w:p>
    <w:p>
      <w:pPr>
        <w:spacing w:after="0"/>
        <w:ind w:left="0"/>
        <w:jc w:val="both"/>
      </w:pPr>
      <w:r>
        <w:rPr>
          <w:rFonts w:ascii="Times New Roman"/>
          <w:b w:val="false"/>
          <w:i w:val="false"/>
          <w:color w:val="000000"/>
          <w:sz w:val="28"/>
        </w:rPr>
        <w:t>
      Егер өтінім беруші 2 (екі) жұмыс күні өткеннен кейін құжаттарды осы Қағидалардың талаптарына сәйкес келтірмесе, онда уәкілетті орган өтінім берушінің өтінімде көрсетілген электрондық мекенжайына өтінімді одан әрі қараудан бас тартудың нақты себептерін көрсете отырып, уәжді бас тартуды жібереді.</w:t>
      </w:r>
    </w:p>
    <w:bookmarkStart w:name="z27" w:id="25"/>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қарау мерзімдері аяқталғаннан кейін уәкілетті орган 5 (бес) жұмыс күні ішінде Қазақстан Республикасының аумағынан тауарларды әкетуге арналған квота көлемін мынадай тәртіппен бөледі:</w:t>
      </w:r>
    </w:p>
    <w:bookmarkEnd w:id="25"/>
    <w:bookmarkStart w:name="z28" w:id="26"/>
    <w:p>
      <w:pPr>
        <w:spacing w:after="0"/>
        <w:ind w:left="0"/>
        <w:jc w:val="both"/>
      </w:pPr>
      <w:r>
        <w:rPr>
          <w:rFonts w:ascii="Times New Roman"/>
          <w:b w:val="false"/>
          <w:i w:val="false"/>
          <w:color w:val="000000"/>
          <w:sz w:val="28"/>
        </w:rPr>
        <w:t>
      1) жоспарланған айға Қазақстан Республикасының аумағынан тауарларды әкетуге квота алу үшін жалпы мәлімделген көлем (бұдан әрі – жалпы мәлімделген көлем) есептеледі;</w:t>
      </w:r>
    </w:p>
    <w:bookmarkEnd w:id="26"/>
    <w:bookmarkStart w:name="z29" w:id="27"/>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bookmarkEnd w:id="27"/>
    <w:bookmarkStart w:name="z30" w:id="28"/>
    <w:p>
      <w:pPr>
        <w:spacing w:after="0"/>
        <w:ind w:left="0"/>
        <w:jc w:val="both"/>
      </w:pPr>
      <w:r>
        <w:rPr>
          <w:rFonts w:ascii="Times New Roman"/>
          <w:b w:val="false"/>
          <w:i w:val="false"/>
          <w:color w:val="000000"/>
          <w:sz w:val="28"/>
        </w:rPr>
        <w:t>
      3) жалпы мәлімделген көлем тиісті айға белгіленген квота көлемінен асып кеткен жағдайда, әрбір өтінім беруші үшін квота көлемі оның жалпы мәлімделген көлемдегі үлесіне мынадай формула бойынша пропорционалды есептеледі:</w:t>
      </w:r>
    </w:p>
    <w:bookmarkEnd w:id="28"/>
    <w:p>
      <w:pPr>
        <w:spacing w:after="0"/>
        <w:ind w:left="0"/>
        <w:jc w:val="both"/>
      </w:pPr>
      <w:r>
        <w:rPr>
          <w:rFonts w:ascii="Times New Roman"/>
          <w:b w:val="false"/>
          <w:i w:val="false"/>
          <w:color w:val="000000"/>
          <w:sz w:val="28"/>
        </w:rPr>
        <w:t>
      V * Uz = Vz,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тиісті айға белгілеген квота көлемі, тонна;</w:t>
      </w:r>
    </w:p>
    <w:p>
      <w:pPr>
        <w:spacing w:after="0"/>
        <w:ind w:left="0"/>
        <w:jc w:val="both"/>
      </w:pPr>
      <w:r>
        <w:rPr>
          <w:rFonts w:ascii="Times New Roman"/>
          <w:b w:val="false"/>
          <w:i w:val="false"/>
          <w:color w:val="000000"/>
          <w:sz w:val="28"/>
        </w:rPr>
        <w:t>
      Uz – өтінім берушінің экспорттың жалпы мәлімделген көлеміндегі үлес салмағы, %;</w:t>
      </w:r>
    </w:p>
    <w:p>
      <w:pPr>
        <w:spacing w:after="0"/>
        <w:ind w:left="0"/>
        <w:jc w:val="both"/>
      </w:pPr>
      <w:r>
        <w:rPr>
          <w:rFonts w:ascii="Times New Roman"/>
          <w:b w:val="false"/>
          <w:i w:val="false"/>
          <w:color w:val="000000"/>
          <w:sz w:val="28"/>
        </w:rPr>
        <w:t>
      Vz – өтінім беруші квотасының көлемі, тонна.</w:t>
      </w:r>
    </w:p>
    <w:bookmarkStart w:name="z31" w:id="29"/>
    <w:p>
      <w:pPr>
        <w:spacing w:after="0"/>
        <w:ind w:left="0"/>
        <w:jc w:val="both"/>
      </w:pPr>
      <w:r>
        <w:rPr>
          <w:rFonts w:ascii="Times New Roman"/>
          <w:b w:val="false"/>
          <w:i w:val="false"/>
          <w:color w:val="000000"/>
          <w:sz w:val="28"/>
        </w:rPr>
        <w:t xml:space="preserve">
      9. Оларға қатысты тарату, оңалту немесе банкроттық рәсімдері басталған, сондай-ақ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қызметтері тоқтатылған өтінім берушілерге квоталар берілмейді.</w:t>
      </w:r>
    </w:p>
    <w:bookmarkEnd w:id="29"/>
    <w:bookmarkStart w:name="z32" w:id="30"/>
    <w:p>
      <w:pPr>
        <w:spacing w:after="0"/>
        <w:ind w:left="0"/>
        <w:jc w:val="both"/>
      </w:pPr>
      <w:r>
        <w:rPr>
          <w:rFonts w:ascii="Times New Roman"/>
          <w:b w:val="false"/>
          <w:i w:val="false"/>
          <w:color w:val="000000"/>
          <w:sz w:val="28"/>
        </w:rPr>
        <w:t xml:space="preserve">
      10. Квота көлемін бөлу қорытындылары бойынша уәкілетті орган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аумағынан тауарларды әкетуге квота алған сыртқы сауда қызметіне қатысушылардың жиынтық тізбесін (бұдан әрі - жиынтық тізбесі) қалыптастырады және уәкілетті органның интернет-ресурсында орналастырады.</w:t>
      </w:r>
    </w:p>
    <w:bookmarkEnd w:id="30"/>
    <w:p>
      <w:pPr>
        <w:spacing w:after="0"/>
        <w:ind w:left="0"/>
        <w:jc w:val="both"/>
      </w:pPr>
      <w:r>
        <w:rPr>
          <w:rFonts w:ascii="Times New Roman"/>
          <w:b w:val="false"/>
          <w:i w:val="false"/>
          <w:color w:val="000000"/>
          <w:sz w:val="28"/>
        </w:rPr>
        <w:t>
      Тауардың жиынтық тізбеде көрсетілген тауарды тиеп-жөнелту орны бойынша деректер өзгертілген кезде өтініш беруші уәкілетті органды жазбаша хабардар етеді.</w:t>
      </w:r>
    </w:p>
    <w:bookmarkStart w:name="z33" w:id="31"/>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аумақтық бөлімшелері (бұдан әрі – аумақтық бөлімшелер)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жиынтық тізбеге енгізілген тұлғаларға фитосанитариялық сертификат береді.</w:t>
      </w:r>
    </w:p>
    <w:bookmarkEnd w:id="31"/>
    <w:p>
      <w:pPr>
        <w:spacing w:after="0"/>
        <w:ind w:left="0"/>
        <w:jc w:val="both"/>
      </w:pPr>
      <w:r>
        <w:rPr>
          <w:rFonts w:ascii="Times New Roman"/>
          <w:b w:val="false"/>
          <w:i w:val="false"/>
          <w:color w:val="000000"/>
          <w:sz w:val="28"/>
        </w:rPr>
        <w:t>
      Фитосанитариялық сертификат жиынтық тізбеде көрсетілген мәліметтер негізінде тауарларды Қазақстан Республикасының аумағынан әкетуге беріледі.</w:t>
      </w:r>
    </w:p>
    <w:p>
      <w:pPr>
        <w:spacing w:after="0"/>
        <w:ind w:left="0"/>
        <w:jc w:val="both"/>
      </w:pPr>
      <w:r>
        <w:rPr>
          <w:rFonts w:ascii="Times New Roman"/>
          <w:b w:val="false"/>
          <w:i w:val="false"/>
          <w:color w:val="000000"/>
          <w:sz w:val="28"/>
        </w:rPr>
        <w:t>
      Өтінім берушінің фитосанитариялық сертификат алуға арналған өтінішінде қамтылған мәліметтердің жиынтық тізбеде көрсетілген мәліметтермен сәйкес еместігі анықталған жағдайда, аумақтық бөлімшелер фитосанитариялық сертификат беруден бас тартады.</w:t>
      </w:r>
    </w:p>
    <w:bookmarkStart w:name="z34" w:id="32"/>
    <w:p>
      <w:pPr>
        <w:spacing w:after="0"/>
        <w:ind w:left="0"/>
        <w:jc w:val="both"/>
      </w:pPr>
      <w:r>
        <w:rPr>
          <w:rFonts w:ascii="Times New Roman"/>
          <w:b w:val="false"/>
          <w:i w:val="false"/>
          <w:color w:val="000000"/>
          <w:sz w:val="28"/>
        </w:rPr>
        <w:t>
      12. Тауарларды алынған квоталар көлемі шеңберінде осы бұйрыққа 2-қосымшада көрсетілген квотаның қолданылу мерзімі ішінде Қазақстан Республикасының аумағынан әкетуге болады.</w:t>
      </w:r>
    </w:p>
    <w:bookmarkEnd w:id="32"/>
    <w:bookmarkStart w:name="z35" w:id="33"/>
    <w:p>
      <w:pPr>
        <w:spacing w:after="0"/>
        <w:ind w:left="0"/>
        <w:jc w:val="both"/>
      </w:pPr>
      <w:r>
        <w:rPr>
          <w:rFonts w:ascii="Times New Roman"/>
          <w:b w:val="false"/>
          <w:i w:val="false"/>
          <w:color w:val="000000"/>
          <w:sz w:val="28"/>
        </w:rPr>
        <w:t>
      13. Өтінім беруші бұрын алынған квота көлемінен бас тартқан жағдайда, өтінім беруші уәкілетті органға тауардың атауын және бөлінген квота көлемін көрсете отырып, квотадан бас тарту туралы хат жібереді.</w:t>
      </w:r>
    </w:p>
    <w:bookmarkEnd w:id="33"/>
    <w:bookmarkStart w:name="z36" w:id="34"/>
    <w:p>
      <w:pPr>
        <w:spacing w:after="0"/>
        <w:ind w:left="0"/>
        <w:jc w:val="both"/>
      </w:pPr>
      <w:r>
        <w:rPr>
          <w:rFonts w:ascii="Times New Roman"/>
          <w:b w:val="false"/>
          <w:i w:val="false"/>
          <w:color w:val="000000"/>
          <w:sz w:val="28"/>
        </w:rPr>
        <w:t>
      14. Тауарларды әкетуге арналған бөлінбей қалған квоталардың көлемі бар болса, уәкілетті орган квотаның қолданылу мерзімі аяқталғанға дейін 25 жұмыс күнінен кешіктірмей хабарландыруды орналастырады.</w:t>
      </w:r>
    </w:p>
    <w:bookmarkEnd w:id="34"/>
    <w:bookmarkStart w:name="z37" w:id="35"/>
    <w:p>
      <w:pPr>
        <w:spacing w:after="0"/>
        <w:ind w:left="0"/>
        <w:jc w:val="both"/>
      </w:pPr>
      <w:r>
        <w:rPr>
          <w:rFonts w:ascii="Times New Roman"/>
          <w:b w:val="false"/>
          <w:i w:val="false"/>
          <w:color w:val="000000"/>
          <w:sz w:val="28"/>
        </w:rPr>
        <w:t>
      15. Осы Қағидаларда көзделген, қабылданған міндеттемелердің орындалмауына жол берген сыртқы сауда қызметіне қатысушылар квоталарды одан әрі бөлуге жіберілмейді.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министрлігіне</w:t>
            </w:r>
          </w:p>
        </w:tc>
      </w:tr>
    </w:tbl>
    <w:bookmarkStart w:name="z39" w:id="36"/>
    <w:p>
      <w:pPr>
        <w:spacing w:after="0"/>
        <w:ind w:left="0"/>
        <w:jc w:val="left"/>
      </w:pPr>
      <w:r>
        <w:rPr>
          <w:rFonts w:ascii="Times New Roman"/>
          <w:b/>
          <w:i w:val="false"/>
          <w:color w:val="000000"/>
        </w:rPr>
        <w:t xml:space="preserve"> 20___жылғы _______ тауарларды әкетуге квота алуға арналған өтінім</w:t>
      </w:r>
    </w:p>
    <w:bookmarkEnd w:id="3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Қазақстан Республикасының аумағынан тауарларды әкетуге квота бөлуді сұрайды. Экспорттың жоспарланған көлемі: __________ (тауардың атауы, Еуразиялық экономикалық одақтың сыртқы экономикалық қызметінің тауарлық номенклатурасының коды (бұдан әрі – ЕАЭО СЭҚ ТН коды) ______ мың тоннаны; ________ </w:t>
      </w:r>
    </w:p>
    <w:p>
      <w:pPr>
        <w:spacing w:after="0"/>
        <w:ind w:left="0"/>
        <w:jc w:val="both"/>
      </w:pPr>
      <w:r>
        <w:rPr>
          <w:rFonts w:ascii="Times New Roman"/>
          <w:b w:val="false"/>
          <w:i w:val="false"/>
          <w:color w:val="000000"/>
          <w:sz w:val="28"/>
        </w:rPr>
        <w:t xml:space="preserve">
      (тауардың атауы, ЕАЭО СЭҚ ТН коды) ______ мың тоннаны құрайды; | </w:t>
      </w:r>
    </w:p>
    <w:p>
      <w:pPr>
        <w:spacing w:after="0"/>
        <w:ind w:left="0"/>
        <w:jc w:val="both"/>
      </w:pPr>
      <w:r>
        <w:rPr>
          <w:rFonts w:ascii="Times New Roman"/>
          <w:b w:val="false"/>
          <w:i w:val="false"/>
          <w:color w:val="000000"/>
          <w:sz w:val="28"/>
        </w:rPr>
        <w:t xml:space="preserve">
      Тиеп-жөнелту орны:________________________________ болып </w:t>
      </w:r>
    </w:p>
    <w:p>
      <w:pPr>
        <w:spacing w:after="0"/>
        <w:ind w:left="0"/>
        <w:jc w:val="both"/>
      </w:pPr>
      <w:r>
        <w:rPr>
          <w:rFonts w:ascii="Times New Roman"/>
          <w:b w:val="false"/>
          <w:i w:val="false"/>
          <w:color w:val="000000"/>
          <w:sz w:val="28"/>
        </w:rPr>
        <w:t xml:space="preserve">
      (облыс, қала, аудан, станция) </w:t>
      </w:r>
    </w:p>
    <w:p>
      <w:pPr>
        <w:spacing w:after="0"/>
        <w:ind w:left="0"/>
        <w:jc w:val="both"/>
      </w:pP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Тиеп-жөнелту түрі: ________________________________________________________ </w:t>
      </w:r>
    </w:p>
    <w:p>
      <w:pPr>
        <w:spacing w:after="0"/>
        <w:ind w:left="0"/>
        <w:jc w:val="both"/>
      </w:pPr>
      <w:r>
        <w:rPr>
          <w:rFonts w:ascii="Times New Roman"/>
          <w:b w:val="false"/>
          <w:i w:val="false"/>
          <w:color w:val="000000"/>
          <w:sz w:val="28"/>
        </w:rPr>
        <w:t>
                              (вагон, контейнер, автомобиль көлігі)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бойынша қызмет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жерінің (заңды мекенжайы)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өндірушінің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бойынша күнбағыс майын өндіру қуаты, тонна/ тәулігіне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(шартқа) сәйкес саны,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құны, Америка Құрама Штаттарының долларымен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тұқымының болуы,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майының (тазартылған және (немесе) тазартылмаған) болуы,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Маған/бізге қатысты тарату, оңалту немесе банкроттық рәсімдердің басталмағандығын, сондай-ақ менің/біздің қызметім(-із)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тоқтатылмағандығын растаймын/растаймын.</w:t>
      </w:r>
    </w:p>
    <w:p>
      <w:pPr>
        <w:spacing w:after="0"/>
        <w:ind w:left="0"/>
        <w:jc w:val="both"/>
      </w:pPr>
      <w:r>
        <w:rPr>
          <w:rFonts w:ascii="Times New Roman"/>
          <w:b w:val="false"/>
          <w:i w:val="false"/>
          <w:color w:val="000000"/>
          <w:sz w:val="28"/>
        </w:rPr>
        <w:t xml:space="preserve">
      _______________ _________________________________ 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20__жылғы __________айына арналған </w:t>
      </w:r>
    </w:p>
    <w:bookmarkStart w:name="z41" w:id="37"/>
    <w:p>
      <w:pPr>
        <w:spacing w:after="0"/>
        <w:ind w:left="0"/>
        <w:jc w:val="left"/>
      </w:pPr>
      <w:r>
        <w:rPr>
          <w:rFonts w:ascii="Times New Roman"/>
          <w:b/>
          <w:i w:val="false"/>
          <w:color w:val="000000"/>
        </w:rPr>
        <w:t xml:space="preserve"> Қазақстан Республикасының аумағынан тауарларды әкетуге квота алған сыртқы сауда қызметіне қатысушылардың жиынтық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қызметіне қатысушының (үлестес заңды тұлғаның, контрагент-экспорттаушының)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Еуразиялық экономикалық одақтың сыртқы экономикалық қызметі тауар номенклатурасының коды (ЕАЭО СЭҚ ТН)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бөлу</w:t>
            </w:r>
          </w:p>
          <w:p>
            <w:pPr>
              <w:spacing w:after="20"/>
              <w:ind w:left="20"/>
              <w:jc w:val="both"/>
            </w:pPr>
            <w:r>
              <w:rPr>
                <w:rFonts w:ascii="Times New Roman"/>
                <w:b w:val="false"/>
                <w:i w:val="false"/>
                <w:color w:val="000000"/>
                <w:sz w:val="20"/>
              </w:rPr>
              <w:t>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2022 жылғы 17 маусымдағы </w:t>
            </w:r>
            <w:r>
              <w:br/>
            </w:r>
            <w:r>
              <w:rPr>
                <w:rFonts w:ascii="Times New Roman"/>
                <w:b w:val="false"/>
                <w:i w:val="false"/>
                <w:color w:val="000000"/>
                <w:sz w:val="20"/>
              </w:rPr>
              <w:t xml:space="preserve">№ 198 бұйрығына </w:t>
            </w:r>
            <w:r>
              <w:br/>
            </w:r>
            <w:r>
              <w:rPr>
                <w:rFonts w:ascii="Times New Roman"/>
                <w:b w:val="false"/>
                <w:i w:val="false"/>
                <w:color w:val="000000"/>
                <w:sz w:val="20"/>
              </w:rPr>
              <w:t>2-қосымша</w:t>
            </w:r>
          </w:p>
        </w:tc>
      </w:tr>
    </w:tbl>
    <w:bookmarkStart w:name="z43" w:id="38"/>
    <w:p>
      <w:pPr>
        <w:spacing w:after="0"/>
        <w:ind w:left="0"/>
        <w:jc w:val="left"/>
      </w:pPr>
      <w:r>
        <w:rPr>
          <w:rFonts w:ascii="Times New Roman"/>
          <w:b/>
          <w:i w:val="false"/>
          <w:color w:val="000000"/>
        </w:rPr>
        <w:t xml:space="preserve"> Қазақстан Республикасының аумағынан әкетуге сандық шектеулер (квоталар) енгізілетін тауарлардың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орамада таза салмағы 10 литр немесе одан да аз шикі күнбағыс майы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31 тамызға дейін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орамада таза салмағы 10 литр немесе одан да аз өзге де күнбағыс майы немесе оның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4"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 сандық шектеулерді (квоталарды) қолдану мақсаттары үшін тауарлар ЕАЭО СЭҚ ТН кодтарымен де, тауарлардың атауларымен 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