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4118" w14:textId="34d4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20 маусымдағы № 602 бұйрығы. Қазақстан Республикасының Әділет министрлігінде 2022 жылғы 21 маусымда № 28540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Жамбыл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5 906 412 000 (бес миллиард тоғыз жүз алты миллион төрт жүз он екі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