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4dc7" w14:textId="7254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21 маусымдағы № 291 бұйрығы. Қазақстан Республикасының Әділет министрлігінде 2022 жылғы 21 маусымда № 28541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20708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Оқу-ағарту министрлігінің Мектепке дейінгі және орта білім беру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 - 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"21" маусымдағы</w:t>
            </w:r>
            <w:r>
              <w:br/>
            </w:r>
            <w:r>
              <w:rPr>
                <w:rFonts w:ascii="Times New Roman"/>
                <w:b w:val="false"/>
                <w:i w:val="false"/>
                <w:color w:val="000000"/>
                <w:sz w:val="20"/>
              </w:rPr>
              <w:t>№ 291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"22" мамырдағы 2020 жылғы </w:t>
            </w:r>
            <w:r>
              <w:br/>
            </w:r>
            <w:r>
              <w:rPr>
                <w:rFonts w:ascii="Times New Roman"/>
                <w:b w:val="false"/>
                <w:i w:val="false"/>
                <w:color w:val="000000"/>
                <w:sz w:val="20"/>
              </w:rPr>
              <w:t xml:space="preserve">№ 216 бұйрығына </w:t>
            </w:r>
            <w:r>
              <w:br/>
            </w:r>
            <w:r>
              <w:rPr>
                <w:rFonts w:ascii="Times New Roman"/>
                <w:b w:val="false"/>
                <w:i w:val="false"/>
                <w:color w:val="000000"/>
                <w:sz w:val="20"/>
              </w:rPr>
              <w:t>1-қосымша</w:t>
            </w:r>
          </w:p>
        </w:tc>
      </w:tr>
    </w:tbl>
    <w:bookmarkStart w:name="z12" w:id="6"/>
    <w:p>
      <w:pPr>
        <w:spacing w:after="0"/>
        <w:ind w:left="0"/>
        <w:jc w:val="left"/>
      </w:pPr>
      <w:r>
        <w:rPr>
          <w:rFonts w:ascii="Times New Roman"/>
          <w:b/>
          <w:i w:val="false"/>
          <w:color w:val="000000"/>
        </w:rPr>
        <w:t xml:space="preserve">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ұйымдарына арналған 1-11-сыныптарының оқулықтары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Оқулық+Үнтаспа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Н. Құрман, Б. Сабденова (Үнтаспа: Ә. Жұмабаева,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Учебник 1, 2 часть+Аудиодиск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Кадралиева А., Рахметова Т., Ыбышева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 Әкімбаева, Л. 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 Ү. Зейнетоллина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w:t>
            </w:r>
          </w:p>
          <w:p>
            <w:pPr>
              <w:spacing w:after="20"/>
              <w:ind w:left="20"/>
              <w:jc w:val="both"/>
            </w:pPr>
            <w:r>
              <w:rPr>
                <w:rFonts w:ascii="Times New Roman"/>
                <w:b w:val="false"/>
                <w:i w:val="false"/>
                <w:color w:val="000000"/>
                <w:sz w:val="20"/>
              </w:rPr>
              <w:t xml:space="preserve">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Л. 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Карпыкова Г., Беспалова Р.,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Қадырқұлов, </w:t>
            </w:r>
          </w:p>
          <w:p>
            <w:pPr>
              <w:spacing w:after="20"/>
              <w:ind w:left="20"/>
              <w:jc w:val="both"/>
            </w:pPr>
            <w:r>
              <w:rPr>
                <w:rFonts w:ascii="Times New Roman"/>
                <w:b w:val="false"/>
                <w:i w:val="false"/>
                <w:color w:val="000000"/>
                <w:sz w:val="20"/>
              </w:rPr>
              <w:t>
Г. Нұрмұханбетова,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 Г. Тәшенова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С. Қараева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Ж. Кажигалиева,</w:t>
            </w:r>
          </w:p>
          <w:p>
            <w:pPr>
              <w:spacing w:after="20"/>
              <w:ind w:left="20"/>
              <w:jc w:val="both"/>
            </w:pPr>
            <w:r>
              <w:rPr>
                <w:rFonts w:ascii="Times New Roman"/>
                <w:b w:val="false"/>
                <w:i w:val="false"/>
                <w:color w:val="000000"/>
                <w:sz w:val="20"/>
              </w:rPr>
              <w:t xml:space="preserve">
Н. Орехова.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Ж. Акимбаева, Р. Изгуттынова, Г. Кошкеева, Н.Оналбаева, Б. Ахатаева</w:t>
            </w:r>
          </w:p>
          <w:p>
            <w:pPr>
              <w:spacing w:after="20"/>
              <w:ind w:left="20"/>
              <w:jc w:val="both"/>
            </w:pPr>
            <w:r>
              <w:rPr>
                <w:rFonts w:ascii="Times New Roman"/>
                <w:b w:val="false"/>
                <w:i w:val="false"/>
                <w:color w:val="000000"/>
                <w:sz w:val="20"/>
              </w:rPr>
              <w:t>
К. Таттимбетова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акционерлік қоғам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С. Омарова, М. 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(CD - Б.Сабденова)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У. Зейнетоллина,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xml:space="preserve">
Оқулық+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 + Үнтаспа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(Үнтаспа-Б.Сабденова)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 CD. 1, 2,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 CD. 1, 2, 3,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М. Ерғали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Ж.Кобдикова, Г.Көпеева,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Есетова А.,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Қ. Байшоланова,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К.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Айтбай,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С. Нүркенова, А. Әбілғазиев, Г. Әуезова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 Е. Шимина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Жұмағұлов,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(Орта ғасырлар).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Нұркеева,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Оқулық+CD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А. Омарова, Г. Закиряева, Г. Абнасырова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Даркембаева Р.,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А. Рысқұлбекова,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9(8), (ХХ ғасырдың басынаң Екінші дүниежүзілік соғыс аяқталғанға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Қабылдинов, </w:t>
            </w:r>
          </w:p>
          <w:p>
            <w:pPr>
              <w:spacing w:after="20"/>
              <w:ind w:left="20"/>
              <w:jc w:val="both"/>
            </w:pPr>
            <w:r>
              <w:rPr>
                <w:rFonts w:ascii="Times New Roman"/>
                <w:b w:val="false"/>
                <w:i w:val="false"/>
                <w:color w:val="000000"/>
                <w:sz w:val="20"/>
              </w:rPr>
              <w:t>
М. Шаймерденова, Е.Куркеев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 – 1945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 З. Сақтағанова, Л. Зуева, Ғ. Мұхтарұлы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 CD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Абишева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Мамаева,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Н. Голикова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Э. Ержанов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Г.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 Е. Ахметов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Н. Бекбасар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1945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 З. Сақтағанова, Ғ. Мұхтарұлы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(1946 жылдан бүгінгі күнге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8-9.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Оқулық +СD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Ержанов, И. Гесен, Н. Айдарбаев, Н. Ахметов, Е. Шаниев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Ташев, Н. Шокобалинов, Е. Дуйсеев, А. Карабатыров, А. Байешов, А. Артыкбаев, К. Ауелбаева, Ш. Алтынбеков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Байкенов, Т. Хасен, Н. Жұмағұлов, Д. Калиев, О. Юсупов, А. Саматов, А. Сел,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Қостілді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Каримова, А. Сагинтаев, Б. Эрметов, К. Байрам, А. Ахметова, Л. Нуралиева, А. Джилкайдарова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Д. Рысқұлбек,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Ш. Шекербекова, Г. Абдулкаримова, Л. Рахымжанова, Н. Құрманғалиева, Ә.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Б. Кронгарт,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Тоқтыбаева,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Л. Рахымжанова, Е. Киселева, Н. Құрманғалиева,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Д. Қазақбаева, О. Иманбеков, Т. Қыстаубаев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С. Тимченко,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1-бөлім. Алғашқы әскери және технологиялық дайындық. Оқулық. 2-бөлім. Далалық-оқу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 СD. 1-бөлім. Алғашқы әскери және технологиялық дайындық. Оқулық. 2-бөлім. Оқу-далалық (лагерлік) жиындар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 +СD.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Ж.Балтабаева, Е. Арын,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Р.Амдамова, Н. Беристемова, К.Кадыракунов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Б.Абдиманапов, С. Әбілмәжінова,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Қ.Шүнкеев, Л.Мясникова,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Б. Тантыбаева, З. Даутова, М. Попова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М.Жолшаева, Ш. Ерхожина,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Оқулық.1,2-бөлім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Оқулық+CD. 10, 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Г. Абдулкаримова, Л. Рахимжанова, М. Әубекова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Оқулық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Әбілмәжінова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Абылайханова, А. Қалыбаева, А. Пәрімбекова, Б. Үсіпбек,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Тұяқбаев, Ш. Насохова, Б. Кронгарт,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Қ. Шүнкеев, Л. Мясникова, Н. Жантурина, А. Бармина, З. Аймағанбетова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Қайырбекова,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Назаркулова, Г. Ищанова, А. Бекишев, Д. Турсынкулова, С. Гончаров, А. Баданова,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Есетова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С. Щеглов, Д. Ханин, Н. Жұлдызбаев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+СD. 1-бөлім. Жағдаяттық тапсырмаларды орындауға арналған практикум.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Оқулық.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В. Лим, А. Гудков, Д. Майхиев, Е. Әкімбаев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Оқулық+СD.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(оқыту қазақ тілінде емес мектептер үшін)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Учебник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w:t>
            </w:r>
          </w:p>
          <w:p>
            <w:pPr>
              <w:spacing w:after="20"/>
              <w:ind w:left="20"/>
              <w:jc w:val="both"/>
            </w:pPr>
            <w:r>
              <w:rPr>
                <w:rFonts w:ascii="Times New Roman"/>
                <w:b w:val="false"/>
                <w:i w:val="false"/>
                <w:color w:val="000000"/>
                <w:sz w:val="20"/>
              </w:rPr>
              <w:t>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Кайырбекова, </w:t>
            </w:r>
          </w:p>
          <w:p>
            <w:pPr>
              <w:spacing w:after="20"/>
              <w:ind w:left="20"/>
              <w:jc w:val="both"/>
            </w:pPr>
            <w:r>
              <w:rPr>
                <w:rFonts w:ascii="Times New Roman"/>
                <w:b w:val="false"/>
                <w:i w:val="false"/>
                <w:color w:val="000000"/>
                <w:sz w:val="20"/>
              </w:rPr>
              <w:t xml:space="preserve">
Б. Нукебаева, </w:t>
            </w:r>
          </w:p>
          <w:p>
            <w:pPr>
              <w:spacing w:after="20"/>
              <w:ind w:left="20"/>
              <w:jc w:val="both"/>
            </w:pPr>
            <w:r>
              <w:rPr>
                <w:rFonts w:ascii="Times New Roman"/>
                <w:b w:val="false"/>
                <w:i w:val="false"/>
                <w:color w:val="000000"/>
                <w:sz w:val="20"/>
              </w:rPr>
              <w:t>
А. Мухамеджанова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w:t>
            </w:r>
          </w:p>
          <w:p>
            <w:pPr>
              <w:spacing w:after="20"/>
              <w:ind w:left="20"/>
              <w:jc w:val="both"/>
            </w:pPr>
            <w:r>
              <w:rPr>
                <w:rFonts w:ascii="Times New Roman"/>
                <w:b w:val="false"/>
                <w:i w:val="false"/>
                <w:color w:val="000000"/>
                <w:sz w:val="20"/>
              </w:rPr>
              <w:t>
Астамбаева Ж., Мергенбаева Н.,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Кадиркулов Р.А., Нурмуханбетова Г.К., </w:t>
            </w:r>
          </w:p>
          <w:p>
            <w:pPr>
              <w:spacing w:after="20"/>
              <w:ind w:left="20"/>
              <w:jc w:val="both"/>
            </w:pPr>
            <w:r>
              <w:rPr>
                <w:rFonts w:ascii="Times New Roman"/>
                <w:b w:val="false"/>
                <w:i w:val="false"/>
                <w:color w:val="000000"/>
                <w:sz w:val="20"/>
              </w:rPr>
              <w:t>
Гаипбаева 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Суюндикова Ж., Зворыгина В., Болтушенко Н., Помогайко Т., </w:t>
            </w:r>
          </w:p>
          <w:p>
            <w:pPr>
              <w:spacing w:after="20"/>
              <w:ind w:left="20"/>
              <w:jc w:val="both"/>
            </w:pPr>
            <w:r>
              <w:rPr>
                <w:rFonts w:ascii="Times New Roman"/>
                <w:b w:val="false"/>
                <w:i w:val="false"/>
                <w:color w:val="000000"/>
                <w:sz w:val="20"/>
              </w:rPr>
              <w:t xml:space="preserve">
Лауто О., </w:t>
            </w:r>
          </w:p>
          <w:p>
            <w:pPr>
              <w:spacing w:after="20"/>
              <w:ind w:left="20"/>
              <w:jc w:val="both"/>
            </w:pPr>
            <w:r>
              <w:rPr>
                <w:rFonts w:ascii="Times New Roman"/>
                <w:b w:val="false"/>
                <w:i w:val="false"/>
                <w:color w:val="000000"/>
                <w:sz w:val="20"/>
              </w:rPr>
              <w:t>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w:t>
            </w:r>
          </w:p>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xml:space="preserve">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Кажигалиева Ж.,</w:t>
            </w:r>
          </w:p>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w:t>
            </w:r>
          </w:p>
          <w:p>
            <w:pPr>
              <w:spacing w:after="20"/>
              <w:ind w:left="20"/>
              <w:jc w:val="both"/>
            </w:pPr>
            <w:r>
              <w:rPr>
                <w:rFonts w:ascii="Times New Roman"/>
                <w:b w:val="false"/>
                <w:i w:val="false"/>
                <w:color w:val="000000"/>
                <w:sz w:val="20"/>
              </w:rPr>
              <w:t>
Токовенко О., Ковригина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w:t>
            </w:r>
          </w:p>
          <w:p>
            <w:pPr>
              <w:spacing w:after="20"/>
              <w:ind w:left="20"/>
              <w:jc w:val="both"/>
            </w:pPr>
            <w:r>
              <w:rPr>
                <w:rFonts w:ascii="Times New Roman"/>
                <w:b w:val="false"/>
                <w:i w:val="false"/>
                <w:color w:val="000000"/>
                <w:sz w:val="20"/>
              </w:rPr>
              <w:t xml:space="preserve">
Маханова А. , </w:t>
            </w:r>
          </w:p>
          <w:p>
            <w:pPr>
              <w:spacing w:after="20"/>
              <w:ind w:left="20"/>
              <w:jc w:val="both"/>
            </w:pPr>
            <w:r>
              <w:rPr>
                <w:rFonts w:ascii="Times New Roman"/>
                <w:b w:val="false"/>
                <w:i w:val="false"/>
                <w:color w:val="000000"/>
                <w:sz w:val="20"/>
              </w:rPr>
              <w:t>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Балапан. Оқулық. 1, 2 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+СD.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Учебник+СD.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Белан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 2, 3, 4 часть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CD.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Даулеткереева, Г. Мухангалиева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Тулебиев А., Дашкевич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Тен А., Ергали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Г. Нурмуханбетова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Тулебаев Т., Момынтаева Л., Толбаева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Токжанов Т.,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часть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 Еримбетова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Жанакова Н., Сулейменова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 Т., Хабижанова Г., Картаева Т., Ногайбаева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Р.,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Нуркенова С., Абулгазиев А., Ауезова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Прахнау В., Бойко Г., Матвеева С., Мусабаева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CD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Мусаходжаева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Оқулық + CD.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Егорина А., Нуркенова С., Шимина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Часть 1,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Алтынбеков, А. Байешов, Е. Дуйсеев, Н. Ташев, Б. Зейнулла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Chemistry Grade 7 </w:t>
            </w:r>
          </w:p>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Жумағулов, Д. Калиев, А. Саматов, К. Байкенов, Т. Хасен, М. Мейрамов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Кабульдинов, Ж.Калиев, А.Бейсембаева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 2 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 CD.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Каймулдинова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Насохова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9(8), (начало ХХ века – 1945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Шаймерденова М.,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p>
            <w:pPr>
              <w:spacing w:after="20"/>
              <w:ind w:left="20"/>
              <w:jc w:val="both"/>
            </w:pPr>
            <w:r>
              <w:rPr>
                <w:rFonts w:ascii="Times New Roman"/>
                <w:b w:val="false"/>
                <w:i w:val="false"/>
                <w:color w:val="000000"/>
                <w:sz w:val="20"/>
              </w:rPr>
              <w:t xml:space="preserve">
(с начало ХХ века до 1945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w:t>
            </w:r>
          </w:p>
          <w:p>
            <w:pPr>
              <w:spacing w:after="20"/>
              <w:ind w:left="20"/>
              <w:jc w:val="both"/>
            </w:pPr>
            <w:r>
              <w:rPr>
                <w:rFonts w:ascii="Times New Roman"/>
                <w:b w:val="false"/>
                <w:i w:val="false"/>
                <w:color w:val="000000"/>
                <w:sz w:val="20"/>
              </w:rPr>
              <w:t>
Сактаганова З.,</w:t>
            </w:r>
          </w:p>
          <w:p>
            <w:pPr>
              <w:spacing w:after="20"/>
              <w:ind w:left="20"/>
              <w:jc w:val="both"/>
            </w:pPr>
            <w:r>
              <w:rPr>
                <w:rFonts w:ascii="Times New Roman"/>
                <w:b w:val="false"/>
                <w:i w:val="false"/>
                <w:color w:val="000000"/>
                <w:sz w:val="20"/>
              </w:rPr>
              <w:t xml:space="preserve">
Зуева 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Informatics. </w:t>
            </w:r>
          </w:p>
          <w:p>
            <w:pPr>
              <w:spacing w:after="20"/>
              <w:ind w:left="20"/>
              <w:jc w:val="both"/>
            </w:pPr>
            <w:r>
              <w:rPr>
                <w:rFonts w:ascii="Times New Roman"/>
                <w:b w:val="false"/>
                <w:i w:val="false"/>
                <w:color w:val="000000"/>
                <w:sz w:val="20"/>
              </w:rPr>
              <w:t>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w:t>
            </w:r>
          </w:p>
          <w:p>
            <w:pPr>
              <w:spacing w:after="20"/>
              <w:ind w:left="20"/>
              <w:jc w:val="both"/>
            </w:pPr>
            <w:r>
              <w:rPr>
                <w:rFonts w:ascii="Times New Roman"/>
                <w:b w:val="false"/>
                <w:i w:val="false"/>
                <w:color w:val="000000"/>
                <w:sz w:val="20"/>
              </w:rPr>
              <w:t>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Белоус Е., Джундубаева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Кульгильдинова Т., Кажигалиева Г., Багдашкина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Г. Каримова, Н. Каратаев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Курманалиева, Ж. Искакова, А.Аманбаева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Оқулық.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Голикова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Ержанов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Г.,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 Ахметов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Учебник.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Егорина А., Усикова А., Забенова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 Сахариева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(с 1945 года до наших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Сактаганова З., Зуева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(с 1946 года по настоящее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8-9.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Макашева К., Байзакова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Учебник +СD.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Э., Гесен И., Айдарбаев Н., Ахметов Н., Шаниев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Ташев Н., Шокобалинов Н., Дуйсеев Е., Карабатыров А., Байешов А., Артыкбаев А., Ауелбаева К., Алтынбеков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Н., Сагинтаев А., Эрметов Б., Байрам К., Ахметова А., Нуралиева Л., Джилкайдарова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Билингвальный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Байкенов К., Хасен Т., Жұмағұлов Н., Калиев Д., Юсупов О., Саматов А., Сел А., Тор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В., Кутукова Е.,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Ардакулы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Шекербекова Ш., Рахимжанова Л., Курмангалиева Н.,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Н.,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Казахбаева Д., Кронгарт Б., Токбергенова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Сарсенбекова А., Утегенова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Рахимжанова Л., Киселева Е., Курмангалиева Н.,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Казахбаева Д., Иманбеков О., Кыстаубаев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Тимченко С.,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Есетова С., Ищанова Г., Гончаров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Г.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Часть 1. Начальная военная и технологическая подготовка. Учебник. Часть 2. Учебно-полевые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Начальная военная и технологическая подготовка. Учебник. Часть 2. Учебно-полевые (лагерные) сборы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Учебник+СD.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и начала анализа. </w:t>
            </w:r>
          </w:p>
          <w:p>
            <w:pPr>
              <w:spacing w:after="20"/>
              <w:ind w:left="20"/>
              <w:jc w:val="both"/>
            </w:pPr>
            <w:r>
              <w:rPr>
                <w:rFonts w:ascii="Times New Roman"/>
                <w:b w:val="false"/>
                <w:i w:val="false"/>
                <w:color w:val="000000"/>
                <w:sz w:val="20"/>
              </w:rPr>
              <w:t>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Ковшарь А., Асанов Н., Соловьева А., Ибраимова Б., Куприй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ОГН Учебник. 1,2 часть.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Султанова А., Бондаренко М., Михайленко В., Сарсенбекова А., Берденова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Абишева, М. Асылбекова, З. Поляк, Д. Сабирова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Учебник+CD. 10,11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Абдулкаримова Г., Рахимжанова Л.,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Абилмажинова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Аблайханова Н., Калыбаева А., Паримбекова А., Усипбек Б.,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Туякбаев С., Кронгарт Б., Насохова Ш., Абишев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Башарулы Р., Шункеев К., Мясникова Л., Жантурина Н., Бармина А., Аймаганбетова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Каирбекова Р.,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Оқулық +Үнтаспа.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А.Бекетова, С.Кужакова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Оқулық.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Сандыбаева А., Лебаев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11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Лим В., Гудков А, Майхиев Д., Акимбаев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Учебник +СD. Часть 1. Практикум по решению ситуационных задач. 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Учебник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 Ханин Д., Гуляева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w:t>
            </w:r>
          </w:p>
          <w:p>
            <w:pPr>
              <w:spacing w:after="20"/>
              <w:ind w:left="20"/>
              <w:jc w:val="both"/>
            </w:pPr>
            <w:r>
              <w:rPr>
                <w:rFonts w:ascii="Times New Roman"/>
                <w:b w:val="false"/>
                <w:i w:val="false"/>
                <w:color w:val="000000"/>
                <w:sz w:val="20"/>
              </w:rPr>
              <w:t>
5-11-сыныптар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А. Қалиолданова.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 З. Қарабекова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Оқулық.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Есенова,</w:t>
            </w:r>
          </w:p>
          <w:p>
            <w:pPr>
              <w:spacing w:after="20"/>
              <w:ind w:left="20"/>
              <w:jc w:val="both"/>
            </w:pPr>
            <w:r>
              <w:rPr>
                <w:rFonts w:ascii="Times New Roman"/>
                <w:b w:val="false"/>
                <w:i w:val="false"/>
                <w:color w:val="000000"/>
                <w:sz w:val="20"/>
              </w:rPr>
              <w:t>
Р.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w:t>
            </w:r>
          </w:p>
          <w:p>
            <w:pPr>
              <w:spacing w:after="20"/>
              <w:ind w:left="20"/>
              <w:jc w:val="both"/>
            </w:pPr>
            <w:r>
              <w:rPr>
                <w:rFonts w:ascii="Times New Roman"/>
                <w:b w:val="false"/>
                <w:i w:val="false"/>
                <w:color w:val="000000"/>
                <w:sz w:val="20"/>
              </w:rPr>
              <w:t>
Г. Кунафина,</w:t>
            </w:r>
          </w:p>
          <w:p>
            <w:pPr>
              <w:spacing w:after="20"/>
              <w:ind w:left="20"/>
              <w:jc w:val="both"/>
            </w:pPr>
            <w:r>
              <w:rPr>
                <w:rFonts w:ascii="Times New Roman"/>
                <w:b w:val="false"/>
                <w:i w:val="false"/>
                <w:color w:val="000000"/>
                <w:sz w:val="20"/>
              </w:rPr>
              <w:t>
Ж. Нурлыбаева,</w:t>
            </w:r>
          </w:p>
          <w:p>
            <w:pPr>
              <w:spacing w:after="20"/>
              <w:ind w:left="20"/>
              <w:jc w:val="both"/>
            </w:pPr>
            <w:r>
              <w:rPr>
                <w:rFonts w:ascii="Times New Roman"/>
                <w:b w:val="false"/>
                <w:i w:val="false"/>
                <w:color w:val="000000"/>
                <w:sz w:val="20"/>
              </w:rPr>
              <w:t>
А.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К. Қамысбаева, Г. Рыскелдиева, С. Темірбаева, С. Семжанова, А. Мақышева, Ж. Маханбетова, Н. Мұханбеталиева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Қызылорда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Сайлыбаев, С. Асқаров жалпы редакциясын басқарғандар. Авторлар тобы: Т. Сәтбай, А. Оразбақов, С. Тайман, Т. Жұмағұлова, А. Смағұл, Ғ. Тұяқбаев, Г. Кенжалиева, С. Қарапаев, Р. Құрманбаев, О. Айдаров, К. Аплатинова, Г. Өтегенова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Павлодар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Нухұлы, М. Алинова, З. Сабданбекова, А. Сыздықова, Б. Аушахманова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Батыс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Жақсығалиев, Д. Шакаева, Ж. Хамзин, А. Заиров, Г. Утепова, Л. Литовкина, А.Магзумова, Р. Жумагазиева, Г. Таскарина, Г. Ташаева, Н. Ахатова, Ж. Куспанова, Т. Терещенко, А. Тургумбаев, А. Сидарова, Г. Каирлиева, О. Галкина, Е. Нұрымбетов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Ақмола облысы. І бөлім 5-сынып, ІІ бөлім 6-сынып, ІІІ бөлім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Кунанбаева, Ш. Бектасов, И. Плачинта, А. Ахетова, Н. 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Қостанай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Мұқашева, А. Қиныбаева, Ж. Ташетованың жалпы редакциясымен. Құрастырғандар: И. Михалькова, И. Кривоносова, М. Испамбетов, Е. Купеев, М. Нюнюкова, К. Искиндирова, Г. Касымова, Г. Байкенова, А. Суебаева, Т. Титова, Н. Дегтярева, Г. Туякбаева,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Маңғыстау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Озғанбаев, Т. Жұмалиева, М. Қосымбай, Б. Айманов, Р. Атақаева, Д. Бегейбай, А. Еділхан, А. Жаңбыршы, Ж. Жеткізген, О. Көшбайұлы, Ж. Нұрмаханова, О. Табылдиева, А. Тулегалиев, К. Ыбырайұлы, Ы. Имамбаева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Атырау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Кабекенов, О. Биманова, С. Кузбулова, Б. Кыдырова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Алматы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Кабдұлова, Э. Досаева, Ә. Әуезова, Ж. Дихамбаева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Қарағанды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Бейсенбекова, Л. Шотбакова, Г. Смагулова, Б. Абдикерова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Ақтөбе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Бекназаров, А. Аман, О. Идирисова, Ж. Танымкулова, Ж. Мектепова, К. Смадияр, А. Кайбалдина, М. Нурбаева, Л. Уразбаева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Шығыс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Әубәкірова, А. Жанбосынова, Э. Столярова, Е. Савчук, Қ. Жириндинова, Ә. Әубәкірова, А. Цыганов, Е. Зинченко, Қ. Құнафина, З. Есембаева, А. Жүндібаева, Б. Мұқанов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Жамбыл облысы.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Тажибаев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Солтүстік Қазақстан облысы. 5 –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Мәлікова, З. Тайшыбай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Астана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Жақыпов, Ж. Нұрмұхаметова, Ж. Қалмырзаева, Н. Әлқожаева, А. Жаңатуғанова, Л. Шоразова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Оңтүстік Қазақстан өңірі (Түркістан облысы мен Шымкент қаласы) 5, 6, 7-сыныптар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Шыныбекұлы, Б. Бейсетаева, К. Сейлбекова, Ж. Ширманова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Алматы.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Темурбаева С., Рыскелдиева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Павлодарская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Нухулы А., Алинова М., Сабданбекова З., Сыздыкова А., Аушахманова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Западно-Казахстанская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Жаксыгалиев Ж., Шакаева Д., Хамзин Ж., Заиров А., Утепова Г., Литовкина Л., Магзумова А., Жумагазиева Р., Таскарина Г., Ташаева Г., Ахатова Н., Куспанова Ж., Терещенко Т., Тургумбаев А., Сидарова А., Каирлиева Г., Галкина О., Нурымбетов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Акмолинская область. Часть І. 5-класс, Часть ІІ. 6-класс, Часть ІІІ. 7-класс.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Кунанбаева А., Бектасов Ш., Плачинта И., Ахетова А., Ахат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Костанайская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редакция: Мукашева С., Киныбаева А., Ташетова Ж. Составители: Михалькова И., Кривоносова И., Испамбетов М., Купеев Е., Нюнюкова М., Искиндирова К., Касымова Г., Байкенова Г., Суебаева А., Титова Т., Дегтярева Н., Туякбаева Г., Рахимова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Алматинская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А., Досаева Э., Ауэзова А., Дихамбаева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Карагандинская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Бейсенбекова Н., Шотбакова Л., Тулеуова Б., Кожахметова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Актюбинская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Турдалина Ж., Идрешева Г., Власенко В., Буденко Т., Далишова К., Мухина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Восточно-Казахстанская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Ж., Жанбосинова А., Столярова Э., Савчук Е., Жириндинова К., Аубакирова А., Цыганов А., Зинченко Е., Кунафина К., Есембаева З., Жундибаева А., Муканов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Жамбылская область.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Тажибаев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Северо-Казахстанская область. 5 –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Маликова С., Тайшыбай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город Астана. 5, 6, 7-классы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Дикань М., Халмурзаева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Южно-Казахстанский регион (Туркестанская область и город Шымкент) 5,6,7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Шыныбекулы О., Бейсетаева Б., Сейлбекова К., Ширманова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Mathematics Grade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Kozhakhmetov, B. Kulmagambetov, Y. Bazarov, Y. Palzhanov, A. Mirzakhmedov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Algebra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Akzhol Yelemesov, Azat Turapbekov, Smail Abibulla, Rauan Zhanarbekuly, Yersultan Batyrbekov, Aslan Nurbayev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 Turapbekov, Ainur Kudaibergen, Akzhol Yelemesov, Zhassur Batyrov, Amaner Akhmet, Dina Tengdik, Zhumadulla Abdulkhakov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Aibek Baieshov Yesbol Duiseyev Nurlybek Tashev Bauyrzhan Zeinulla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7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Dauren Kaliyev, Abylay Samatov, Kanat Baikenov, Temirlan Khassen, Madiyar Meiramov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Student’sBook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8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Е. Шаниев, И. Гесен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Карабатыров, А. Байешов, Е. Дуйсеев, Н. Шокобалинов, Н. Ташев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Эрметов, А. Сагинтаев, К. Байрам, А. Ахметова, Л. Нуралиева, А. Джилкайдарова, Н.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Калиев, А. Ордабаев, Н. Жұмағұлов, А. Саматов, А. 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Heathcote, Burumkulova Gaukhar, Aktayev Askar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Yerzhanov, I. Gesen, N. Aidarbayev, N. Akhmetov,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Tashev, N.Shokobalinov, Y. Duiseyev, A. Karabatyrov, A. Baieshov, A. Artykbayev, K.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Baikenov, T. Khassen, N. Zhumagulov, D. Kaliyev, O. Yussupov, A. Samatov, A. Sel, A. 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Karimova, A. Sagintayev, B. Ermetov, B. Kenci, A. Akhmetova, L. Nuraliyeva, A. Jilkaidarova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Yesbol Duiseyev, Nurlybek Tashev, Altynbek Karabatyrov, </w:t>
            </w:r>
          </w:p>
          <w:p>
            <w:pPr>
              <w:spacing w:after="20"/>
              <w:ind w:left="20"/>
              <w:jc w:val="both"/>
            </w:pPr>
            <w:r>
              <w:rPr>
                <w:rFonts w:ascii="Times New Roman"/>
                <w:b w:val="false"/>
                <w:i w:val="false"/>
                <w:color w:val="000000"/>
                <w:sz w:val="20"/>
              </w:rPr>
              <w:t>
Aibek Baieshov, Askhad Artykbayev, Kamila Auyelbayeva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Timur Zhigibay, Adlet Sagintayev, Nazerke Karimova, Zhasulan Almaganbetov, Kuralay Zhanassova, Ilyas Sakimov, Nurkhan Yerekeshov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Kanat Baikenov, Olzhas Yussupov, Nurbolat Zhumagulov, Temirlan Khassen, Abylay Samatov, Dauren Kaliyev, Ali 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Zhunusov, E. Yerzhanov, G. Alibekova, I. Gesen, N. Aidarbayev, Y. Shaniyev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book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Shyngys Altynbekov, Askhad Artykbayev, Kamila Auyelbayeva Yesbol Duiseyev Bakbergen Mambetov Nurlybek Tashev Nursultan Shokobalinov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Nurbolat Zhumagulov, Kanat Baikenov Olzhas Yussupov, Temirlan Khassen Daulet Toleuzhanov, Abylay Samatov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Adlet Sagintayev, Timur Zhigitbayev, Zhassulan Almaganbetov, Batyrlan Ayash, Nurkhan Yerekeshov Baurzhan Akimbayev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Informatics Grade 11 Textbook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Altynbek Zhunussov, Tulegen Akhmetov Murat Myrzatov, Yerzhan Shaniyev Altynbek Karabatyrov Darkhan Alimzhanov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Астана-кітап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Schulerbuch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Schülerbuch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Kursbuch+Audio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 Press Distribution)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de l’eleve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A.Gousseva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de l`éléve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A. Gousseva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 Book for Kazakhstan Grade 1 "Smiles 1". Электронный учебник (web-платформа) 1 class.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Translations by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Family and Friends Kazakhstan Edition 2. Pupil's Book with Class Audio CDs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Pupil's Book+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 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Оқушы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Wetz, James Styring, Nicholas Tims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w:t>
            </w:r>
          </w:p>
          <w:p>
            <w:pPr>
              <w:spacing w:after="20"/>
              <w:ind w:left="20"/>
              <w:jc w:val="both"/>
            </w:pPr>
            <w:r>
              <w:rPr>
                <w:rFonts w:ascii="Times New Roman"/>
                <w:b w:val="false"/>
                <w:i w:val="false"/>
                <w:color w:val="000000"/>
                <w:sz w:val="20"/>
              </w:rPr>
              <w:t>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English Plus for Kazakhstan </w:t>
            </w:r>
          </w:p>
          <w:p>
            <w:pPr>
              <w:spacing w:after="20"/>
              <w:ind w:left="20"/>
              <w:jc w:val="both"/>
            </w:pPr>
            <w:r>
              <w:rPr>
                <w:rFonts w:ascii="Times New Roman"/>
                <w:b w:val="false"/>
                <w:i w:val="false"/>
                <w:color w:val="000000"/>
                <w:sz w:val="20"/>
              </w:rPr>
              <w:t>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Student`s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(Humanities schools) </w:t>
            </w:r>
          </w:p>
          <w:p>
            <w:pPr>
              <w:spacing w:after="20"/>
              <w:ind w:left="20"/>
              <w:jc w:val="both"/>
            </w:pPr>
            <w:r>
              <w:rPr>
                <w:rFonts w:ascii="Times New Roman"/>
                <w:b w:val="false"/>
                <w:i w:val="false"/>
                <w:color w:val="000000"/>
                <w:sz w:val="20"/>
              </w:rPr>
              <w:t>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Gateway for Kazakhstan </w:t>
            </w:r>
          </w:p>
          <w:p>
            <w:pPr>
              <w:spacing w:after="20"/>
              <w:ind w:left="20"/>
              <w:jc w:val="both"/>
            </w:pPr>
            <w:r>
              <w:rPr>
                <w:rFonts w:ascii="Times New Roman"/>
                <w:b w:val="false"/>
                <w:i w:val="false"/>
                <w:color w:val="000000"/>
                <w:sz w:val="20"/>
              </w:rPr>
              <w:t xml:space="preserve">
Grade 10 (Science Schools) </w:t>
            </w:r>
          </w:p>
          <w:p>
            <w:pPr>
              <w:spacing w:after="20"/>
              <w:ind w:left="20"/>
              <w:jc w:val="both"/>
            </w:pPr>
            <w:r>
              <w:rPr>
                <w:rFonts w:ascii="Times New Roman"/>
                <w:b w:val="false"/>
                <w:i w:val="false"/>
                <w:color w:val="000000"/>
                <w:sz w:val="20"/>
              </w:rPr>
              <w:t>
Digital Student`s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David Spencer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Student`s Book with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Destinations for Kazakhstan Grade 11 (Humanities) </w:t>
            </w:r>
          </w:p>
          <w:p>
            <w:pPr>
              <w:spacing w:after="20"/>
              <w:ind w:left="20"/>
              <w:jc w:val="both"/>
            </w:pPr>
            <w:r>
              <w:rPr>
                <w:rFonts w:ascii="Times New Roman"/>
                <w:b w:val="false"/>
                <w:i w:val="false"/>
                <w:color w:val="000000"/>
                <w:sz w:val="20"/>
              </w:rPr>
              <w:t>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w:t>
            </w:r>
          </w:p>
          <w:p>
            <w:pPr>
              <w:spacing w:after="20"/>
              <w:ind w:left="20"/>
              <w:jc w:val="both"/>
            </w:pPr>
            <w:r>
              <w:rPr>
                <w:rFonts w:ascii="Times New Roman"/>
                <w:b w:val="false"/>
                <w:i w:val="false"/>
                <w:color w:val="000000"/>
                <w:sz w:val="20"/>
              </w:rPr>
              <w:t>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 ublishing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Student`s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 Kelly, Helen Wendholt, Sylvia 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ұйғыр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Дәрислик 1 синип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М. Мыңжасарова,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Ж. Әкимбаева, Л. 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электронлуқ қошумчә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w:t>
            </w:r>
          </w:p>
          <w:p>
            <w:pPr>
              <w:spacing w:after="20"/>
              <w:ind w:left="20"/>
              <w:jc w:val="both"/>
            </w:pPr>
            <w:r>
              <w:rPr>
                <w:rFonts w:ascii="Times New Roman"/>
                <w:b w:val="false"/>
                <w:i w:val="false"/>
                <w:color w:val="000000"/>
                <w:sz w:val="20"/>
              </w:rPr>
              <w:t>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w:t>
            </w:r>
          </w:p>
          <w:p>
            <w:pPr>
              <w:spacing w:after="20"/>
              <w:ind w:left="20"/>
              <w:jc w:val="both"/>
            </w:pPr>
            <w:r>
              <w:rPr>
                <w:rFonts w:ascii="Times New Roman"/>
                <w:b w:val="false"/>
                <w:i w:val="false"/>
                <w:color w:val="000000"/>
                <w:sz w:val="20"/>
              </w:rPr>
              <w:t>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Кутәмова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СD Дәрислик.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Ж. Әкимбаева, Р. Изғуттынова, Г. Кошкеева, Н. Оналбаева, Б. Ахатаева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Тоғжанов, Н. Рембақиева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 СD.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Сулейменова, Т. Тоқжанов, Ж. Махамбетова, Д. 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Ә.Рысқұлбекова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А.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 1, 2, 3, 4-қисим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Әхбаратлиқ-коммуникациялик технологияләр.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Копеева, А. Каптагаева,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 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Д.Шарипов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Һивуллаева, Ж. Сабитова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Ш. Баратова,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А. Әбилғазиев,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Дүнияйүзи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Төлебаев, Л. Момынтаева, Л. Төлбаева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Сүлейменова, Т. Тоқжанов, Д. Шәрипов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Һевуллаева, М. Мәһәмдинов, Х. 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Йүсүпов, Р. Идилова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Әбдиманапов, С. Нуркенова, А. Әбилғазиев, Г. Ауезова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Ө. Қыдырбек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бөлүм.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Ж. Калиев, А. Бейсембаева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Абилкасымова,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Оқулық (ХХ ғасырдың басынан Екінші дүниежүзілік соғыс аяқталғанға дейін) Дәрислик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М. Шәймерденова,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К. Каймулдинова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Мақашева, К.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Д.Рәйһанов,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Майбалаева А.,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 Усикова, Г. Зәбенова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Ускембаев, З. Сактаганова, Л. Зуева, Г. Мухтарулы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8-9.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(қизлар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Умумий билим беридиған мәктәпниң 9-синип оқуғучилириға беғишланған дәрислик (оғуллар үчүн нусха).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Р. Илиева, Д. Ивизова, Б. Розиев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Б. Ғожамбәрдиева, Н. Исмайилжанова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А.Һәмраев, Ш. Аюпов, Т. Нурахунов, Х. Имирова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Әбилқасымова,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Н.Кольева, Е.Шевчук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 вә тижарәт асаслири. Дәрислик.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Щеглов,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 А. 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 1, 2 -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 Л. Еркинбаева, Л. Назарқулова, Г. Ишанова, А. Бекишев, Д. Турсынқулова, С. Гончаров, А. Баданова, А.Қасымжанова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Мәхпиров, М. Юнусова,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 Һ. Һәмраев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вә анализ башланмилири.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Әбилқасимова,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Қаймулдинова, Б. Әбдиманапов, С. Әбилмәжинова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Қалыбаева, А. Паримбекова, Б. Үсипбек,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тарихи.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Һоқуқ асаслири.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Л.Еркинбаева, Л. Назарқулова, Г. Ишанова, А. Бекишев, Д. Турсынқулова, С. Гончаров, А. Баданова, А. Қасымжанова.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тарихи Дәрислик. 1, 2-қисим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А. Сандыбаева,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өзбек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А.Ақпаева, Л.Лебедева, М. Минжасарова, Т.Лихобабенко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А.Сагимбаева, М.Ермухамбетова,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 Г.Ташенова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Дарслик+электрон қӘшимча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w:t>
            </w:r>
          </w:p>
          <w:p>
            <w:pPr>
              <w:spacing w:after="20"/>
              <w:ind w:left="20"/>
              <w:jc w:val="both"/>
            </w:pPr>
            <w:r>
              <w:rPr>
                <w:rFonts w:ascii="Times New Roman"/>
                <w:b w:val="false"/>
                <w:i w:val="false"/>
                <w:color w:val="000000"/>
                <w:sz w:val="20"/>
              </w:rPr>
              <w:t xml:space="preserve">
Дарслик. 1,2-қисм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 З.Аташикова, М.Мусаева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 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Зворыгина,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Ж. Акимбаева, Р. Изғуттинова, Г. Кошкеева, Н. Оналбаева, Б. Ахатова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Тоғжанов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қисм: Н. Шамадиева, З. Аташикова, М. Мусаева 2 қисм: З. Аташикова, Н. Шамадиева,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Рақамли саводхонлик.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Кадиркулов, А. Рискулбекова Н.Беристемова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Кучербаева, И. Темникова, Г. Ташенова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Н.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Ж. Махамбетова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 1, 2, 3, 4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Ахборот-коммуникацион технологиялари.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Купеева, А.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 В.Пугач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 Е. Дашкевич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Досметова, Ш. Наралиева, М. Абдураупова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Турдикулов, Ш. 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Абилқосимова,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Умарбеков, Г. Хабижонова, Т. Қартаева, М. Нуғойбоева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Тулебаев, Л. Момынтаева, Л.Толбаева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Изғуттинова, А. Оралбекова, Б. Алиев, Г. Кошкеева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Қулманова, Б. Сулейменова, Т. Тоғжанов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В. Прахнау, Г. Бойко, С. Матвеева, М. Мұсабаева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 О. Кыдырбек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қисм.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Дәрислик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 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М. Абдураупова, Н. Абдалиев, М. Абдураупова,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Б. Турдикулов,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Туқбергенова, Б. Кронгарт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Кукебоева, Р. Мирзабекова, Е. Қартабоева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Абилкасимова, Т. Кучер, В. Корчевский, З. Жумагулова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Ш.Наралиева, Н. Корганбаева, Ш.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А.Тен, Л. Демидова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Каратабанов, Г. Куанышева, Ж. Байметова, К. Джаналеева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З. Жумагулова,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Ш. Насохова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Картаева, М Ногайбаева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Макашева, К. Байзакова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Досметова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Шинибеков, Д. Шинибеков, Р. Жумабаев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географияси.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Егорина, А.Усикова, Г. Забенова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 Б. Сахариева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Ускембаев, З. Сактаганова, Л. Зуева, Ғ.Мухтарули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К. Моқашева, Қ. Байзақова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 синф Уқувчилари учун дарслик (қизлар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умум таълим мактабларининг 9-синф Уқувчилари учун дарслик (уғил болалар учун нусха).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Keleshek - 2030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Ф.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З. Ташева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Асанов,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С. Абилмажинова,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Т. Кучер,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Қурманғалиева, М. Нуртаева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Жахон тарихи.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С. Тимченко,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Есетова, Г. Ищанова, С. Гончаров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Ковшарь, Н. Асанов,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Л. Рсалина, А.Есенкул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К.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Наралиева, Н. Корганбаева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ва анализ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Абилқасимова, В. Корчевский, З. Жумағулова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Каймулдинова, Б. Абдиманапов, С. Абилмажинова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Дарслик. 1, 2 -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Аблайханова, А. Қалибаева, А. Паримбекова, Б. Усипбек,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Дарслик. 1, 2-қисм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Туяқбаев, Б. Кронгарт, Ш. Насохова, М. Абишев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Салгарева, Ж. Базаева, А.Маханова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Киме. Дарслик. 1, 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Жаһон тарихи.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Қайирбекова, А. Ибраева,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Хуқуқ асослари.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Л. Еркинбаева, Л. Назарқулова, Г. Ишанова, А. Бекишев, Д. Турсинқулова, С. Гончаров, А. Баданова, А. Қасимжанова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Қозоғистон тарихи. Дарслик. 1,2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Қабилдинов, А. Сандибаева, Ф. Лебаев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 ва бизнес асослари. Дарслик. 1, 2- қисмлар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 Д. Ханин, А. Гуляева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тәжік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 Г. Акрамова, Ф. Алимжанова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 Китобидарсй. Қисми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 Р. Хамитов, М. Кариев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дарсй. Қисми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 Н. Орехова, Н. Лебедева, С. Уақбаева, А. Мадхалыкова, Н.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А. Жакеева, Е. Попова, Ш. Сауқатова, Ж. Сейтахметова, Л. Уфимцева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Құсайынова, М.Тасбулатова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 М. Уразалиева, Т. Плешакова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Китоби дарсий синфи 2 мактаби умуми таълимй Қисми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Оламшиносй. Китоби дарсй бароисинфхои 2 мактабимиенаитахсилотиумуми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Турмалиев, С. Салиш, Т. Мирук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дарси таълимотиумимибароисинфи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Китобидарсйбароисинфи 2 дар мактабхоитахсилотиумими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Забониточикй. Китобидарсй. 1, 2 қисми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Турсунбоева, Г. Акрамова, Г. Мирюсупова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Китобихониш.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Мирзаюсупова, Г. Абдураимова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Табиатшиносй. Китоби дарсй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Зворигина,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Боронов, Б. Бойев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Акрамова, Ф. Алимжанова, Х. Раимназаров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Анвари, А. Мирзоев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Хочаев, А. Абдувалиев, Н. Шарафиддинов Б. Рахматов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Эсанбоева, М. Хиқматов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Хамитов, Р. Садирдинова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Хочаев, Ф. Зикриеев, А. Муллохонов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Маони, С. Давлатзода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Тоиров, М. Солехов, Р. Шарифов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Забониточики.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Камолиддинов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Адабиетиточик. Дарслик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Асозода, А. Кучаров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Жумабаева Ә., Құрман Н., Сабденова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Электрондық оқулық.</w:t>
            </w:r>
          </w:p>
          <w:p>
            <w:pPr>
              <w:spacing w:after="20"/>
              <w:ind w:left="20"/>
              <w:jc w:val="both"/>
            </w:pPr>
            <w:r>
              <w:rPr>
                <w:rFonts w:ascii="Times New Roman"/>
                <w:b w:val="false"/>
                <w:i w:val="false"/>
                <w:color w:val="000000"/>
                <w:sz w:val="20"/>
              </w:rPr>
              <w:t>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(CD) 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Курманалина, А. Сагидуллина, Г. Ермуханова, Г. Нургалиева, А. Тажигулова, Л. Шарабко, Ж. Мукашев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Кобдикова,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А.Сағымбаева, М.Ермұхамбетова, Е.Бидайбеков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Қ.Тұрғанбай, Г.Тулемисова, Ю.Панченко, Г.Нургалиева, А.Тажигулова, А.Арыстанова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Құлманова Ш., Сулейменова Б., Тоқжанов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2-сынып.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w:t>
            </w:r>
          </w:p>
          <w:p>
            <w:pPr>
              <w:spacing w:after="20"/>
              <w:ind w:left="20"/>
              <w:jc w:val="both"/>
            </w:pPr>
            <w:r>
              <w:rPr>
                <w:rFonts w:ascii="Times New Roman"/>
                <w:b w:val="false"/>
                <w:i w:val="false"/>
                <w:color w:val="000000"/>
                <w:sz w:val="20"/>
              </w:rPr>
              <w:t>
Г. Уайсова,</w:t>
            </w:r>
          </w:p>
          <w:p>
            <w:pPr>
              <w:spacing w:after="20"/>
              <w:ind w:left="20"/>
              <w:jc w:val="both"/>
            </w:pPr>
            <w:r>
              <w:rPr>
                <w:rFonts w:ascii="Times New Roman"/>
                <w:b w:val="false"/>
                <w:i w:val="false"/>
                <w:color w:val="000000"/>
                <w:sz w:val="20"/>
              </w:rPr>
              <w:t>
Г. Сәдуақас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p>
            <w:pPr>
              <w:spacing w:after="20"/>
              <w:ind w:left="20"/>
              <w:jc w:val="both"/>
            </w:pPr>
            <w:r>
              <w:rPr>
                <w:rFonts w:ascii="Times New Roman"/>
                <w:b w:val="false"/>
                <w:i w:val="false"/>
                <w:color w:val="000000"/>
                <w:sz w:val="20"/>
              </w:rPr>
              <w:t xml:space="preserve">
Ү. Зейнетоллина.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Рысқұлбекова, З. Мүфтибекова, К. Сейсенбаева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w:t>
            </w:r>
          </w:p>
          <w:p>
            <w:pPr>
              <w:spacing w:after="20"/>
              <w:ind w:left="20"/>
              <w:jc w:val="both"/>
            </w:pPr>
            <w:r>
              <w:rPr>
                <w:rFonts w:ascii="Times New Roman"/>
                <w:b w:val="false"/>
                <w:i w:val="false"/>
                <w:color w:val="000000"/>
                <w:sz w:val="20"/>
              </w:rPr>
              <w:t xml:space="preserve">
Н. Мергенбаева.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p>
            <w:pPr>
              <w:spacing w:after="20"/>
              <w:ind w:left="20"/>
              <w:jc w:val="both"/>
            </w:pPr>
            <w:r>
              <w:rPr>
                <w:rFonts w:ascii="Times New Roman"/>
                <w:b w:val="false"/>
                <w:i w:val="false"/>
                <w:color w:val="000000"/>
                <w:sz w:val="20"/>
              </w:rPr>
              <w:t>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Исабаева, </w:t>
            </w:r>
          </w:p>
          <w:p>
            <w:pPr>
              <w:spacing w:after="20"/>
              <w:ind w:left="20"/>
              <w:jc w:val="both"/>
            </w:pPr>
            <w:r>
              <w:rPr>
                <w:rFonts w:ascii="Times New Roman"/>
                <w:b w:val="false"/>
                <w:i w:val="false"/>
                <w:color w:val="000000"/>
                <w:sz w:val="20"/>
              </w:rPr>
              <w:t xml:space="preserve">
А. Назарбекова, </w:t>
            </w:r>
          </w:p>
          <w:p>
            <w:pPr>
              <w:spacing w:after="20"/>
              <w:ind w:left="20"/>
              <w:jc w:val="both"/>
            </w:pPr>
            <w:r>
              <w:rPr>
                <w:rFonts w:ascii="Times New Roman"/>
                <w:b w:val="false"/>
                <w:i w:val="false"/>
                <w:color w:val="000000"/>
                <w:sz w:val="20"/>
              </w:rPr>
              <w:t xml:space="preserve">
П. Зординова, </w:t>
            </w:r>
          </w:p>
          <w:p>
            <w:pPr>
              <w:spacing w:after="20"/>
              <w:ind w:left="20"/>
              <w:jc w:val="both"/>
            </w:pPr>
            <w:r>
              <w:rPr>
                <w:rFonts w:ascii="Times New Roman"/>
                <w:b w:val="false"/>
                <w:i w:val="false"/>
                <w:color w:val="000000"/>
                <w:sz w:val="20"/>
              </w:rPr>
              <w:t xml:space="preserve">
М. Әубекова.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w:t>
            </w:r>
          </w:p>
          <w:p>
            <w:pPr>
              <w:spacing w:after="20"/>
              <w:ind w:left="20"/>
              <w:jc w:val="both"/>
            </w:pPr>
            <w:r>
              <w:rPr>
                <w:rFonts w:ascii="Times New Roman"/>
                <w:b w:val="false"/>
                <w:i w:val="false"/>
                <w:color w:val="000000"/>
                <w:sz w:val="20"/>
              </w:rPr>
              <w:t>
Электрондық оқулық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Давлетова, Ю. Маскаленко, Ю. Панченко, Г. Малыбаева, А. Берикканова,</w:t>
            </w:r>
          </w:p>
          <w:p>
            <w:pPr>
              <w:spacing w:after="20"/>
              <w:ind w:left="20"/>
              <w:jc w:val="both"/>
            </w:pPr>
            <w:r>
              <w:rPr>
                <w:rFonts w:ascii="Times New Roman"/>
                <w:b w:val="false"/>
                <w:i w:val="false"/>
                <w:color w:val="000000"/>
                <w:sz w:val="20"/>
              </w:rPr>
              <w:t xml:space="preserve">
Г. Нургалиева, </w:t>
            </w:r>
          </w:p>
          <w:p>
            <w:pPr>
              <w:spacing w:after="20"/>
              <w:ind w:left="20"/>
              <w:jc w:val="both"/>
            </w:pPr>
            <w:r>
              <w:rPr>
                <w:rFonts w:ascii="Times New Roman"/>
                <w:b w:val="false"/>
                <w:i w:val="false"/>
                <w:color w:val="000000"/>
                <w:sz w:val="20"/>
              </w:rPr>
              <w:t xml:space="preserve">
А. Тажигулова, </w:t>
            </w:r>
          </w:p>
          <w:p>
            <w:pPr>
              <w:spacing w:after="20"/>
              <w:ind w:left="20"/>
              <w:jc w:val="both"/>
            </w:pPr>
            <w:r>
              <w:rPr>
                <w:rFonts w:ascii="Times New Roman"/>
                <w:b w:val="false"/>
                <w:i w:val="false"/>
                <w:color w:val="000000"/>
                <w:sz w:val="20"/>
              </w:rPr>
              <w:t xml:space="preserve">
А. Арыстанова.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w:t>
            </w:r>
          </w:p>
          <w:p>
            <w:pPr>
              <w:spacing w:after="20"/>
              <w:ind w:left="20"/>
              <w:jc w:val="both"/>
            </w:pPr>
            <w:r>
              <w:rPr>
                <w:rFonts w:ascii="Times New Roman"/>
                <w:b w:val="false"/>
                <w:i w:val="false"/>
                <w:color w:val="000000"/>
                <w:sz w:val="20"/>
              </w:rPr>
              <w:t>
Н. Болтушенко,</w:t>
            </w:r>
          </w:p>
          <w:p>
            <w:pPr>
              <w:spacing w:after="20"/>
              <w:ind w:left="20"/>
              <w:jc w:val="both"/>
            </w:pPr>
            <w:r>
              <w:rPr>
                <w:rFonts w:ascii="Times New Roman"/>
                <w:b w:val="false"/>
                <w:i w:val="false"/>
                <w:color w:val="000000"/>
                <w:sz w:val="20"/>
              </w:rPr>
              <w:t>
Т. Помогайко,</w:t>
            </w:r>
          </w:p>
          <w:p>
            <w:pPr>
              <w:spacing w:after="20"/>
              <w:ind w:left="20"/>
              <w:jc w:val="both"/>
            </w:pPr>
            <w:r>
              <w:rPr>
                <w:rFonts w:ascii="Times New Roman"/>
                <w:b w:val="false"/>
                <w:i w:val="false"/>
                <w:color w:val="000000"/>
                <w:sz w:val="20"/>
              </w:rPr>
              <w:t>
О. Лауто,</w:t>
            </w:r>
          </w:p>
          <w:p>
            <w:pPr>
              <w:spacing w:after="20"/>
              <w:ind w:left="20"/>
              <w:jc w:val="both"/>
            </w:pPr>
            <w:r>
              <w:rPr>
                <w:rFonts w:ascii="Times New Roman"/>
                <w:b w:val="false"/>
                <w:i w:val="false"/>
                <w:color w:val="000000"/>
                <w:sz w:val="20"/>
              </w:rPr>
              <w:t xml:space="preserve">
Т. Яндулова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Көшербаева С., Көдек Л.,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Тұрмашева, </w:t>
            </w:r>
          </w:p>
          <w:p>
            <w:pPr>
              <w:spacing w:after="20"/>
              <w:ind w:left="20"/>
              <w:jc w:val="both"/>
            </w:pPr>
            <w:r>
              <w:rPr>
                <w:rFonts w:ascii="Times New Roman"/>
                <w:b w:val="false"/>
                <w:i w:val="false"/>
                <w:color w:val="000000"/>
                <w:sz w:val="20"/>
              </w:rPr>
              <w:t xml:space="preserve">
С. Салиш, </w:t>
            </w:r>
          </w:p>
          <w:p>
            <w:pPr>
              <w:spacing w:after="20"/>
              <w:ind w:left="20"/>
              <w:jc w:val="both"/>
            </w:pPr>
            <w:r>
              <w:rPr>
                <w:rFonts w:ascii="Times New Roman"/>
                <w:b w:val="false"/>
                <w:i w:val="false"/>
                <w:color w:val="000000"/>
                <w:sz w:val="20"/>
              </w:rPr>
              <w:t xml:space="preserve">
А. Раева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Раупова, </w:t>
            </w:r>
          </w:p>
          <w:p>
            <w:pPr>
              <w:spacing w:after="20"/>
              <w:ind w:left="20"/>
              <w:jc w:val="both"/>
            </w:pPr>
            <w:r>
              <w:rPr>
                <w:rFonts w:ascii="Times New Roman"/>
                <w:b w:val="false"/>
                <w:i w:val="false"/>
                <w:color w:val="000000"/>
                <w:sz w:val="20"/>
              </w:rPr>
              <w:t xml:space="preserve">
Ә. Төлебиев, </w:t>
            </w:r>
          </w:p>
          <w:p>
            <w:pPr>
              <w:spacing w:after="20"/>
              <w:ind w:left="20"/>
              <w:jc w:val="both"/>
            </w:pPr>
            <w:r>
              <w:rPr>
                <w:rFonts w:ascii="Times New Roman"/>
                <w:b w:val="false"/>
                <w:i w:val="false"/>
                <w:color w:val="000000"/>
                <w:sz w:val="20"/>
              </w:rPr>
              <w:t xml:space="preserve">
Г. Жаримбетова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Электрондық оқулық </w:t>
            </w:r>
          </w:p>
          <w:p>
            <w:pPr>
              <w:spacing w:after="20"/>
              <w:ind w:left="20"/>
              <w:jc w:val="both"/>
            </w:pPr>
            <w:r>
              <w:rPr>
                <w:rFonts w:ascii="Times New Roman"/>
                <w:b w:val="false"/>
                <w:i w:val="false"/>
                <w:color w:val="000000"/>
                <w:sz w:val="20"/>
              </w:rPr>
              <w:t>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Кұлманова,</w:t>
            </w:r>
          </w:p>
          <w:p>
            <w:pPr>
              <w:spacing w:after="20"/>
              <w:ind w:left="20"/>
              <w:jc w:val="both"/>
            </w:pPr>
            <w:r>
              <w:rPr>
                <w:rFonts w:ascii="Times New Roman"/>
                <w:b w:val="false"/>
                <w:i w:val="false"/>
                <w:color w:val="000000"/>
                <w:sz w:val="20"/>
              </w:rPr>
              <w:t xml:space="preserve">
Б. Сулейменова, Т.Токжанов.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3-сынып.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Султанова А. Карпыкова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Электрондық оқулық. 1, 2-бөлім (web-платформа)</w:t>
            </w:r>
          </w:p>
          <w:p>
            <w:pPr>
              <w:spacing w:after="20"/>
              <w:ind w:left="20"/>
              <w:jc w:val="both"/>
            </w:pPr>
            <w:r>
              <w:rPr>
                <w:rFonts w:ascii="Times New Roman"/>
                <w:b w:val="false"/>
                <w:i w:val="false"/>
                <w:color w:val="000000"/>
                <w:sz w:val="20"/>
              </w:rPr>
              <w:t>
1-бөлім: https://topiq.kz</w:t>
            </w:r>
          </w:p>
          <w:p>
            <w:pPr>
              <w:spacing w:after="20"/>
              <w:ind w:left="20"/>
              <w:jc w:val="both"/>
            </w:pPr>
            <w:r>
              <w:rPr>
                <w:rFonts w:ascii="Times New Roman"/>
                <w:b w:val="false"/>
                <w:i w:val="false"/>
                <w:color w:val="000000"/>
                <w:sz w:val="20"/>
              </w:rPr>
              <w:t>
2-бөлім: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А.Рысқұлбекова, Н.Берістемова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Әубекова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3-сынып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 Л. Джубатова А. Сейтақов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Кобдикова, </w:t>
            </w:r>
          </w:p>
          <w:p>
            <w:pPr>
              <w:spacing w:after="20"/>
              <w:ind w:left="20"/>
              <w:jc w:val="both"/>
            </w:pPr>
            <w:r>
              <w:rPr>
                <w:rFonts w:ascii="Times New Roman"/>
                <w:b w:val="false"/>
                <w:i w:val="false"/>
                <w:color w:val="000000"/>
                <w:sz w:val="20"/>
              </w:rPr>
              <w:t xml:space="preserve">
Г. Көпеева, </w:t>
            </w:r>
          </w:p>
          <w:p>
            <w:pPr>
              <w:spacing w:after="20"/>
              <w:ind w:left="20"/>
              <w:jc w:val="both"/>
            </w:pPr>
            <w:r>
              <w:rPr>
                <w:rFonts w:ascii="Times New Roman"/>
                <w:b w:val="false"/>
                <w:i w:val="false"/>
                <w:color w:val="000000"/>
                <w:sz w:val="20"/>
              </w:rPr>
              <w:t>
Ә. Қаптағаева,</w:t>
            </w:r>
          </w:p>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А.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Султанова А., Беспалова Р., Гунько Н., Карлова О., Бектурганова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Электрондық оқулық (web-платформа). 4-сынып.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Электрондық оқулық (CD).</w:t>
            </w:r>
          </w:p>
          <w:p>
            <w:pPr>
              <w:spacing w:after="20"/>
              <w:ind w:left="20"/>
              <w:jc w:val="both"/>
            </w:pPr>
            <w:r>
              <w:rPr>
                <w:rFonts w:ascii="Times New Roman"/>
                <w:b w:val="false"/>
                <w:i w:val="false"/>
                <w:color w:val="000000"/>
                <w:sz w:val="20"/>
              </w:rPr>
              <w:t>
5-сынып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Шәкілікова, С. Берикканова, А. Берикканова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5-сынып.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w:t>
            </w:r>
          </w:p>
          <w:p>
            <w:pPr>
              <w:spacing w:after="20"/>
              <w:ind w:left="20"/>
              <w:jc w:val="both"/>
            </w:pPr>
            <w:r>
              <w:rPr>
                <w:rFonts w:ascii="Times New Roman"/>
                <w:b w:val="false"/>
                <w:i w:val="false"/>
                <w:color w:val="000000"/>
                <w:sz w:val="20"/>
              </w:rPr>
              <w:t xml:space="preserve">
М. Жолшаева, </w:t>
            </w:r>
          </w:p>
          <w:p>
            <w:pPr>
              <w:spacing w:after="20"/>
              <w:ind w:left="20"/>
              <w:jc w:val="both"/>
            </w:pPr>
            <w:r>
              <w:rPr>
                <w:rFonts w:ascii="Times New Roman"/>
                <w:b w:val="false"/>
                <w:i w:val="false"/>
                <w:color w:val="000000"/>
                <w:sz w:val="20"/>
              </w:rPr>
              <w:t>
Т.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p>
            <w:pPr>
              <w:spacing w:after="20"/>
              <w:ind w:left="20"/>
              <w:jc w:val="both"/>
            </w:pPr>
            <w:r>
              <w:rPr>
                <w:rFonts w:ascii="Times New Roman"/>
                <w:b w:val="false"/>
                <w:i w:val="false"/>
                <w:color w:val="000000"/>
                <w:sz w:val="20"/>
              </w:rPr>
              <w:t xml:space="preserve">
Г. Отарбаева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Р. Деменова,</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А. Рамазанова,</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Нұртаева,</w:t>
            </w:r>
          </w:p>
          <w:p>
            <w:pPr>
              <w:spacing w:after="20"/>
              <w:ind w:left="20"/>
              <w:jc w:val="both"/>
            </w:pPr>
            <w:r>
              <w:rPr>
                <w:rFonts w:ascii="Times New Roman"/>
                <w:b w:val="false"/>
                <w:i w:val="false"/>
                <w:color w:val="000000"/>
                <w:sz w:val="20"/>
              </w:rPr>
              <w:t xml:space="preserve">
Е. Очкур, </w:t>
            </w:r>
          </w:p>
          <w:p>
            <w:pPr>
              <w:spacing w:after="20"/>
              <w:ind w:left="20"/>
              <w:jc w:val="both"/>
            </w:pPr>
            <w:r>
              <w:rPr>
                <w:rFonts w:ascii="Times New Roman"/>
                <w:b w:val="false"/>
                <w:i w:val="false"/>
                <w:color w:val="000000"/>
                <w:sz w:val="20"/>
              </w:rPr>
              <w:t xml:space="preserve">
Т. Белоусова, </w:t>
            </w:r>
          </w:p>
          <w:p>
            <w:pPr>
              <w:spacing w:after="20"/>
              <w:ind w:left="20"/>
              <w:jc w:val="both"/>
            </w:pPr>
            <w:r>
              <w:rPr>
                <w:rFonts w:ascii="Times New Roman"/>
                <w:b w:val="false"/>
                <w:i w:val="false"/>
                <w:color w:val="000000"/>
                <w:sz w:val="20"/>
              </w:rPr>
              <w:t xml:space="preserve">
Н. Паимцева, </w:t>
            </w:r>
          </w:p>
          <w:p>
            <w:pPr>
              <w:spacing w:after="20"/>
              <w:ind w:left="20"/>
              <w:jc w:val="both"/>
            </w:pPr>
            <w:r>
              <w:rPr>
                <w:rFonts w:ascii="Times New Roman"/>
                <w:b w:val="false"/>
                <w:i w:val="false"/>
                <w:color w:val="000000"/>
                <w:sz w:val="20"/>
              </w:rPr>
              <w:t>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w:t>
            </w:r>
          </w:p>
          <w:p>
            <w:pPr>
              <w:spacing w:after="20"/>
              <w:ind w:left="20"/>
              <w:jc w:val="both"/>
            </w:pPr>
            <w:r>
              <w:rPr>
                <w:rFonts w:ascii="Times New Roman"/>
                <w:b w:val="false"/>
                <w:i w:val="false"/>
                <w:color w:val="000000"/>
                <w:sz w:val="20"/>
              </w:rPr>
              <w:t>
М.Ушакова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Электрондық оқулық (CD). 6-сынып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Асанбекова, Н. Милованова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6-сынып.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Ж.Сүйіндікова, Л. Верховцева, О. Костюченко, В. Прахнау, О. Касымов.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Ашенова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Е. Берикканов, Р. Берикканов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7-сынып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w:t>
            </w:r>
          </w:p>
          <w:p>
            <w:pPr>
              <w:spacing w:after="20"/>
              <w:ind w:left="20"/>
              <w:jc w:val="both"/>
            </w:pPr>
            <w:r>
              <w:rPr>
                <w:rFonts w:ascii="Times New Roman"/>
                <w:b w:val="false"/>
                <w:i w:val="false"/>
                <w:color w:val="000000"/>
                <w:sz w:val="20"/>
              </w:rPr>
              <w:t>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7-сынып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w:t>
            </w:r>
          </w:p>
          <w:p>
            <w:pPr>
              <w:spacing w:after="20"/>
              <w:ind w:left="20"/>
              <w:jc w:val="both"/>
            </w:pPr>
            <w:r>
              <w:rPr>
                <w:rFonts w:ascii="Times New Roman"/>
                <w:b w:val="false"/>
                <w:i w:val="false"/>
                <w:color w:val="000000"/>
                <w:sz w:val="20"/>
              </w:rPr>
              <w:t xml:space="preserve">
С. Айтпаева, </w:t>
            </w:r>
          </w:p>
          <w:p>
            <w:pPr>
              <w:spacing w:after="20"/>
              <w:ind w:left="20"/>
              <w:jc w:val="both"/>
            </w:pPr>
            <w:r>
              <w:rPr>
                <w:rFonts w:ascii="Times New Roman"/>
                <w:b w:val="false"/>
                <w:i w:val="false"/>
                <w:color w:val="000000"/>
                <w:sz w:val="20"/>
              </w:rPr>
              <w:t xml:space="preserve">
С. Берикканова, </w:t>
            </w:r>
          </w:p>
          <w:p>
            <w:pPr>
              <w:spacing w:after="20"/>
              <w:ind w:left="20"/>
              <w:jc w:val="both"/>
            </w:pPr>
            <w:r>
              <w:rPr>
                <w:rFonts w:ascii="Times New Roman"/>
                <w:b w:val="false"/>
                <w:i w:val="false"/>
                <w:color w:val="000000"/>
                <w:sz w:val="20"/>
              </w:rPr>
              <w:t xml:space="preserve">
А. Рамазанова, </w:t>
            </w:r>
          </w:p>
          <w:p>
            <w:pPr>
              <w:spacing w:after="20"/>
              <w:ind w:left="20"/>
              <w:jc w:val="both"/>
            </w:pPr>
            <w:r>
              <w:rPr>
                <w:rFonts w:ascii="Times New Roman"/>
                <w:b w:val="false"/>
                <w:i w:val="false"/>
                <w:color w:val="000000"/>
                <w:sz w:val="20"/>
              </w:rPr>
              <w:t>
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w:t>
            </w:r>
          </w:p>
          <w:p>
            <w:pPr>
              <w:spacing w:after="20"/>
              <w:ind w:left="20"/>
              <w:jc w:val="both"/>
            </w:pPr>
            <w:r>
              <w:rPr>
                <w:rFonts w:ascii="Times New Roman"/>
                <w:b w:val="false"/>
                <w:i w:val="false"/>
                <w:color w:val="000000"/>
                <w:sz w:val="20"/>
              </w:rPr>
              <w:t>
А. Маханова,</w:t>
            </w:r>
          </w:p>
          <w:p>
            <w:pPr>
              <w:spacing w:after="20"/>
              <w:ind w:left="20"/>
              <w:jc w:val="both"/>
            </w:pPr>
            <w:r>
              <w:rPr>
                <w:rFonts w:ascii="Times New Roman"/>
                <w:b w:val="false"/>
                <w:i w:val="false"/>
                <w:color w:val="000000"/>
                <w:sz w:val="20"/>
              </w:rPr>
              <w:t>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 Толыбекова, </w:t>
            </w:r>
          </w:p>
          <w:p>
            <w:pPr>
              <w:spacing w:after="20"/>
              <w:ind w:left="20"/>
              <w:jc w:val="both"/>
            </w:pPr>
            <w:r>
              <w:rPr>
                <w:rFonts w:ascii="Times New Roman"/>
                <w:b w:val="false"/>
                <w:i w:val="false"/>
                <w:color w:val="000000"/>
                <w:sz w:val="20"/>
              </w:rPr>
              <w:t xml:space="preserve">
Г. Головина,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 Ж.Теңкебаева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Қартбаева, К. Балапанова, Қ. Тұмарбаева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p>
            <w:pPr>
              <w:spacing w:after="20"/>
              <w:ind w:left="20"/>
              <w:jc w:val="both"/>
            </w:pPr>
            <w:r>
              <w:rPr>
                <w:rFonts w:ascii="Times New Roman"/>
                <w:b w:val="false"/>
                <w:i w:val="false"/>
                <w:color w:val="000000"/>
                <w:sz w:val="20"/>
              </w:rPr>
              <w:t>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Шуюшбаева, </w:t>
            </w:r>
          </w:p>
          <w:p>
            <w:pPr>
              <w:spacing w:after="20"/>
              <w:ind w:left="20"/>
              <w:jc w:val="both"/>
            </w:pPr>
            <w:r>
              <w:rPr>
                <w:rFonts w:ascii="Times New Roman"/>
                <w:b w:val="false"/>
                <w:i w:val="false"/>
                <w:color w:val="000000"/>
                <w:sz w:val="20"/>
              </w:rPr>
              <w:t>
Н. Закирова,</w:t>
            </w:r>
          </w:p>
          <w:p>
            <w:pPr>
              <w:spacing w:after="20"/>
              <w:ind w:left="20"/>
              <w:jc w:val="both"/>
            </w:pPr>
            <w:r>
              <w:rPr>
                <w:rFonts w:ascii="Times New Roman"/>
                <w:b w:val="false"/>
                <w:i w:val="false"/>
                <w:color w:val="000000"/>
                <w:sz w:val="20"/>
              </w:rPr>
              <w:t>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Кронгарт, </w:t>
            </w:r>
          </w:p>
          <w:p>
            <w:pPr>
              <w:spacing w:after="20"/>
              <w:ind w:left="20"/>
              <w:jc w:val="both"/>
            </w:pPr>
            <w:r>
              <w:rPr>
                <w:rFonts w:ascii="Times New Roman"/>
                <w:b w:val="false"/>
                <w:i w:val="false"/>
                <w:color w:val="000000"/>
                <w:sz w:val="20"/>
              </w:rPr>
              <w:t xml:space="preserve">
Е. Даданбеков, </w:t>
            </w:r>
          </w:p>
          <w:p>
            <w:pPr>
              <w:spacing w:after="20"/>
              <w:ind w:left="20"/>
              <w:jc w:val="both"/>
            </w:pPr>
            <w:r>
              <w:rPr>
                <w:rFonts w:ascii="Times New Roman"/>
                <w:b w:val="false"/>
                <w:i w:val="false"/>
                <w:color w:val="000000"/>
                <w:sz w:val="20"/>
              </w:rPr>
              <w:t>
У. Тоқбергенова.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Джусубалиева, </w:t>
            </w:r>
          </w:p>
          <w:p>
            <w:pPr>
              <w:spacing w:after="20"/>
              <w:ind w:left="20"/>
              <w:jc w:val="both"/>
            </w:pPr>
            <w:r>
              <w:rPr>
                <w:rFonts w:ascii="Times New Roman"/>
                <w:b w:val="false"/>
                <w:i w:val="false"/>
                <w:color w:val="000000"/>
                <w:sz w:val="20"/>
              </w:rPr>
              <w:t>
Т. Сыдыкбекова, Г. Нургалиева,</w:t>
            </w:r>
          </w:p>
          <w:p>
            <w:pPr>
              <w:spacing w:after="20"/>
              <w:ind w:left="20"/>
              <w:jc w:val="both"/>
            </w:pPr>
            <w:r>
              <w:rPr>
                <w:rFonts w:ascii="Times New Roman"/>
                <w:b w:val="false"/>
                <w:i w:val="false"/>
                <w:color w:val="000000"/>
                <w:sz w:val="20"/>
              </w:rPr>
              <w:t>
А. Тажигулова.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Жұмаділова, Б. Сайфуллақызы, З. Матаева, Н. Әбеу.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С. Попкова,</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Алимсаева, </w:t>
            </w:r>
          </w:p>
          <w:p>
            <w:pPr>
              <w:spacing w:after="20"/>
              <w:ind w:left="20"/>
              <w:jc w:val="both"/>
            </w:pPr>
            <w:r>
              <w:rPr>
                <w:rFonts w:ascii="Times New Roman"/>
                <w:b w:val="false"/>
                <w:i w:val="false"/>
                <w:color w:val="000000"/>
                <w:sz w:val="20"/>
              </w:rPr>
              <w:t>
И. Развенкова,</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Чукалин, </w:t>
            </w:r>
          </w:p>
          <w:p>
            <w:pPr>
              <w:spacing w:after="20"/>
              <w:ind w:left="20"/>
              <w:jc w:val="both"/>
            </w:pPr>
            <w:r>
              <w:rPr>
                <w:rFonts w:ascii="Times New Roman"/>
                <w:b w:val="false"/>
                <w:i w:val="false"/>
                <w:color w:val="000000"/>
                <w:sz w:val="20"/>
              </w:rPr>
              <w:t xml:space="preserve">
И. Развенкова, </w:t>
            </w:r>
          </w:p>
          <w:p>
            <w:pPr>
              <w:spacing w:after="20"/>
              <w:ind w:left="20"/>
              <w:jc w:val="both"/>
            </w:pPr>
            <w:r>
              <w:rPr>
                <w:rFonts w:ascii="Times New Roman"/>
                <w:b w:val="false"/>
                <w:i w:val="false"/>
                <w:color w:val="000000"/>
                <w:sz w:val="20"/>
              </w:rPr>
              <w:t>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C. Соколова, Е. Берикканов, О. Рахметова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Жалпы білім беретін мектептің </w:t>
            </w:r>
          </w:p>
          <w:p>
            <w:pPr>
              <w:spacing w:after="20"/>
              <w:ind w:left="20"/>
              <w:jc w:val="both"/>
            </w:pPr>
            <w:r>
              <w:rPr>
                <w:rFonts w:ascii="Times New Roman"/>
                <w:b w:val="false"/>
                <w:i w:val="false"/>
                <w:color w:val="000000"/>
                <w:sz w:val="20"/>
              </w:rPr>
              <w:t>
8-сынып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 Г.Нұрмұханбетова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Мультимедиалық электрондық оқулық (CD). 8-сынып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Р. Изгуттынова Ж. Кажыгалиева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ҰҒПББСО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Салғараева, </w:t>
            </w:r>
          </w:p>
          <w:p>
            <w:pPr>
              <w:spacing w:after="20"/>
              <w:ind w:left="20"/>
              <w:jc w:val="both"/>
            </w:pPr>
            <w:r>
              <w:rPr>
                <w:rFonts w:ascii="Times New Roman"/>
                <w:b w:val="false"/>
                <w:i w:val="false"/>
                <w:color w:val="000000"/>
                <w:sz w:val="20"/>
              </w:rPr>
              <w:t xml:space="preserve">
А. Бекежанова, </w:t>
            </w:r>
          </w:p>
          <w:p>
            <w:pPr>
              <w:spacing w:after="20"/>
              <w:ind w:left="20"/>
              <w:jc w:val="both"/>
            </w:pPr>
            <w:r>
              <w:rPr>
                <w:rFonts w:ascii="Times New Roman"/>
                <w:b w:val="false"/>
                <w:i w:val="false"/>
                <w:color w:val="000000"/>
                <w:sz w:val="20"/>
              </w:rPr>
              <w:t>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 К. Жаналиева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9-сынып.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Р. Белякова С. Нурмухаметова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Баймұқанов, С. Берикканова, А. Рамазанова жәнет.б.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ақпараттандырудың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Кайдасов, К. Сеитова, Г. Нургалиева, А. Тажигулова, А. Арыстанова, А. Тажигулова, А. Баекенов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Жалпы білім беретін мектептің 9-сынып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Е. Подкопов, Ж. Ергалиев, А. Казаков,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Нургалиев, А. Искакова, К. Мадиярова, А. Көкебаева, А. Қозыбай, Г. Нұрғалиева, Ә. Тәжіғұлова, Н. Рисмагамбетова, А. Тәжіғұлова, А. Туякбасарова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9-сынып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Джусубалиева, Т. Сыдықбекова, Ж. Хамзина, К. Әлімжанова, Э. Торгаева, Г. Нургалиева, А. Тажигулова, Л. Пентина, А. Тажигулова, Д.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А. Саипов, Б. Балғабаева, Қ. Сапаров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Электрондық оқулық (web-платформа) 10-сынып. 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Д. Ардақұлы, E. Ескендирова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А. Казаков, Ж. Ергалиев,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Г. Нұрмұханбетова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Торгаева, Ж. Шуленбаева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әскери және технологиялық дайындық. 1-бөлім. Алғашқы әскери және технологиялық дайындық 2-бөлім. Оқу-далалық (лагерлік) жиындар. Электрондық оқулық. 10-сынып </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Төлепбекова, </w:t>
            </w:r>
          </w:p>
          <w:p>
            <w:pPr>
              <w:spacing w:after="20"/>
              <w:ind w:left="20"/>
              <w:jc w:val="both"/>
            </w:pPr>
            <w:r>
              <w:rPr>
                <w:rFonts w:ascii="Times New Roman"/>
                <w:b w:val="false"/>
                <w:i w:val="false"/>
                <w:color w:val="000000"/>
                <w:sz w:val="20"/>
              </w:rPr>
              <w:t xml:space="preserve">
А. Аманжолов, </w:t>
            </w:r>
          </w:p>
          <w:p>
            <w:pPr>
              <w:spacing w:after="20"/>
              <w:ind w:left="20"/>
              <w:jc w:val="both"/>
            </w:pPr>
            <w:r>
              <w:rPr>
                <w:rFonts w:ascii="Times New Roman"/>
                <w:b w:val="false"/>
                <w:i w:val="false"/>
                <w:color w:val="000000"/>
                <w:sz w:val="20"/>
              </w:rPr>
              <w:t>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Байгалиева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ақпараттандыру педагогикалық технологиялар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 Ергалиев, А. Казаков, О. Лосенко,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(ҚГБ) Электрондық оқулық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Жакирова, И. Жандосова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Мажитов, Г. Асанбекова Г. Нургалиева, А. Тажигулова, Р. Далбаева, Д. Нукеров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Ш. Ерхожина.,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Г.Орда,</w:t>
            </w:r>
          </w:p>
          <w:p>
            <w:pPr>
              <w:spacing w:after="20"/>
              <w:ind w:left="20"/>
              <w:jc w:val="both"/>
            </w:pPr>
            <w:r>
              <w:rPr>
                <w:rFonts w:ascii="Times New Roman"/>
                <w:b w:val="false"/>
                <w:i w:val="false"/>
                <w:color w:val="000000"/>
                <w:sz w:val="20"/>
              </w:rPr>
              <w:t>
С. Дарибаев, А.Сатылова.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Шашкина, </w:t>
            </w:r>
          </w:p>
          <w:p>
            <w:pPr>
              <w:spacing w:after="20"/>
              <w:ind w:left="20"/>
              <w:jc w:val="both"/>
            </w:pPr>
            <w:r>
              <w:rPr>
                <w:rFonts w:ascii="Times New Roman"/>
                <w:b w:val="false"/>
                <w:i w:val="false"/>
                <w:color w:val="000000"/>
                <w:sz w:val="20"/>
              </w:rPr>
              <w:t xml:space="preserve">
О. Анищенко, </w:t>
            </w:r>
          </w:p>
          <w:p>
            <w:pPr>
              <w:spacing w:after="20"/>
              <w:ind w:left="20"/>
              <w:jc w:val="both"/>
            </w:pPr>
            <w:r>
              <w:rPr>
                <w:rFonts w:ascii="Times New Roman"/>
                <w:b w:val="false"/>
                <w:i w:val="false"/>
                <w:color w:val="000000"/>
                <w:sz w:val="20"/>
              </w:rPr>
              <w:t>
В. Шмельцер.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w:t>
            </w:r>
          </w:p>
          <w:p>
            <w:pPr>
              <w:spacing w:after="20"/>
              <w:ind w:left="20"/>
              <w:jc w:val="both"/>
            </w:pPr>
            <w:r>
              <w:rPr>
                <w:rFonts w:ascii="Times New Roman"/>
                <w:b w:val="false"/>
                <w:i w:val="false"/>
                <w:color w:val="000000"/>
                <w:sz w:val="20"/>
              </w:rPr>
              <w:t xml:space="preserve">
Б. Абдиманапов, </w:t>
            </w:r>
          </w:p>
          <w:p>
            <w:pPr>
              <w:spacing w:after="20"/>
              <w:ind w:left="20"/>
              <w:jc w:val="both"/>
            </w:pPr>
            <w:r>
              <w:rPr>
                <w:rFonts w:ascii="Times New Roman"/>
                <w:b w:val="false"/>
                <w:i w:val="false"/>
                <w:color w:val="000000"/>
                <w:sz w:val="20"/>
              </w:rPr>
              <w:t>
С. Әбілмажінова, А.Саипов.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(ҚГБ)</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Мазбаев, Л. Алиева, Е.Тоқпанов, А. Бекмадиева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(ҚГБ)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(ЖМБ). </w:t>
            </w:r>
          </w:p>
          <w:p>
            <w:pPr>
              <w:spacing w:after="20"/>
              <w:ind w:left="20"/>
              <w:jc w:val="both"/>
            </w:pPr>
            <w:r>
              <w:rPr>
                <w:rFonts w:ascii="Times New Roman"/>
                <w:b w:val="false"/>
                <w:i w:val="false"/>
                <w:color w:val="000000"/>
                <w:sz w:val="20"/>
              </w:rPr>
              <w:t xml:space="preserve">
Электрондық оқулық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В.Архипова, Р.Амдамова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(ЖМБ)</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Қапалбек, </w:t>
            </w:r>
          </w:p>
          <w:p>
            <w:pPr>
              <w:spacing w:after="20"/>
              <w:ind w:left="20"/>
              <w:jc w:val="both"/>
            </w:pPr>
            <w:r>
              <w:rPr>
                <w:rFonts w:ascii="Times New Roman"/>
                <w:b w:val="false"/>
                <w:i w:val="false"/>
                <w:color w:val="000000"/>
                <w:sz w:val="20"/>
              </w:rPr>
              <w:t>
М. Жолшаева, Ш. Ерхожина ,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w:t>
            </w:r>
          </w:p>
          <w:p>
            <w:pPr>
              <w:spacing w:after="20"/>
              <w:ind w:left="20"/>
              <w:jc w:val="both"/>
            </w:pPr>
            <w:r>
              <w:rPr>
                <w:rFonts w:ascii="Times New Roman"/>
                <w:b w:val="false"/>
                <w:i w:val="false"/>
                <w:color w:val="000000"/>
                <w:sz w:val="20"/>
              </w:rPr>
              <w:t>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Л. Жадраева.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Каймулдинова, С. Абильмажинова, </w:t>
            </w:r>
          </w:p>
          <w:p>
            <w:pPr>
              <w:spacing w:after="20"/>
              <w:ind w:left="20"/>
              <w:jc w:val="both"/>
            </w:pPr>
            <w:r>
              <w:rPr>
                <w:rFonts w:ascii="Times New Roman"/>
                <w:b w:val="false"/>
                <w:i w:val="false"/>
                <w:color w:val="000000"/>
                <w:sz w:val="20"/>
              </w:rPr>
              <w:t>
Б. Абдиманапов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(ЖМБ) Электрондық оқулық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Г.Жапанова, С. Былинская, Г. Чистякова, З. Шүленбаева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М.Оспанова, </w:t>
            </w:r>
          </w:p>
          <w:p>
            <w:pPr>
              <w:spacing w:after="20"/>
              <w:ind w:left="20"/>
              <w:jc w:val="both"/>
            </w:pPr>
            <w:r>
              <w:rPr>
                <w:rFonts w:ascii="Times New Roman"/>
                <w:b w:val="false"/>
                <w:i w:val="false"/>
                <w:color w:val="000000"/>
                <w:sz w:val="20"/>
              </w:rPr>
              <w:t xml:space="preserve">
Қ. Аухадиева, </w:t>
            </w:r>
          </w:p>
          <w:p>
            <w:pPr>
              <w:spacing w:after="20"/>
              <w:ind w:left="20"/>
              <w:jc w:val="both"/>
            </w:pPr>
            <w:r>
              <w:rPr>
                <w:rFonts w:ascii="Times New Roman"/>
                <w:b w:val="false"/>
                <w:i w:val="false"/>
                <w:color w:val="000000"/>
                <w:sz w:val="20"/>
              </w:rPr>
              <w:t>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Қайырбекова, </w:t>
            </w:r>
          </w:p>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Г. Аязбаева.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(ЖМБ)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Ибраева, </w:t>
            </w:r>
          </w:p>
          <w:p>
            <w:pPr>
              <w:spacing w:after="20"/>
              <w:ind w:left="20"/>
              <w:jc w:val="both"/>
            </w:pPr>
            <w:r>
              <w:rPr>
                <w:rFonts w:ascii="Times New Roman"/>
                <w:b w:val="false"/>
                <w:i w:val="false"/>
                <w:color w:val="000000"/>
                <w:sz w:val="20"/>
              </w:rPr>
              <w:t xml:space="preserve">
Л. Еркинбаева, </w:t>
            </w:r>
          </w:p>
          <w:p>
            <w:pPr>
              <w:spacing w:after="20"/>
              <w:ind w:left="20"/>
              <w:jc w:val="both"/>
            </w:pPr>
            <w:r>
              <w:rPr>
                <w:rFonts w:ascii="Times New Roman"/>
                <w:b w:val="false"/>
                <w:i w:val="false"/>
                <w:color w:val="000000"/>
                <w:sz w:val="20"/>
              </w:rPr>
              <w:t xml:space="preserve">
Л. Назаркулова, </w:t>
            </w:r>
          </w:p>
          <w:p>
            <w:pPr>
              <w:spacing w:after="20"/>
              <w:ind w:left="20"/>
              <w:jc w:val="both"/>
            </w:pPr>
            <w:r>
              <w:rPr>
                <w:rFonts w:ascii="Times New Roman"/>
                <w:b w:val="false"/>
                <w:i w:val="false"/>
                <w:color w:val="000000"/>
                <w:sz w:val="20"/>
              </w:rPr>
              <w:t xml:space="preserve">
Г. Ищанова, </w:t>
            </w:r>
          </w:p>
          <w:p>
            <w:pPr>
              <w:spacing w:after="20"/>
              <w:ind w:left="20"/>
              <w:jc w:val="both"/>
            </w:pPr>
            <w:r>
              <w:rPr>
                <w:rFonts w:ascii="Times New Roman"/>
                <w:b w:val="false"/>
                <w:i w:val="false"/>
                <w:color w:val="000000"/>
                <w:sz w:val="20"/>
              </w:rPr>
              <w:t xml:space="preserve">
А. Бекишев, </w:t>
            </w:r>
          </w:p>
          <w:p>
            <w:pPr>
              <w:spacing w:after="20"/>
              <w:ind w:left="20"/>
              <w:jc w:val="both"/>
            </w:pPr>
            <w:r>
              <w:rPr>
                <w:rFonts w:ascii="Times New Roman"/>
                <w:b w:val="false"/>
                <w:i w:val="false"/>
                <w:color w:val="000000"/>
                <w:sz w:val="20"/>
              </w:rPr>
              <w:t xml:space="preserve">
Д. Турсынкулова, </w:t>
            </w:r>
          </w:p>
          <w:p>
            <w:pPr>
              <w:spacing w:after="20"/>
              <w:ind w:left="20"/>
              <w:jc w:val="both"/>
            </w:pPr>
            <w:r>
              <w:rPr>
                <w:rFonts w:ascii="Times New Roman"/>
                <w:b w:val="false"/>
                <w:i w:val="false"/>
                <w:color w:val="000000"/>
                <w:sz w:val="20"/>
              </w:rPr>
              <w:t xml:space="preserve">
С. Гончаров, </w:t>
            </w:r>
          </w:p>
          <w:p>
            <w:pPr>
              <w:spacing w:after="20"/>
              <w:ind w:left="20"/>
              <w:jc w:val="both"/>
            </w:pPr>
            <w:r>
              <w:rPr>
                <w:rFonts w:ascii="Times New Roman"/>
                <w:b w:val="false"/>
                <w:i w:val="false"/>
                <w:color w:val="000000"/>
                <w:sz w:val="20"/>
              </w:rPr>
              <w:t xml:space="preserve">
А. Баданова, </w:t>
            </w:r>
          </w:p>
          <w:p>
            <w:pPr>
              <w:spacing w:after="20"/>
              <w:ind w:left="20"/>
              <w:jc w:val="both"/>
            </w:pPr>
            <w:r>
              <w:rPr>
                <w:rFonts w:ascii="Times New Roman"/>
                <w:b w:val="false"/>
                <w:i w:val="false"/>
                <w:color w:val="000000"/>
                <w:sz w:val="20"/>
              </w:rPr>
              <w:t>
А. Касымжанова.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Электрондық оқулық (CD). 11-сынып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Крюков, Г. Нургалиева, А. Тажигулова, Л. Пентина, Г. Еспаева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технологиялары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11-сынып оқушыларына арналған электрондық оқулық</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Яковленко, О. Лосенко, Ж. Ергалиев, Е. Подкопов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Электрондық оқулық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Тасбулатов, </w:t>
            </w:r>
          </w:p>
          <w:p>
            <w:pPr>
              <w:spacing w:after="20"/>
              <w:ind w:left="20"/>
              <w:jc w:val="both"/>
            </w:pPr>
            <w:r>
              <w:rPr>
                <w:rFonts w:ascii="Times New Roman"/>
                <w:b w:val="false"/>
                <w:i w:val="false"/>
                <w:color w:val="000000"/>
                <w:sz w:val="20"/>
              </w:rPr>
              <w:t xml:space="preserve">
Д. Майхиев, </w:t>
            </w:r>
          </w:p>
          <w:p>
            <w:pPr>
              <w:spacing w:after="20"/>
              <w:ind w:left="20"/>
              <w:jc w:val="both"/>
            </w:pPr>
            <w:r>
              <w:rPr>
                <w:rFonts w:ascii="Times New Roman"/>
                <w:b w:val="false"/>
                <w:i w:val="false"/>
                <w:color w:val="000000"/>
                <w:sz w:val="20"/>
              </w:rPr>
              <w:t xml:space="preserve">
В.Лим, </w:t>
            </w:r>
          </w:p>
          <w:p>
            <w:pPr>
              <w:spacing w:after="20"/>
              <w:ind w:left="20"/>
              <w:jc w:val="both"/>
            </w:pPr>
            <w:r>
              <w:rPr>
                <w:rFonts w:ascii="Times New Roman"/>
                <w:b w:val="false"/>
                <w:i w:val="false"/>
                <w:color w:val="000000"/>
                <w:sz w:val="20"/>
              </w:rPr>
              <w:t>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xml:space="preserve">
Бучина Р. А.,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Богатырева Е. В., </w:t>
            </w:r>
          </w:p>
          <w:p>
            <w:pPr>
              <w:spacing w:after="20"/>
              <w:ind w:left="20"/>
              <w:jc w:val="both"/>
            </w:pPr>
            <w:r>
              <w:rPr>
                <w:rFonts w:ascii="Times New Roman"/>
                <w:b w:val="false"/>
                <w:i w:val="false"/>
                <w:color w:val="000000"/>
                <w:sz w:val="20"/>
              </w:rPr>
              <w:t xml:space="preserve">
Бучина Р. А., Регель Н. В., </w:t>
            </w:r>
          </w:p>
          <w:p>
            <w:pPr>
              <w:spacing w:after="20"/>
              <w:ind w:left="20"/>
              <w:jc w:val="both"/>
            </w:pPr>
            <w:r>
              <w:rPr>
                <w:rFonts w:ascii="Times New Roman"/>
                <w:b w:val="false"/>
                <w:i w:val="false"/>
                <w:color w:val="000000"/>
                <w:sz w:val="20"/>
              </w:rPr>
              <w:t xml:space="preserve">
Труханова О. И., </w:t>
            </w:r>
          </w:p>
          <w:p>
            <w:pPr>
              <w:spacing w:after="20"/>
              <w:ind w:left="20"/>
              <w:jc w:val="both"/>
            </w:pPr>
            <w:r>
              <w:rPr>
                <w:rFonts w:ascii="Times New Roman"/>
                <w:b w:val="false"/>
                <w:i w:val="false"/>
                <w:color w:val="000000"/>
                <w:sz w:val="20"/>
              </w:rPr>
              <w:t>
Штукина Е.Э.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Курманалина Ш., Кутольвас Т., Сысоева О., Нургалиева Г., Тажигулова А., Шарабко Л.,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Часть 1, 2 1 часть: https://topiq.kz/ 2 часть: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Акпаева А., Лебедева Л., </w:t>
            </w:r>
          </w:p>
          <w:p>
            <w:pPr>
              <w:spacing w:after="20"/>
              <w:ind w:left="20"/>
              <w:jc w:val="both"/>
            </w:pPr>
            <w:r>
              <w:rPr>
                <w:rFonts w:ascii="Times New Roman"/>
                <w:b w:val="false"/>
                <w:i w:val="false"/>
                <w:color w:val="000000"/>
                <w:sz w:val="20"/>
              </w:rPr>
              <w:t>
Мыңжасарова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Бидайбеков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Тұрғанбай Қ., </w:t>
            </w:r>
          </w:p>
          <w:p>
            <w:pPr>
              <w:spacing w:after="20"/>
              <w:ind w:left="20"/>
              <w:jc w:val="both"/>
            </w:pPr>
            <w:r>
              <w:rPr>
                <w:rFonts w:ascii="Times New Roman"/>
                <w:b w:val="false"/>
                <w:i w:val="false"/>
                <w:color w:val="000000"/>
                <w:sz w:val="20"/>
              </w:rPr>
              <w:t xml:space="preserve">
Панченко Ю., </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Кучербаева С., </w:t>
            </w:r>
          </w:p>
          <w:p>
            <w:pPr>
              <w:spacing w:after="20"/>
              <w:ind w:left="20"/>
              <w:jc w:val="both"/>
            </w:pPr>
            <w:r>
              <w:rPr>
                <w:rFonts w:ascii="Times New Roman"/>
                <w:b w:val="false"/>
                <w:i w:val="false"/>
                <w:color w:val="000000"/>
                <w:sz w:val="20"/>
              </w:rPr>
              <w:t xml:space="preserve">
Темникова И., </w:t>
            </w:r>
          </w:p>
          <w:p>
            <w:pPr>
              <w:spacing w:after="20"/>
              <w:ind w:left="20"/>
              <w:jc w:val="both"/>
            </w:pPr>
            <w:r>
              <w:rPr>
                <w:rFonts w:ascii="Times New Roman"/>
                <w:b w:val="false"/>
                <w:i w:val="false"/>
                <w:color w:val="000000"/>
                <w:sz w:val="20"/>
              </w:rPr>
              <w:t>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Садовская И., Оразалиева М.,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Болтушенко Н., Зворыгина В., Избасарова Р., Лауто О.,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Новаковская О.,</w:t>
            </w:r>
          </w:p>
          <w:p>
            <w:pPr>
              <w:spacing w:after="20"/>
              <w:ind w:left="20"/>
              <w:jc w:val="both"/>
            </w:pPr>
            <w:r>
              <w:rPr>
                <w:rFonts w:ascii="Times New Roman"/>
                <w:b w:val="false"/>
                <w:i w:val="false"/>
                <w:color w:val="000000"/>
                <w:sz w:val="20"/>
              </w:rPr>
              <w:t xml:space="preserve">
Ракицкая А., </w:t>
            </w:r>
          </w:p>
          <w:p>
            <w:pPr>
              <w:spacing w:after="20"/>
              <w:ind w:left="20"/>
              <w:jc w:val="both"/>
            </w:pPr>
            <w:r>
              <w:rPr>
                <w:rFonts w:ascii="Times New Roman"/>
                <w:b w:val="false"/>
                <w:i w:val="false"/>
                <w:color w:val="000000"/>
                <w:sz w:val="20"/>
              </w:rPr>
              <w:t xml:space="preserve">
Тузова Н., </w:t>
            </w:r>
          </w:p>
          <w:p>
            <w:pPr>
              <w:spacing w:after="20"/>
              <w:ind w:left="20"/>
              <w:jc w:val="both"/>
            </w:pPr>
            <w:r>
              <w:rPr>
                <w:rFonts w:ascii="Times New Roman"/>
                <w:b w:val="false"/>
                <w:i w:val="false"/>
                <w:color w:val="000000"/>
                <w:sz w:val="20"/>
              </w:rPr>
              <w:t>
Бараникова В., Лисовская Н., Зайнуллина А.,</w:t>
            </w:r>
          </w:p>
          <w:p>
            <w:pPr>
              <w:spacing w:after="20"/>
              <w:ind w:left="20"/>
              <w:jc w:val="both"/>
            </w:pPr>
            <w:r>
              <w:rPr>
                <w:rFonts w:ascii="Times New Roman"/>
                <w:b w:val="false"/>
                <w:i w:val="false"/>
                <w:color w:val="000000"/>
                <w:sz w:val="20"/>
              </w:rPr>
              <w:t>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Якунина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w:t>
            </w:r>
          </w:p>
          <w:p>
            <w:pPr>
              <w:spacing w:after="20"/>
              <w:ind w:left="20"/>
              <w:jc w:val="both"/>
            </w:pPr>
            <w:r>
              <w:rPr>
                <w:rFonts w:ascii="Times New Roman"/>
                <w:b w:val="false"/>
                <w:i w:val="false"/>
                <w:color w:val="000000"/>
                <w:sz w:val="20"/>
              </w:rPr>
              <w:t xml:space="preserve">
Толоконникова Т., Крылова Е., </w:t>
            </w:r>
          </w:p>
          <w:p>
            <w:pPr>
              <w:spacing w:after="20"/>
              <w:ind w:left="20"/>
              <w:jc w:val="both"/>
            </w:pPr>
            <w:r>
              <w:rPr>
                <w:rFonts w:ascii="Times New Roman"/>
                <w:b w:val="false"/>
                <w:i w:val="false"/>
                <w:color w:val="000000"/>
                <w:sz w:val="20"/>
              </w:rPr>
              <w:t>
Оспанова И.,</w:t>
            </w:r>
          </w:p>
          <w:p>
            <w:pPr>
              <w:spacing w:after="20"/>
              <w:ind w:left="20"/>
              <w:jc w:val="both"/>
            </w:pPr>
            <w:r>
              <w:rPr>
                <w:rFonts w:ascii="Times New Roman"/>
                <w:b w:val="false"/>
                <w:i w:val="false"/>
                <w:color w:val="000000"/>
                <w:sz w:val="20"/>
              </w:rPr>
              <w:t>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В., Бражникова Е., Юсупова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(қазақ тілді емес мектептер үшін)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Кайырбекова А., Нукебаева Б., Мухамеджанова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Т., Астамбаева Ж., Мергенбаева Н. ,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p>
            <w:pPr>
              <w:spacing w:after="20"/>
              <w:ind w:left="20"/>
              <w:jc w:val="both"/>
            </w:pPr>
            <w:r>
              <w:rPr>
                <w:rFonts w:ascii="Times New Roman"/>
                <w:b w:val="false"/>
                <w:i w:val="false"/>
                <w:color w:val="000000"/>
                <w:sz w:val="20"/>
              </w:rPr>
              <w:t xml:space="preserve">
Гаипбаева 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Исабаева Д., Назарбекова А., Зординова П., Аубекова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А., Маскаленко Ю., Панченко Ю.,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Зворыгина В., Болтушенко Н., Помогайко Т.,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 Ташенова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мира.Учебник</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Зворыгина В., Болтушенко Н., Суюндикова Ж., Яндулова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 ЗолотарҰва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Раупова Н., </w:t>
            </w:r>
          </w:p>
          <w:p>
            <w:pPr>
              <w:spacing w:after="20"/>
              <w:ind w:left="20"/>
              <w:jc w:val="both"/>
            </w:pPr>
            <w:r>
              <w:rPr>
                <w:rFonts w:ascii="Times New Roman"/>
                <w:b w:val="false"/>
                <w:i w:val="false"/>
                <w:color w:val="000000"/>
                <w:sz w:val="20"/>
              </w:rPr>
              <w:t xml:space="preserve">
Тулебиев А., </w:t>
            </w:r>
          </w:p>
          <w:p>
            <w:pPr>
              <w:spacing w:after="20"/>
              <w:ind w:left="20"/>
              <w:jc w:val="both"/>
            </w:pPr>
            <w:r>
              <w:rPr>
                <w:rFonts w:ascii="Times New Roman"/>
                <w:b w:val="false"/>
                <w:i w:val="false"/>
                <w:color w:val="000000"/>
                <w:sz w:val="20"/>
              </w:rPr>
              <w:t>
Бочкарев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 Жолдасбекова С., Мадиева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 </w:t>
            </w:r>
          </w:p>
          <w:p>
            <w:pPr>
              <w:spacing w:after="20"/>
              <w:ind w:left="20"/>
              <w:jc w:val="both"/>
            </w:pPr>
            <w:r>
              <w:rPr>
                <w:rFonts w:ascii="Times New Roman"/>
                <w:b w:val="false"/>
                <w:i w:val="false"/>
                <w:color w:val="000000"/>
                <w:sz w:val="20"/>
              </w:rPr>
              <w:t>
Попкова С.,</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w:t>
            </w:r>
          </w:p>
          <w:p>
            <w:pPr>
              <w:spacing w:after="20"/>
              <w:ind w:left="20"/>
              <w:jc w:val="both"/>
            </w:pPr>
            <w:r>
              <w:rPr>
                <w:rFonts w:ascii="Times New Roman"/>
                <w:b w:val="false"/>
                <w:i w:val="false"/>
                <w:color w:val="000000"/>
                <w:sz w:val="20"/>
              </w:rPr>
              <w:t>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 Аубекова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 Джубатова Л. Кудышева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w:t>
            </w:r>
          </w:p>
          <w:p>
            <w:pPr>
              <w:spacing w:after="20"/>
              <w:ind w:left="20"/>
              <w:jc w:val="both"/>
            </w:pPr>
            <w:r>
              <w:rPr>
                <w:rFonts w:ascii="Times New Roman"/>
                <w:b w:val="false"/>
                <w:i w:val="false"/>
                <w:color w:val="000000"/>
                <w:sz w:val="20"/>
              </w:rPr>
              <w:t>
Копеева Г., Каптагаева А.,</w:t>
            </w:r>
          </w:p>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Дәулеткереева, Г. Мұқанғалиева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Электронный учебник Часть 1,2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Кобдикова Ж.,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Жубакова С., Сысоева О., Кальченко Т., Ершова Т., Нургалиева Г., Тажигулова А., Рамазанова Г., Мукашев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 Төлебиев Ә., Дашкевич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w:t>
            </w:r>
          </w:p>
          <w:p>
            <w:pPr>
              <w:spacing w:after="20"/>
              <w:ind w:left="20"/>
              <w:jc w:val="both"/>
            </w:pPr>
            <w:r>
              <w:rPr>
                <w:rFonts w:ascii="Times New Roman"/>
                <w:b w:val="false"/>
                <w:i w:val="false"/>
                <w:color w:val="000000"/>
                <w:sz w:val="20"/>
              </w:rPr>
              <w:t>
Забинякова Г.,</w:t>
            </w:r>
          </w:p>
          <w:p>
            <w:pPr>
              <w:spacing w:after="20"/>
              <w:ind w:left="20"/>
              <w:jc w:val="both"/>
            </w:pPr>
            <w:r>
              <w:rPr>
                <w:rFonts w:ascii="Times New Roman"/>
                <w:b w:val="false"/>
                <w:i w:val="false"/>
                <w:color w:val="000000"/>
                <w:sz w:val="20"/>
              </w:rPr>
              <w:t>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Қосымова Г., Ерхожина Ш., Тәуекелова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Кайдасов Ж, </w:t>
            </w:r>
          </w:p>
          <w:p>
            <w:pPr>
              <w:spacing w:after="20"/>
              <w:ind w:left="20"/>
              <w:jc w:val="both"/>
            </w:pPr>
            <w:r>
              <w:rPr>
                <w:rFonts w:ascii="Times New Roman"/>
                <w:b w:val="false"/>
                <w:i w:val="false"/>
                <w:color w:val="000000"/>
                <w:sz w:val="20"/>
              </w:rPr>
              <w:t xml:space="preserve">
Грачева С., </w:t>
            </w:r>
          </w:p>
          <w:p>
            <w:pPr>
              <w:spacing w:after="20"/>
              <w:ind w:left="20"/>
              <w:jc w:val="both"/>
            </w:pPr>
            <w:r>
              <w:rPr>
                <w:rFonts w:ascii="Times New Roman"/>
                <w:b w:val="false"/>
                <w:i w:val="false"/>
                <w:color w:val="000000"/>
                <w:sz w:val="20"/>
              </w:rPr>
              <w:t>
Деменова Р.,</w:t>
            </w:r>
          </w:p>
          <w:p>
            <w:pPr>
              <w:spacing w:after="20"/>
              <w:ind w:left="20"/>
              <w:jc w:val="both"/>
            </w:pPr>
            <w:r>
              <w:rPr>
                <w:rFonts w:ascii="Times New Roman"/>
                <w:b w:val="false"/>
                <w:i w:val="false"/>
                <w:color w:val="000000"/>
                <w:sz w:val="20"/>
              </w:rPr>
              <w:t>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xml:space="preserve">
Нургалиева Г., </w:t>
            </w:r>
          </w:p>
          <w:p>
            <w:pPr>
              <w:spacing w:after="20"/>
              <w:ind w:left="20"/>
              <w:jc w:val="both"/>
            </w:pPr>
            <w:r>
              <w:rPr>
                <w:rFonts w:ascii="Times New Roman"/>
                <w:b w:val="false"/>
                <w:i w:val="false"/>
                <w:color w:val="000000"/>
                <w:sz w:val="20"/>
              </w:rPr>
              <w:t>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Давлетова А., Панченко Ю.,</w:t>
            </w:r>
          </w:p>
          <w:p>
            <w:pPr>
              <w:spacing w:after="20"/>
              <w:ind w:left="20"/>
              <w:jc w:val="both"/>
            </w:pPr>
            <w:r>
              <w:rPr>
                <w:rFonts w:ascii="Times New Roman"/>
                <w:b w:val="false"/>
                <w:i w:val="false"/>
                <w:color w:val="000000"/>
                <w:sz w:val="20"/>
              </w:rPr>
              <w:t xml:space="preserve">
Маскаленко Ю., Нургалиева Г., </w:t>
            </w:r>
          </w:p>
          <w:p>
            <w:pPr>
              <w:spacing w:after="20"/>
              <w:ind w:left="20"/>
              <w:jc w:val="both"/>
            </w:pPr>
            <w:r>
              <w:rPr>
                <w:rFonts w:ascii="Times New Roman"/>
                <w:b w:val="false"/>
                <w:i w:val="false"/>
                <w:color w:val="000000"/>
                <w:sz w:val="20"/>
              </w:rPr>
              <w:t xml:space="preserve">
Тажигулова А., </w:t>
            </w:r>
          </w:p>
          <w:p>
            <w:pPr>
              <w:spacing w:after="20"/>
              <w:ind w:left="20"/>
              <w:jc w:val="both"/>
            </w:pPr>
            <w:r>
              <w:rPr>
                <w:rFonts w:ascii="Times New Roman"/>
                <w:b w:val="false"/>
                <w:i w:val="false"/>
                <w:color w:val="000000"/>
                <w:sz w:val="20"/>
              </w:rPr>
              <w:t>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Нұртаева М.,</w:t>
            </w:r>
          </w:p>
          <w:p>
            <w:pPr>
              <w:spacing w:after="20"/>
              <w:ind w:left="20"/>
              <w:jc w:val="both"/>
            </w:pPr>
            <w:r>
              <w:rPr>
                <w:rFonts w:ascii="Times New Roman"/>
                <w:b w:val="false"/>
                <w:i w:val="false"/>
                <w:color w:val="000000"/>
                <w:sz w:val="20"/>
              </w:rPr>
              <w:t>
Очкур Е.,</w:t>
            </w:r>
          </w:p>
          <w:p>
            <w:pPr>
              <w:spacing w:after="20"/>
              <w:ind w:left="20"/>
              <w:jc w:val="both"/>
            </w:pPr>
            <w:r>
              <w:rPr>
                <w:rFonts w:ascii="Times New Roman"/>
                <w:b w:val="false"/>
                <w:i w:val="false"/>
                <w:color w:val="000000"/>
                <w:sz w:val="20"/>
              </w:rPr>
              <w:t>
Белоусова Т.,</w:t>
            </w:r>
          </w:p>
          <w:p>
            <w:pPr>
              <w:spacing w:after="20"/>
              <w:ind w:left="20"/>
              <w:jc w:val="both"/>
            </w:pPr>
            <w:r>
              <w:rPr>
                <w:rFonts w:ascii="Times New Roman"/>
                <w:b w:val="false"/>
                <w:i w:val="false"/>
                <w:color w:val="000000"/>
                <w:sz w:val="20"/>
              </w:rPr>
              <w:t>
Паимцева Н.,</w:t>
            </w:r>
          </w:p>
          <w:p>
            <w:pPr>
              <w:spacing w:after="20"/>
              <w:ind w:left="20"/>
              <w:jc w:val="both"/>
            </w:pPr>
            <w:r>
              <w:rPr>
                <w:rFonts w:ascii="Times New Roman"/>
                <w:b w:val="false"/>
                <w:i w:val="false"/>
                <w:color w:val="000000"/>
                <w:sz w:val="20"/>
              </w:rPr>
              <w:t>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Электронный учебник 1,2 часть</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w:t>
            </w:r>
          </w:p>
          <w:p>
            <w:pPr>
              <w:spacing w:after="20"/>
              <w:ind w:left="20"/>
              <w:jc w:val="both"/>
            </w:pPr>
            <w:r>
              <w:rPr>
                <w:rFonts w:ascii="Times New Roman"/>
                <w:b w:val="false"/>
                <w:i w:val="false"/>
                <w:color w:val="000000"/>
                <w:sz w:val="20"/>
              </w:rPr>
              <w:t xml:space="preserve">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Электронный учебник (вариант для девочек) </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Развенкова И.,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Шарабко Л., Мункеева Г., Хабло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 Кусаинова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Чакликова С., Рахимова У.,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Суюндикова Ж., Верховцева Л., Костюченко О., Прахнау В., Касымов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Мащенских Е., Бормотова Т.,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Электронный учебник(СD)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Козтаева К., Берикканова С., Соколова А., Нургалиева Г., Тажигулова А., Арыстанова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www.oqulyqtar.kz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Дюсенова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Г.Қосымова, </w:t>
            </w:r>
          </w:p>
          <w:p>
            <w:pPr>
              <w:spacing w:after="20"/>
              <w:ind w:left="20"/>
              <w:jc w:val="both"/>
            </w:pPr>
            <w:r>
              <w:rPr>
                <w:rFonts w:ascii="Times New Roman"/>
                <w:b w:val="false"/>
                <w:i w:val="false"/>
                <w:color w:val="000000"/>
                <w:sz w:val="20"/>
              </w:rPr>
              <w:t>
Ш. Ерхожина, Б.Абикеева.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p>
            <w:pPr>
              <w:spacing w:after="20"/>
              <w:ind w:left="20"/>
              <w:jc w:val="both"/>
            </w:pPr>
            <w:r>
              <w:rPr>
                <w:rFonts w:ascii="Times New Roman"/>
                <w:b w:val="false"/>
                <w:i w:val="false"/>
                <w:color w:val="000000"/>
                <w:sz w:val="20"/>
              </w:rPr>
              <w:t>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http://e-booksgkn.kz/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 Грачева С., Айтпаева С., Берикканова С.,</w:t>
            </w:r>
          </w:p>
          <w:p>
            <w:pPr>
              <w:spacing w:after="20"/>
              <w:ind w:left="20"/>
              <w:jc w:val="both"/>
            </w:pPr>
            <w:r>
              <w:rPr>
                <w:rFonts w:ascii="Times New Roman"/>
                <w:b w:val="false"/>
                <w:i w:val="false"/>
                <w:color w:val="000000"/>
                <w:sz w:val="20"/>
              </w:rPr>
              <w:t>
Рамазанова А.,</w:t>
            </w:r>
          </w:p>
          <w:p>
            <w:pPr>
              <w:spacing w:after="20"/>
              <w:ind w:left="20"/>
              <w:jc w:val="both"/>
            </w:pPr>
            <w:r>
              <w:rPr>
                <w:rFonts w:ascii="Times New Roman"/>
                <w:b w:val="false"/>
                <w:i w:val="false"/>
                <w:color w:val="000000"/>
                <w:sz w:val="20"/>
              </w:rPr>
              <w:t>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Маханова А.,</w:t>
            </w:r>
          </w:p>
          <w:p>
            <w:pPr>
              <w:spacing w:after="20"/>
              <w:ind w:left="20"/>
              <w:jc w:val="both"/>
            </w:pPr>
            <w:r>
              <w:rPr>
                <w:rFonts w:ascii="Times New Roman"/>
                <w:b w:val="false"/>
                <w:i w:val="false"/>
                <w:color w:val="000000"/>
                <w:sz w:val="20"/>
              </w:rPr>
              <w:t>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p>
            <w:pPr>
              <w:spacing w:after="20"/>
              <w:ind w:left="20"/>
              <w:jc w:val="both"/>
            </w:pPr>
            <w:r>
              <w:rPr>
                <w:rFonts w:ascii="Times New Roman"/>
                <w:b w:val="false"/>
                <w:i w:val="false"/>
                <w:color w:val="000000"/>
                <w:sz w:val="20"/>
              </w:rPr>
              <w:t>
Электронный учебник 1,2 часть</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 Тенькебаева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ШуюшбаеваН.,</w:t>
            </w:r>
          </w:p>
          <w:p>
            <w:pPr>
              <w:spacing w:after="20"/>
              <w:ind w:left="20"/>
              <w:jc w:val="both"/>
            </w:pPr>
            <w:r>
              <w:rPr>
                <w:rFonts w:ascii="Times New Roman"/>
                <w:b w:val="false"/>
                <w:i w:val="false"/>
                <w:color w:val="000000"/>
                <w:sz w:val="20"/>
              </w:rPr>
              <w:t>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w:t>
            </w:r>
          </w:p>
          <w:p>
            <w:pPr>
              <w:spacing w:after="20"/>
              <w:ind w:left="20"/>
              <w:jc w:val="both"/>
            </w:pPr>
            <w:r>
              <w:rPr>
                <w:rFonts w:ascii="Times New Roman"/>
                <w:b w:val="false"/>
                <w:i w:val="false"/>
                <w:color w:val="000000"/>
                <w:sz w:val="20"/>
              </w:rPr>
              <w:t>
Даданбеков Е., Тоқбергенова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http://www.notedu.kz/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Нургалиева Г., Тажигулова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Жумадилова Р., Сайфуллакызы Б., Матаева З., Абеу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Ермилова Е., Попкова С., </w:t>
            </w:r>
          </w:p>
          <w:p>
            <w:pPr>
              <w:spacing w:after="20"/>
              <w:ind w:left="20"/>
              <w:jc w:val="both"/>
            </w:pPr>
            <w:r>
              <w:rPr>
                <w:rFonts w:ascii="Times New Roman"/>
                <w:b w:val="false"/>
                <w:i w:val="false"/>
                <w:color w:val="000000"/>
                <w:sz w:val="20"/>
              </w:rPr>
              <w:t>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девочек)</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Алимсаева Р.,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Электронный учебник (вариант для мальчиков)</w:t>
            </w:r>
          </w:p>
          <w:p>
            <w:pPr>
              <w:spacing w:after="20"/>
              <w:ind w:left="20"/>
              <w:jc w:val="both"/>
            </w:pPr>
            <w:r>
              <w:rPr>
                <w:rFonts w:ascii="Times New Roman"/>
                <w:b w:val="false"/>
                <w:i w:val="false"/>
                <w:color w:val="000000"/>
                <w:sz w:val="20"/>
              </w:rPr>
              <w:t xml:space="preserve">
http://keleshek-2030.kz/portal.php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w:t>
            </w:r>
          </w:p>
          <w:p>
            <w:pPr>
              <w:spacing w:after="20"/>
              <w:ind w:left="20"/>
              <w:jc w:val="both"/>
            </w:pPr>
            <w:r>
              <w:rPr>
                <w:rFonts w:ascii="Times New Roman"/>
                <w:b w:val="false"/>
                <w:i w:val="false"/>
                <w:color w:val="000000"/>
                <w:sz w:val="20"/>
              </w:rPr>
              <w:t xml:space="preserve">
Развенкова И., Велькер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(web-платформа) www.oqulyqtar.kz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Демидова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Самопознание. Мультимедийный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научно-практический, образовательный и оздоровительный центр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Электронный учебник (web-платформа) Ekitap.kz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w:t>
            </w:r>
          </w:p>
          <w:p>
            <w:pPr>
              <w:spacing w:after="20"/>
              <w:ind w:left="20"/>
              <w:jc w:val="both"/>
            </w:pPr>
            <w:r>
              <w:rPr>
                <w:rFonts w:ascii="Times New Roman"/>
                <w:b w:val="false"/>
                <w:i w:val="false"/>
                <w:color w:val="000000"/>
                <w:sz w:val="20"/>
              </w:rPr>
              <w:t>
Бекежанова А.,</w:t>
            </w:r>
          </w:p>
          <w:p>
            <w:pPr>
              <w:spacing w:after="20"/>
              <w:ind w:left="20"/>
              <w:jc w:val="both"/>
            </w:pPr>
            <w:r>
              <w:rPr>
                <w:rFonts w:ascii="Times New Roman"/>
                <w:b w:val="false"/>
                <w:i w:val="false"/>
                <w:color w:val="000000"/>
                <w:sz w:val="20"/>
              </w:rPr>
              <w:t>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Куанышева Г., Байметова Ж., Джаналеева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Жунусова Г.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Баймуханов Б., Берикканова С., Рамазанова 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педагогических технологий и информатизации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Кайдасов Ж., Козтаева К., Нургалиева Г., Тажигулова А., Арыстанова А., Тажигулова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Подкопов Е., Ергалиев Ж., Казаков А.,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 Н., Удачина К., Альжанова Г., Нургалиева Г., Тажигулова А., Арыстанова А., Баекенов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Т., Искакова А., Мадиярова К., Козыбай А., Нургалиева Г., Тажигулова А., Рисмагамбетова Н., Тажигулова А., Туякбасарова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Джусубалиева Д., Шамганова Т., Бредихина Т., Торгаева Э., Алимжанова К., Нургалиева Г., Тажигулова А., Пентина Л., Тажигулова А., Оралбекова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Черчение.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Есумхан Ы., Наби И., Ибишев У., Сырлыбаев М., Баймбетова К.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1,2 часть</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Саипов А., Балгабаева Б., Сапаров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(ЕМН)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А. Сарсенбекова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(ОГН)</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Ардақұлы Д., Ескендирова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Казаков А., Ергалиев Ж.,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.(ЕМН) Электронный учебник</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Нурмуханбетова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(ЕМН) Электронный учебник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Шахова Л., Беспалько О.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Торгаева Э., Шуленбаева Ж.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Часть 1. Начальная военная и технологическая подготовка. Часть 2. Учебно-полевые (лагерные) сборы.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Г.Косымова, </w:t>
            </w:r>
          </w:p>
          <w:p>
            <w:pPr>
              <w:spacing w:after="20"/>
              <w:ind w:left="20"/>
              <w:jc w:val="both"/>
            </w:pPr>
            <w:r>
              <w:rPr>
                <w:rFonts w:ascii="Times New Roman"/>
                <w:b w:val="false"/>
                <w:i w:val="false"/>
                <w:color w:val="000000"/>
                <w:sz w:val="20"/>
              </w:rPr>
              <w:t xml:space="preserve">
М. Бисенбаева, </w:t>
            </w:r>
          </w:p>
          <w:p>
            <w:pPr>
              <w:spacing w:after="20"/>
              <w:ind w:left="20"/>
              <w:jc w:val="both"/>
            </w:pPr>
            <w:r>
              <w:rPr>
                <w:rFonts w:ascii="Times New Roman"/>
                <w:b w:val="false"/>
                <w:i w:val="false"/>
                <w:color w:val="000000"/>
                <w:sz w:val="20"/>
              </w:rPr>
              <w:t xml:space="preserve">
Х. Берденова.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Самойленко Н., Хабло Л. Нургалиева Г., Тажигулова А., Пентина Л., Шарабко Л., Девидзон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образовательные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(ОГН)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 Электронный учебник</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Ергалиев Ж., Казаков А., Лосенко О.,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xml:space="preserve">
Тұяқов Е., </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(ОГН).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Каймулдинова К., Абдиманапов Б., Әбілмажінова С., Саипов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w:t>
            </w:r>
          </w:p>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Ибраева А.,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Султанова, М. Бондаренко, В. Михайленко, А. Сарсенбекова, Б. Утегенова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(ЕМН).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Локтионова Н., Забинякова Г., Иттерова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Электронный учебник </w:t>
            </w:r>
          </w:p>
          <w:p>
            <w:pPr>
              <w:spacing w:after="20"/>
              <w:ind w:left="20"/>
              <w:jc w:val="both"/>
            </w:pPr>
            <w:r>
              <w:rPr>
                <w:rFonts w:ascii="Times New Roman"/>
                <w:b w:val="false"/>
                <w:i w:val="false"/>
                <w:color w:val="000000"/>
                <w:sz w:val="20"/>
              </w:rPr>
              <w:t>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Лосенко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w:t>
            </w:r>
          </w:p>
          <w:p>
            <w:pPr>
              <w:spacing w:after="20"/>
              <w:ind w:left="20"/>
              <w:jc w:val="both"/>
            </w:pPr>
            <w:r>
              <w:rPr>
                <w:rFonts w:ascii="Times New Roman"/>
                <w:b w:val="false"/>
                <w:i w:val="false"/>
                <w:color w:val="000000"/>
                <w:sz w:val="20"/>
              </w:rPr>
              <w:t>
Тұяқов Е.,</w:t>
            </w:r>
          </w:p>
          <w:p>
            <w:pPr>
              <w:spacing w:after="20"/>
              <w:ind w:left="20"/>
              <w:jc w:val="both"/>
            </w:pPr>
            <w:r>
              <w:rPr>
                <w:rFonts w:ascii="Times New Roman"/>
                <w:b w:val="false"/>
                <w:i w:val="false"/>
                <w:color w:val="000000"/>
                <w:sz w:val="20"/>
              </w:rPr>
              <w:t>
 Жадраева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Антошина Н. Нургалиева Г., Тажигулова А., Арыстанова А., Пентина Л., Долженко М., Маукенов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Жакирова Н., Жандосова 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Электронный учебник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С., Милованова Н., Нургалиева Г., Тажигулова А., Далбаева Р., Нукеров Д., Қалыбаев Ә., Ерсинқызы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Каймулдинова К., Абильмажинова С., </w:t>
            </w:r>
          </w:p>
          <w:p>
            <w:pPr>
              <w:spacing w:after="20"/>
              <w:ind w:left="20"/>
              <w:jc w:val="both"/>
            </w:pPr>
            <w:r>
              <w:rPr>
                <w:rFonts w:ascii="Times New Roman"/>
                <w:b w:val="false"/>
                <w:i w:val="false"/>
                <w:color w:val="000000"/>
                <w:sz w:val="20"/>
              </w:rPr>
              <w:t>
Абдиманапов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(ЕМН). </w:t>
            </w:r>
          </w:p>
          <w:p>
            <w:pPr>
              <w:spacing w:after="20"/>
              <w:ind w:left="20"/>
              <w:jc w:val="both"/>
            </w:pPr>
            <w:r>
              <w:rPr>
                <w:rFonts w:ascii="Times New Roman"/>
                <w:b w:val="false"/>
                <w:i w:val="false"/>
                <w:color w:val="000000"/>
                <w:sz w:val="20"/>
              </w:rPr>
              <w:t xml:space="preserve">
Электронный учебник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Қ.,</w:t>
            </w:r>
          </w:p>
          <w:p>
            <w:pPr>
              <w:spacing w:after="20"/>
              <w:ind w:left="20"/>
              <w:jc w:val="both"/>
            </w:pPr>
            <w:r>
              <w:rPr>
                <w:rFonts w:ascii="Times New Roman"/>
                <w:b w:val="false"/>
                <w:i w:val="false"/>
                <w:color w:val="000000"/>
                <w:sz w:val="20"/>
              </w:rPr>
              <w:t>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Қайырбекова Р.,</w:t>
            </w:r>
          </w:p>
          <w:p>
            <w:pPr>
              <w:spacing w:after="20"/>
              <w:ind w:left="20"/>
              <w:jc w:val="both"/>
            </w:pPr>
            <w:r>
              <w:rPr>
                <w:rFonts w:ascii="Times New Roman"/>
                <w:b w:val="false"/>
                <w:i w:val="false"/>
                <w:color w:val="000000"/>
                <w:sz w:val="20"/>
              </w:rPr>
              <w:t xml:space="preserve">
Ибраева А., </w:t>
            </w:r>
          </w:p>
          <w:p>
            <w:pPr>
              <w:spacing w:after="20"/>
              <w:ind w:left="20"/>
              <w:jc w:val="both"/>
            </w:pPr>
            <w:r>
              <w:rPr>
                <w:rFonts w:ascii="Times New Roman"/>
                <w:b w:val="false"/>
                <w:i w:val="false"/>
                <w:color w:val="000000"/>
                <w:sz w:val="20"/>
              </w:rPr>
              <w:t>
Аязбаева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Еркинбаева Л., Назаркулова Л., Ищанова Г.,</w:t>
            </w:r>
          </w:p>
          <w:p>
            <w:pPr>
              <w:spacing w:after="20"/>
              <w:ind w:left="20"/>
              <w:jc w:val="both"/>
            </w:pPr>
            <w:r>
              <w:rPr>
                <w:rFonts w:ascii="Times New Roman"/>
                <w:b w:val="false"/>
                <w:i w:val="false"/>
                <w:color w:val="000000"/>
                <w:sz w:val="20"/>
              </w:rPr>
              <w:t>
Бекишев А., Турсынкулова Д., Гончаров С., Баданова А., Касымжанова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для учащихся 11 класса общеобразовательной школы</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 Лосенко О., Ергалиев Ж., Подкопов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Электронный учебник (web-платформа) http://oqulyqtar.kz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w:t>
            </w:r>
          </w:p>
          <w:p>
            <w:pPr>
              <w:spacing w:after="20"/>
              <w:ind w:left="20"/>
              <w:jc w:val="both"/>
            </w:pPr>
            <w:r>
              <w:rPr>
                <w:rFonts w:ascii="Times New Roman"/>
                <w:b w:val="false"/>
                <w:i w:val="false"/>
                <w:color w:val="000000"/>
                <w:sz w:val="20"/>
              </w:rPr>
              <w:t xml:space="preserve">
Майхиев Д., </w:t>
            </w:r>
          </w:p>
          <w:p>
            <w:pPr>
              <w:spacing w:after="20"/>
              <w:ind w:left="20"/>
              <w:jc w:val="both"/>
            </w:pPr>
            <w:r>
              <w:rPr>
                <w:rFonts w:ascii="Times New Roman"/>
                <w:b w:val="false"/>
                <w:i w:val="false"/>
                <w:color w:val="000000"/>
                <w:sz w:val="20"/>
              </w:rPr>
              <w:t xml:space="preserve">
Лим В., </w:t>
            </w:r>
          </w:p>
          <w:p>
            <w:pPr>
              <w:spacing w:after="20"/>
              <w:ind w:left="20"/>
              <w:jc w:val="both"/>
            </w:pPr>
            <w:r>
              <w:rPr>
                <w:rFonts w:ascii="Times New Roman"/>
                <w:b w:val="false"/>
                <w:i w:val="false"/>
                <w:color w:val="000000"/>
                <w:sz w:val="20"/>
              </w:rPr>
              <w:t>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білім алушыларға арналған оқу әдебиеті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білім алушыларға арналған Брайль қарпімен әзірленген (бейімделген)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Көру қабілеті зақымдалған 1-сынып оқушыларына арналған оқулық. 1, 2, 3, 4, 5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 Д. Сапақов, И. Васева, А. Жамиева, М. Кусаинова, М. Тасбулатова Бейімдеген: Т. Белинская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 А. Жакеева, Е. Попова, Ш. Саукатова, Ж. Сейдахметова, Л. Уфимцева Бейімдеген: Т. Белинская,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Бейімдеген: С. Толеутаева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 Сәдуақас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Ү.Зейнетоллина, В. Қалиева Бейімдеген: П. Имантаева,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П. Имантаева,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Нусипова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К. Байшоланова, Е. Байшоланов</w:t>
            </w:r>
          </w:p>
          <w:p>
            <w:pPr>
              <w:spacing w:after="20"/>
              <w:ind w:left="20"/>
              <w:jc w:val="both"/>
            </w:pPr>
            <w:r>
              <w:rPr>
                <w:rFonts w:ascii="Times New Roman"/>
                <w:b w:val="false"/>
                <w:i w:val="false"/>
                <w:color w:val="000000"/>
                <w:sz w:val="20"/>
              </w:rPr>
              <w:t>
Бейімдеген: И. Калмакова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И. Колмакова, П. Имантаева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Ш. Ерхожина, </w:t>
            </w:r>
          </w:p>
          <w:p>
            <w:pPr>
              <w:spacing w:after="20"/>
              <w:ind w:left="20"/>
              <w:jc w:val="both"/>
            </w:pPr>
            <w:r>
              <w:rPr>
                <w:rFonts w:ascii="Times New Roman"/>
                <w:b w:val="false"/>
                <w:i w:val="false"/>
                <w:color w:val="000000"/>
                <w:sz w:val="20"/>
              </w:rPr>
              <w:t xml:space="preserve">
А. Тоқбаева.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w:t>
            </w:r>
          </w:p>
          <w:p>
            <w:pPr>
              <w:spacing w:after="20"/>
              <w:ind w:left="20"/>
              <w:jc w:val="both"/>
            </w:pPr>
            <w:r>
              <w:rPr>
                <w:rFonts w:ascii="Times New Roman"/>
                <w:b w:val="false"/>
                <w:i w:val="false"/>
                <w:color w:val="000000"/>
                <w:sz w:val="20"/>
              </w:rPr>
              <w:t>
С.Тұрсынғалиева. -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Әбілқасымова А., Кучер Т., </w:t>
            </w:r>
          </w:p>
          <w:p>
            <w:pPr>
              <w:spacing w:after="20"/>
              <w:ind w:left="20"/>
              <w:jc w:val="both"/>
            </w:pPr>
            <w:r>
              <w:rPr>
                <w:rFonts w:ascii="Times New Roman"/>
                <w:b w:val="false"/>
                <w:i w:val="false"/>
                <w:color w:val="000000"/>
                <w:sz w:val="20"/>
              </w:rPr>
              <w:t xml:space="preserve">
Жұмағұлова З. Корчевский 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Р.Абишева.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w:t>
            </w:r>
          </w:p>
          <w:p>
            <w:pPr>
              <w:spacing w:after="20"/>
              <w:ind w:left="20"/>
              <w:jc w:val="both"/>
            </w:pPr>
            <w:r>
              <w:rPr>
                <w:rFonts w:ascii="Times New Roman"/>
                <w:b w:val="false"/>
                <w:i w:val="false"/>
                <w:color w:val="000000"/>
                <w:sz w:val="20"/>
              </w:rPr>
              <w:t xml:space="preserve">
Е. 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білім алушыларға арналған үлкейтілген қаріпті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М. Оспанбекова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школ с казахским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Уакбаева, Ә. Мадхалыкова, Н. Иманбаева,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3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w:t>
            </w:r>
          </w:p>
          <w:p>
            <w:pPr>
              <w:spacing w:after="20"/>
              <w:ind w:left="20"/>
              <w:jc w:val="both"/>
            </w:pPr>
            <w:r>
              <w:rPr>
                <w:rFonts w:ascii="Times New Roman"/>
                <w:b w:val="false"/>
                <w:i w:val="false"/>
                <w:color w:val="000000"/>
                <w:sz w:val="20"/>
              </w:rPr>
              <w:t>
Г. Жунисканова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Уайсова, Г. Сәдуақас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Оқулық. 4-бөлім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Ү.Зенетоллина,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8-бөлім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Г. Уайсова, Г.Сәдуақас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оқулық. 5-бөлім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оқулық. 8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Бейімдеген: Н. Жолмаганбетова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1, 2, 3, 4, 5, 6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Қ. Байшоланова, Е. Байшоланов Бейімдеген: Г. Нурпеисова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6-сынып оқушыларына арналған оқулық.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Л. Жұмекенова Бейімдеген: М.Нүсіпова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6-сынып оқушыларына арналған оқулық. 4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Т.Кучер, Э.Жұмағұлова, Бейімдеген: Г.Нұрпейсова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Э. Жұмағұлова, В. Корчевский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 Бейімдеген: Г. Нұрпейсова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p>
            <w:pPr>
              <w:spacing w:after="20"/>
              <w:ind w:left="20"/>
              <w:jc w:val="both"/>
            </w:pPr>
            <w:r>
              <w:rPr>
                <w:rFonts w:ascii="Times New Roman"/>
                <w:b w:val="false"/>
                <w:i w:val="false"/>
                <w:color w:val="000000"/>
                <w:sz w:val="20"/>
              </w:rPr>
              <w:t xml:space="preserve">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Ермекова, Ш.Ерхожина, </w:t>
            </w:r>
          </w:p>
          <w:p>
            <w:pPr>
              <w:spacing w:after="20"/>
              <w:ind w:left="20"/>
              <w:jc w:val="both"/>
            </w:pPr>
            <w:r>
              <w:rPr>
                <w:rFonts w:ascii="Times New Roman"/>
                <w:b w:val="false"/>
                <w:i w:val="false"/>
                <w:color w:val="000000"/>
                <w:sz w:val="20"/>
              </w:rPr>
              <w:t xml:space="preserve">
А.Тоқбаева.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С.Тұрсынғалиева.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Т. Кучер,</w:t>
            </w:r>
          </w:p>
          <w:p>
            <w:pPr>
              <w:spacing w:after="20"/>
              <w:ind w:left="20"/>
              <w:jc w:val="both"/>
            </w:pPr>
            <w:r>
              <w:rPr>
                <w:rFonts w:ascii="Times New Roman"/>
                <w:b w:val="false"/>
                <w:i w:val="false"/>
                <w:color w:val="000000"/>
                <w:sz w:val="20"/>
              </w:rPr>
              <w:t>
З. Жұмағұлова,</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xml:space="preserve">
Бейімдеген: </w:t>
            </w:r>
          </w:p>
          <w:p>
            <w:pPr>
              <w:spacing w:after="20"/>
              <w:ind w:left="20"/>
              <w:jc w:val="both"/>
            </w:pPr>
            <w:r>
              <w:rPr>
                <w:rFonts w:ascii="Times New Roman"/>
                <w:b w:val="false"/>
                <w:i w:val="false"/>
                <w:color w:val="000000"/>
                <w:sz w:val="20"/>
              </w:rPr>
              <w:t>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В.Смирнов, </w:t>
            </w:r>
          </w:p>
          <w:p>
            <w:pPr>
              <w:spacing w:after="20"/>
              <w:ind w:left="20"/>
              <w:jc w:val="both"/>
            </w:pPr>
            <w:r>
              <w:rPr>
                <w:rFonts w:ascii="Times New Roman"/>
                <w:b w:val="false"/>
                <w:i w:val="false"/>
                <w:color w:val="000000"/>
                <w:sz w:val="20"/>
              </w:rPr>
              <w:t xml:space="preserve">
Е.Тұяқов. </w:t>
            </w:r>
          </w:p>
          <w:p>
            <w:pPr>
              <w:spacing w:after="20"/>
              <w:ind w:left="20"/>
              <w:jc w:val="both"/>
            </w:pPr>
            <w:r>
              <w:rPr>
                <w:rFonts w:ascii="Times New Roman"/>
                <w:b w:val="false"/>
                <w:i w:val="false"/>
                <w:color w:val="000000"/>
                <w:sz w:val="20"/>
              </w:rPr>
              <w:t>
Бейімдеген: Нұрпейсова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Оқулық. 1, 2 бөлім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w:t>
            </w:r>
          </w:p>
          <w:p>
            <w:pPr>
              <w:spacing w:after="20"/>
              <w:ind w:left="20"/>
              <w:jc w:val="both"/>
            </w:pPr>
            <w:r>
              <w:rPr>
                <w:rFonts w:ascii="Times New Roman"/>
                <w:b w:val="false"/>
                <w:i w:val="false"/>
                <w:color w:val="000000"/>
                <w:sz w:val="20"/>
              </w:rPr>
              <w:t xml:space="preserve">
К. Бертілеуова, </w:t>
            </w:r>
          </w:p>
          <w:p>
            <w:pPr>
              <w:spacing w:after="20"/>
              <w:ind w:left="20"/>
              <w:jc w:val="both"/>
            </w:pPr>
            <w:r>
              <w:rPr>
                <w:rFonts w:ascii="Times New Roman"/>
                <w:b w:val="false"/>
                <w:i w:val="false"/>
                <w:color w:val="000000"/>
                <w:sz w:val="20"/>
              </w:rPr>
              <w:t xml:space="preserve">
Р. Абишева. </w:t>
            </w:r>
          </w:p>
          <w:p>
            <w:pPr>
              <w:spacing w:after="20"/>
              <w:ind w:left="20"/>
              <w:jc w:val="both"/>
            </w:pPr>
            <w:r>
              <w:rPr>
                <w:rFonts w:ascii="Times New Roman"/>
                <w:b w:val="false"/>
                <w:i w:val="false"/>
                <w:color w:val="000000"/>
                <w:sz w:val="20"/>
              </w:rPr>
              <w:t>
Бейімдеген: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Әбілқасымова, </w:t>
            </w:r>
          </w:p>
          <w:p>
            <w:pPr>
              <w:spacing w:after="20"/>
              <w:ind w:left="20"/>
              <w:jc w:val="both"/>
            </w:pPr>
            <w:r>
              <w:rPr>
                <w:rFonts w:ascii="Times New Roman"/>
                <w:b w:val="false"/>
                <w:i w:val="false"/>
                <w:color w:val="000000"/>
                <w:sz w:val="20"/>
              </w:rPr>
              <w:t xml:space="preserve">
Т. Кучер, </w:t>
            </w:r>
          </w:p>
          <w:p>
            <w:pPr>
              <w:spacing w:after="20"/>
              <w:ind w:left="20"/>
              <w:jc w:val="both"/>
            </w:pPr>
            <w:r>
              <w:rPr>
                <w:rFonts w:ascii="Times New Roman"/>
                <w:b w:val="false"/>
                <w:i w:val="false"/>
                <w:color w:val="000000"/>
                <w:sz w:val="20"/>
              </w:rPr>
              <w:t xml:space="preserve">
З. Жұмағұлова, </w:t>
            </w:r>
          </w:p>
          <w:p>
            <w:pPr>
              <w:spacing w:after="20"/>
              <w:ind w:left="20"/>
              <w:jc w:val="both"/>
            </w:pPr>
            <w:r>
              <w:rPr>
                <w:rFonts w:ascii="Times New Roman"/>
                <w:b w:val="false"/>
                <w:i w:val="false"/>
                <w:color w:val="000000"/>
                <w:sz w:val="20"/>
              </w:rPr>
              <w:t xml:space="preserve">
В. Корчевский.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Смирнов, Е.Тұяқов. </w:t>
            </w:r>
          </w:p>
          <w:p>
            <w:pPr>
              <w:spacing w:after="20"/>
              <w:ind w:left="20"/>
              <w:jc w:val="both"/>
            </w:pPr>
            <w:r>
              <w:rPr>
                <w:rFonts w:ascii="Times New Roman"/>
                <w:b w:val="false"/>
                <w:i w:val="false"/>
                <w:color w:val="000000"/>
                <w:sz w:val="20"/>
              </w:rPr>
              <w:t>
Бейімдеген: Нұрпейсова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ӘБЕО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бұзылыстары бар білім алушылар үшін арнайы мектептерге (сыныптарға) арналған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Зерде бұзылыстары бар білім алушыларға арналған арнайы мектептің 0 сыныбындағы жеңіл ақыл-ой кемістігі бар білім алушыларға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0 сыныбындағы жеңіл ақыл-ой кемістігі бар білім алушыларға арналған оқулық. №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0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Естімейтін балаларға арналған арнайы мектептің 0-сыныбына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Зерде бұзылыстары бар білім алушыларға арналған арнайы мектептің 1 сыныбындағы жеңіл ақыл-ой кемістігі бар білім алушыларға арналған оқулық. </w:t>
            </w:r>
          </w:p>
          <w:p>
            <w:pPr>
              <w:spacing w:after="20"/>
              <w:ind w:left="20"/>
              <w:jc w:val="both"/>
            </w:pPr>
            <w:r>
              <w:rPr>
                <w:rFonts w:ascii="Times New Roman"/>
                <w:b w:val="false"/>
                <w:i w:val="false"/>
                <w:color w:val="000000"/>
                <w:sz w:val="20"/>
              </w:rPr>
              <w:t>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білім алушыларға арналған арнайы мектептің 1 сыныбындағы жеңіл ақыл-ой кемістігі бар білім алушыларға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білім алушыларға арналған арнайы мектептің 1 сыныбындағы жеңіл ақыл-ой кемістігі бар білім алушыларға арналған № 1, 2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2-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оқулығы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бұзылыстары бар балаларға арналған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бұзылыстары бар балаларға арналған арнайы мектептердің 3- сыныбына арналған оқулық.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w:t>
            </w:r>
          </w:p>
          <w:p>
            <w:pPr>
              <w:spacing w:after="20"/>
              <w:ind w:left="20"/>
              <w:jc w:val="both"/>
            </w:pPr>
            <w:r>
              <w:rPr>
                <w:rFonts w:ascii="Times New Roman"/>
                <w:b w:val="false"/>
                <w:i w:val="false"/>
                <w:color w:val="000000"/>
                <w:sz w:val="20"/>
              </w:rPr>
              <w:t>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З.Мовкебаева Д.Хамитова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9-сыныбына (10 кезең)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6-сыныбына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және тіл дамыту. Зерде даму бұзылыстары бар балаларға арналған, арнайы мектептердің </w:t>
            </w:r>
          </w:p>
          <w:p>
            <w:pPr>
              <w:spacing w:after="20"/>
              <w:ind w:left="20"/>
              <w:jc w:val="both"/>
            </w:pPr>
            <w:r>
              <w:rPr>
                <w:rFonts w:ascii="Times New Roman"/>
                <w:b w:val="false"/>
                <w:i w:val="false"/>
                <w:color w:val="000000"/>
                <w:sz w:val="20"/>
              </w:rPr>
              <w:t>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 нерусским языком обучения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А.Айдарбекова, Н.Юлдабаева,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7-сынып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Ерболатова А.,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Зерде даму бұзылыстары бар балаларға арналған арнайы мектептердің 8-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8-сынып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Габдуллина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 С.Парканова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 (с нерусским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Юлдабаева, Б. Халықова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А. Макажанов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10-сыныбына арналған оқу- әдістемелік кешен.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w:t>
            </w:r>
          </w:p>
          <w:p>
            <w:pPr>
              <w:spacing w:after="20"/>
              <w:ind w:left="20"/>
              <w:jc w:val="both"/>
            </w:pPr>
            <w:r>
              <w:rPr>
                <w:rFonts w:ascii="Times New Roman"/>
                <w:b w:val="false"/>
                <w:i w:val="false"/>
                <w:color w:val="000000"/>
                <w:sz w:val="20"/>
              </w:rPr>
              <w:t>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Оқулық. Зерде даму бұзылыстары бар балаларға арналған арнайы мектептің дайындық кезеңіне арналған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білім алушыларға арналған Брайль қарпімен әзірленген (бейімделген)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Учебник для 1-класса специальных общеобразовательных школ для детей с нарушением зрения. 1, 2, 3, 4 книга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А. Мукашева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Кузнецова С., Сапаков Д., Васева И., Жамиева А., Кусаинова М., Тасбулатова М.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Жакеева А., Попова Е., Саукатова Ш., Сейдахметова Ж., Уфимцева Л.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Адаптировала: Момбекова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 Адаптировали: Белинская Т.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ШтукинаЕ.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Ч., Свидова Н., Белоус Е.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Байшоланова К., Байшоланов Е. Адаптировала: Калмакова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Скляренко К.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Жумагулова З., Корчевский 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Туяков Адаптировала: 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Адаптировала: Бакбергенова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Скляренко К.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xml:space="preserve">
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Бейсембаев А.</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Учебник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білім алушыларға арналған үлкейтілген қаріпті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в 6-ти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Учебник для школ с русским языком обучения в 2-х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в 4-х частях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4, 5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Адаптация: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Ақпаева А., Лебедева Л., Мыңжасарова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Учебник.8 частей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Штукина Е.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4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Е.Богатырева, Р.Бучина, Н.Регель, О.Труханова, Е. Штукина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Е.Штукина Адаптировала: Р.Шаканова.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зрения (слабовидящие) специальных школ (классов) 1-8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М. Мынжасарова, Т.Лихобабенко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4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p>
            <w:pPr>
              <w:spacing w:after="20"/>
              <w:ind w:left="20"/>
              <w:jc w:val="both"/>
            </w:pPr>
            <w:r>
              <w:rPr>
                <w:rFonts w:ascii="Times New Roman"/>
                <w:b w:val="false"/>
                <w:i w:val="false"/>
                <w:color w:val="000000"/>
                <w:sz w:val="20"/>
              </w:rPr>
              <w:t>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1, 2, 3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1, 2, 3, 4, 5, 6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Алдамұратова Т., Байшоланова К.,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6 класса с нарушением зрения (слабовидящие) специальных школ (классов) 1-3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Сабитова, А. Бейсембаев Адаптировала: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С. Еримбетова Адаптировала: И.Жунусканова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6 класса с нарушением зрения (слабовидящие) специальных школ (классов) 1-4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Абылкасымова, Т. Кучер, З. Жумагулова, Адаптировала: Г. Нурпейсова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Учебник для учащихся 6 класса с нарушением зрения (слабовидящие) специальных школ (классов)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Учебник. 3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АбылкасымоваА., КучерТ., Жумагулова З., Корчевский В.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 1,2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 Адаптировала: Нурпейсова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Учебник. </w:t>
            </w:r>
          </w:p>
          <w:p>
            <w:pPr>
              <w:spacing w:after="20"/>
              <w:ind w:left="20"/>
              <w:jc w:val="both"/>
            </w:pPr>
            <w:r>
              <w:rPr>
                <w:rFonts w:ascii="Times New Roman"/>
                <w:b w:val="false"/>
                <w:i w:val="false"/>
                <w:color w:val="000000"/>
                <w:sz w:val="20"/>
              </w:rPr>
              <w:t>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Сабитова З., </w:t>
            </w:r>
          </w:p>
          <w:p>
            <w:pPr>
              <w:spacing w:after="20"/>
              <w:ind w:left="20"/>
              <w:jc w:val="both"/>
            </w:pPr>
            <w:r>
              <w:rPr>
                <w:rFonts w:ascii="Times New Roman"/>
                <w:b w:val="false"/>
                <w:i w:val="false"/>
                <w:color w:val="000000"/>
                <w:sz w:val="20"/>
              </w:rPr>
              <w:t xml:space="preserve">
Скляренко К.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w:t>
            </w:r>
          </w:p>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Русский язык. </w:t>
            </w:r>
          </w:p>
          <w:p>
            <w:pPr>
              <w:spacing w:after="20"/>
              <w:ind w:left="20"/>
              <w:jc w:val="both"/>
            </w:pPr>
            <w:r>
              <w:rPr>
                <w:rFonts w:ascii="Times New Roman"/>
                <w:b w:val="false"/>
                <w:i w:val="false"/>
                <w:color w:val="000000"/>
                <w:sz w:val="20"/>
              </w:rPr>
              <w:t>
Учебник. Часть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w:t>
            </w:r>
          </w:p>
          <w:p>
            <w:pPr>
              <w:spacing w:after="20"/>
              <w:ind w:left="20"/>
              <w:jc w:val="both"/>
            </w:pPr>
            <w:r>
              <w:rPr>
                <w:rFonts w:ascii="Times New Roman"/>
                <w:b w:val="false"/>
                <w:i w:val="false"/>
                <w:color w:val="000000"/>
                <w:sz w:val="20"/>
              </w:rPr>
              <w:t>
Бейсембаев А.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p>
            <w:pPr>
              <w:spacing w:after="20"/>
              <w:ind w:left="20"/>
              <w:jc w:val="both"/>
            </w:pPr>
            <w:r>
              <w:rPr>
                <w:rFonts w:ascii="Times New Roman"/>
                <w:b w:val="false"/>
                <w:i w:val="false"/>
                <w:color w:val="000000"/>
                <w:sz w:val="20"/>
              </w:rPr>
              <w:t>
Учебник.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Учебник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Смирнов В., </w:t>
            </w:r>
          </w:p>
          <w:p>
            <w:pPr>
              <w:spacing w:after="20"/>
              <w:ind w:left="20"/>
              <w:jc w:val="both"/>
            </w:pPr>
            <w:r>
              <w:rPr>
                <w:rFonts w:ascii="Times New Roman"/>
                <w:b w:val="false"/>
                <w:i w:val="false"/>
                <w:color w:val="000000"/>
                <w:sz w:val="20"/>
              </w:rPr>
              <w:t xml:space="preserve">
Туяков Е.. </w:t>
            </w:r>
          </w:p>
          <w:p>
            <w:pPr>
              <w:spacing w:after="20"/>
              <w:ind w:left="20"/>
              <w:jc w:val="both"/>
            </w:pPr>
            <w:r>
              <w:rPr>
                <w:rFonts w:ascii="Times New Roman"/>
                <w:b w:val="false"/>
                <w:i w:val="false"/>
                <w:color w:val="000000"/>
                <w:sz w:val="20"/>
              </w:rPr>
              <w:t>
Автор адаптации-Колмакова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 САТР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бұзылыстары бар білім алушылар үшін арнайы мектептерге (сыныптарға)арналған оқулықтар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Учебник № 1, 2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Воронкова В,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специальной школы для детей с нарушением интеллекта. 1-класс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2 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2 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Оқу орыс тілінде жүретін зерде бұзылыстары бар балаларға арналған, арнайы мектептердің </w:t>
            </w:r>
          </w:p>
          <w:p>
            <w:pPr>
              <w:spacing w:after="20"/>
              <w:ind w:left="20"/>
              <w:jc w:val="both"/>
            </w:pPr>
            <w:r>
              <w:rPr>
                <w:rFonts w:ascii="Times New Roman"/>
                <w:b w:val="false"/>
                <w:i w:val="false"/>
                <w:color w:val="000000"/>
                <w:sz w:val="20"/>
              </w:rPr>
              <w:t>
2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2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3 класса специальных школ для детей с нарушением интеллекта.Часть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3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3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3класса специальных школ для детей с нарушением интеллекта.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4-сынып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учащихся 4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5-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5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6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бұзылыстары бар балаларға арналған оқыту орыс тілінде жүретін арнайы мектептердің 6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6класса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орыс тілінде жүретін зерде даму бұзылыстары бар балаларға арналған, арнайы мектептердің 7- 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7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7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оқыту орыс тілінде жүретін арнайы мектептердің 8-сыныбына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8 класса специальных школ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8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Габдуллина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Парканова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зерде бұзылыстары бар 9-сынып оқушыларына арналған оқулық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Юлдабаева Н.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Учебник для учащихся 9 класса с нарушением интеллекта специальных школ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Макажанов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орта білім беру ұйымдарына арналған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С. Сыпало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Смаилова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 (2-5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Виноградова, А. Байрова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Г. Белгібаева, А. Шамилова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Денешынықтыру.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Орумбаева, С. Аршимбаева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Тургумбаева, С. Жекенова, Д. Орумбаева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Байдилова, А. Садыкова, А. Арыкпанова,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Ничепай,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Жұмаханова, М. Доскеева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Доскеева, А. Жұмаханова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Ахметова, Р. Сахарханова, С. Жумагалиева.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К.Тұрғынбаева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Сөйлеуді 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Канайбекова, А. Канайбекова.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во второй младшей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Начинаем говорить. Рабочая тетрадь для детей второй младшей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Русский язык.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Мұқанова,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№1, 2 дәптер.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дәптер.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Б. Кенжембетова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Бияхметова,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Аубакирова,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Әдістемелік нұсқаулық.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Г. Абдрахманова,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Дидактикалық ойындар (3-6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Сарыбаева, Г. Абдрахманова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Экология негіздері. Демонстрациялық материалдар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нұсқаулық.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Б.Рахманбергенова, 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Дәптері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Б.Рахманбергенова,П. Имандосова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Ж. Жолдагулова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3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Грушина М. </w:t>
            </w:r>
          </w:p>
          <w:p>
            <w:pPr>
              <w:spacing w:after="20"/>
              <w:ind w:left="20"/>
              <w:jc w:val="both"/>
            </w:pPr>
            <w:r>
              <w:rPr>
                <w:rFonts w:ascii="Times New Roman"/>
                <w:b w:val="false"/>
                <w:i w:val="false"/>
                <w:color w:val="000000"/>
                <w:sz w:val="20"/>
              </w:rPr>
              <w:t>
Исақова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ңұсқау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xml:space="preserve">
Д. Ильясова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Игнатенко,</w:t>
            </w:r>
          </w:p>
          <w:p>
            <w:pPr>
              <w:spacing w:after="20"/>
              <w:ind w:left="20"/>
              <w:jc w:val="both"/>
            </w:pPr>
            <w:r>
              <w:rPr>
                <w:rFonts w:ascii="Times New Roman"/>
                <w:b w:val="false"/>
                <w:i w:val="false"/>
                <w:color w:val="000000"/>
                <w:sz w:val="20"/>
              </w:rPr>
              <w:t>
Д. Ильясова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ңұсқау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Каукенова, А. Пірмағамбетова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ңұсқау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Қойбағарова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 (4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w:t>
            </w:r>
          </w:p>
          <w:p>
            <w:pPr>
              <w:spacing w:after="20"/>
              <w:ind w:left="20"/>
              <w:jc w:val="both"/>
            </w:pPr>
            <w:r>
              <w:rPr>
                <w:rFonts w:ascii="Times New Roman"/>
                <w:b w:val="false"/>
                <w:i w:val="false"/>
                <w:color w:val="000000"/>
                <w:sz w:val="20"/>
              </w:rPr>
              <w:t>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Г.Ділмағамбетова, М. Сулейменова, А. Наурызбаева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Г. Абдрахимова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У.Ахметова, К.Кулпеисова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Тұрғынбаева, С. Жекенова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Көркемәдебиет. Сөйлеудідамыту.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Рахымбаева, Ә. Мұратханова, Г. Жақанова, Ә. Нұралина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Сейткужина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Хоцян Е., Добрынина Г., Криушова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средней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Изучаем русский язык. Рабочая тетрадь для детей средней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Пузик, С. Неверова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А. Алексеева,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Рябова, Н. Сартаева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Байғұлбекова, А. Шәкірова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Г. Бектұрова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 Ф. Омарбекова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А. Батырбаева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 Р.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К. Алимбетова, Б .Кожанова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Г. Шапатова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Ш. Тұрдалиева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Инабаттылық тәрбиесі. Әдістемелік нұсқаулық 4 және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К. Алимбетова., А.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4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w:t>
            </w:r>
          </w:p>
          <w:p>
            <w:pPr>
              <w:spacing w:after="20"/>
              <w:ind w:left="20"/>
              <w:jc w:val="both"/>
            </w:pPr>
            <w:r>
              <w:rPr>
                <w:rFonts w:ascii="Times New Roman"/>
                <w:b w:val="false"/>
                <w:i w:val="false"/>
                <w:color w:val="000000"/>
                <w:sz w:val="20"/>
              </w:rPr>
              <w:t>
О. Шапкин,</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xml:space="preserve">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Батырбаева, Ж. Әкімбаева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Неверова,</w:t>
            </w:r>
          </w:p>
          <w:p>
            <w:pPr>
              <w:spacing w:after="20"/>
              <w:ind w:left="20"/>
              <w:jc w:val="both"/>
            </w:pPr>
            <w:r>
              <w:rPr>
                <w:rFonts w:ascii="Times New Roman"/>
                <w:b w:val="false"/>
                <w:i w:val="false"/>
                <w:color w:val="000000"/>
                <w:sz w:val="20"/>
              </w:rPr>
              <w:t>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 Неверова,</w:t>
            </w:r>
          </w:p>
          <w:p>
            <w:pPr>
              <w:spacing w:after="20"/>
              <w:ind w:left="20"/>
              <w:jc w:val="both"/>
            </w:pPr>
            <w:r>
              <w:rPr>
                <w:rFonts w:ascii="Times New Roman"/>
                <w:b w:val="false"/>
                <w:i w:val="false"/>
                <w:color w:val="000000"/>
                <w:sz w:val="20"/>
              </w:rPr>
              <w:t>
А.А.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Жекенова, Қ. Тұрғымбаева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Шумаева,</w:t>
            </w:r>
          </w:p>
          <w:p>
            <w:pPr>
              <w:spacing w:after="20"/>
              <w:ind w:left="20"/>
              <w:jc w:val="both"/>
            </w:pPr>
            <w:r>
              <w:rPr>
                <w:rFonts w:ascii="Times New Roman"/>
                <w:b w:val="false"/>
                <w:i w:val="false"/>
                <w:color w:val="000000"/>
                <w:sz w:val="20"/>
              </w:rPr>
              <w:t xml:space="preserve">
Ф. Омарбекова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мектепалды сынып (5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Юркова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Джолдыбаева, Т. Шаденова, Т. Панченко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Әдістемелік құрал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М. 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Әліппе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Қасымбекова, Ғ. Кулджина, А. Есенсариева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Шелипова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А. Жақан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Қанайбекова, А. Қанайбекова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 Қ. Үкібас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Еркебаева, Ж. Дариева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Дәптер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С. Еркебаева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Турдалиева,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Добрынина Г., Криушова Е., Хоцян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Методические рекомендации по проведению ОУД в старшей группе дошкольных организаций с казахским языком воспитания и обучения. К учебно-методическому комплексу "Говорим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для учителей дошкольных организаций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Говорим на русском языке. Рабочая тетрадь для детей старшей группы с казахским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Б., Садык А., Доманова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Атыманова К., Каримова Ж., Кабдешова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 Каримова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Әубәкірова, И. Абремская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 А. Ахантаева, А. Шаих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Нұрманова, Г. Абдрахимова, К. 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Беркінғалиева, Р. Ахметова, А. Баймұратова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Тобықбаева, Б.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Абдрахимова, М.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Борисова,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А. Ойшыбаева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Ш. Турдалиева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Бритвина,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Темірболат, Ә. Әділбайқызы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Жұмабекова, Қ. Қойбағарова, Н. Жабықбаева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К.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Экология негіздері.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Жүндібаева, А.Қабыланбекова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Ш.Турдалиева,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Т.Дрыгина, И.Тирская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Ж. Каримова, М.Сейтказина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Ш. Турдалиева, Ж.Каримова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Атыманова, А. Стыбаева, Ж. Каримова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Дәптер. 1-бөлім,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Күнтуғанова, В. Красникова,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Дәптер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Каримова, А. Стамбекова, Ж. Асанханова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К. Атыманова,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 Н. Приходченко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Шапкина, О. Шапкин,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 К. Атыманова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Қоңыратбай, Т.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Жұмыс дәптері 5 жастан бастап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Серикпаева, </w:t>
            </w:r>
          </w:p>
          <w:p>
            <w:pPr>
              <w:spacing w:after="20"/>
              <w:ind w:left="20"/>
              <w:jc w:val="both"/>
            </w:pPr>
            <w:r>
              <w:rPr>
                <w:rFonts w:ascii="Times New Roman"/>
                <w:b w:val="false"/>
                <w:i w:val="false"/>
                <w:color w:val="000000"/>
                <w:sz w:val="20"/>
              </w:rPr>
              <w:t xml:space="preserve">
Г. Тулкина, </w:t>
            </w:r>
          </w:p>
          <w:p>
            <w:pPr>
              <w:spacing w:after="20"/>
              <w:ind w:left="20"/>
              <w:jc w:val="both"/>
            </w:pPr>
            <w:r>
              <w:rPr>
                <w:rFonts w:ascii="Times New Roman"/>
                <w:b w:val="false"/>
                <w:i w:val="false"/>
                <w:color w:val="000000"/>
                <w:sz w:val="20"/>
              </w:rPr>
              <w:t>
К. Сыздыкова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 әдебиет.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Аскарова,</w:t>
            </w:r>
          </w:p>
          <w:p>
            <w:pPr>
              <w:spacing w:after="20"/>
              <w:ind w:left="20"/>
              <w:jc w:val="both"/>
            </w:pPr>
            <w:r>
              <w:rPr>
                <w:rFonts w:ascii="Times New Roman"/>
                <w:b w:val="false"/>
                <w:i w:val="false"/>
                <w:color w:val="000000"/>
                <w:sz w:val="20"/>
              </w:rPr>
              <w:t xml:space="preserve">
Х. Оразгалина, </w:t>
            </w:r>
          </w:p>
          <w:p>
            <w:pPr>
              <w:spacing w:after="20"/>
              <w:ind w:left="20"/>
              <w:jc w:val="both"/>
            </w:pPr>
            <w:r>
              <w:rPr>
                <w:rFonts w:ascii="Times New Roman"/>
                <w:b w:val="false"/>
                <w:i w:val="false"/>
                <w:color w:val="000000"/>
                <w:sz w:val="20"/>
              </w:rPr>
              <w:t>
М. Байтемирова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Искакова, </w:t>
            </w:r>
          </w:p>
          <w:p>
            <w:pPr>
              <w:spacing w:after="20"/>
              <w:ind w:left="20"/>
              <w:jc w:val="both"/>
            </w:pPr>
            <w:r>
              <w:rPr>
                <w:rFonts w:ascii="Times New Roman"/>
                <w:b w:val="false"/>
                <w:i w:val="false"/>
                <w:color w:val="000000"/>
                <w:sz w:val="20"/>
              </w:rPr>
              <w:t xml:space="preserve">
С. Муралимова, </w:t>
            </w:r>
          </w:p>
          <w:p>
            <w:pPr>
              <w:spacing w:after="20"/>
              <w:ind w:left="20"/>
              <w:jc w:val="both"/>
            </w:pPr>
            <w:r>
              <w:rPr>
                <w:rFonts w:ascii="Times New Roman"/>
                <w:b w:val="false"/>
                <w:i w:val="false"/>
                <w:color w:val="000000"/>
                <w:sz w:val="20"/>
              </w:rPr>
              <w:t>
К. Нургазиева,</w:t>
            </w:r>
          </w:p>
          <w:p>
            <w:pPr>
              <w:spacing w:after="20"/>
              <w:ind w:left="20"/>
              <w:jc w:val="both"/>
            </w:pPr>
            <w:r>
              <w:rPr>
                <w:rFonts w:ascii="Times New Roman"/>
                <w:b w:val="false"/>
                <w:i w:val="false"/>
                <w:color w:val="000000"/>
                <w:sz w:val="20"/>
              </w:rPr>
              <w:t>
 Ә. Азирахмет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альбомы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А.Баймукамбетова, </w:t>
            </w:r>
          </w:p>
          <w:p>
            <w:pPr>
              <w:spacing w:after="20"/>
              <w:ind w:left="20"/>
              <w:jc w:val="both"/>
            </w:pPr>
            <w:r>
              <w:rPr>
                <w:rFonts w:ascii="Times New Roman"/>
                <w:b w:val="false"/>
                <w:i w:val="false"/>
                <w:color w:val="000000"/>
                <w:sz w:val="20"/>
              </w:rPr>
              <w:t>
А. Жанимхан,</w:t>
            </w:r>
          </w:p>
          <w:p>
            <w:pPr>
              <w:spacing w:after="20"/>
              <w:ind w:left="20"/>
              <w:jc w:val="both"/>
            </w:pPr>
            <w:r>
              <w:rPr>
                <w:rFonts w:ascii="Times New Roman"/>
                <w:b w:val="false"/>
                <w:i w:val="false"/>
                <w:color w:val="000000"/>
                <w:sz w:val="20"/>
              </w:rPr>
              <w:t xml:space="preserve">
И. Сагымбаева, </w:t>
            </w:r>
          </w:p>
          <w:p>
            <w:pPr>
              <w:spacing w:after="20"/>
              <w:ind w:left="20"/>
              <w:jc w:val="both"/>
            </w:pPr>
            <w:r>
              <w:rPr>
                <w:rFonts w:ascii="Times New Roman"/>
                <w:b w:val="false"/>
                <w:i w:val="false"/>
                <w:color w:val="000000"/>
                <w:sz w:val="20"/>
              </w:rPr>
              <w:t>
Д. Кульманова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xml:space="preserve">
Әдістемелік нұсқаулық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w:t>
            </w:r>
          </w:p>
          <w:p>
            <w:pPr>
              <w:spacing w:after="20"/>
              <w:ind w:left="20"/>
              <w:jc w:val="both"/>
            </w:pPr>
            <w:r>
              <w:rPr>
                <w:rFonts w:ascii="Times New Roman"/>
                <w:b w:val="false"/>
                <w:i w:val="false"/>
                <w:color w:val="000000"/>
                <w:sz w:val="20"/>
              </w:rPr>
              <w:t>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Грушина,</w:t>
            </w:r>
          </w:p>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 мінез-құлық негіздері. </w:t>
            </w:r>
          </w:p>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 Ахметова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Дәптер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Әдістемелік нұсқау+көрнекі материалдар (СD).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Бултекова,</w:t>
            </w:r>
          </w:p>
          <w:p>
            <w:pPr>
              <w:spacing w:after="20"/>
              <w:ind w:left="20"/>
              <w:jc w:val="both"/>
            </w:pPr>
            <w:r>
              <w:rPr>
                <w:rFonts w:ascii="Times New Roman"/>
                <w:b w:val="false"/>
                <w:i w:val="false"/>
                <w:color w:val="000000"/>
                <w:sz w:val="20"/>
              </w:rPr>
              <w:t>
Е. Рябова,</w:t>
            </w:r>
          </w:p>
          <w:p>
            <w:pPr>
              <w:spacing w:after="20"/>
              <w:ind w:left="20"/>
              <w:jc w:val="both"/>
            </w:pPr>
            <w:r>
              <w:rPr>
                <w:rFonts w:ascii="Times New Roman"/>
                <w:b w:val="false"/>
                <w:i w:val="false"/>
                <w:color w:val="000000"/>
                <w:sz w:val="20"/>
              </w:rPr>
              <w:t>
А. Козленко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 салу.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Альбом.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Мүсіндеу.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Альбом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xml:space="preserve">
Әдістемелік нұсқау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Шапкина, </w:t>
            </w:r>
          </w:p>
          <w:p>
            <w:pPr>
              <w:spacing w:after="20"/>
              <w:ind w:left="20"/>
              <w:jc w:val="both"/>
            </w:pPr>
            <w:r>
              <w:rPr>
                <w:rFonts w:ascii="Times New Roman"/>
                <w:b w:val="false"/>
                <w:i w:val="false"/>
                <w:color w:val="000000"/>
                <w:sz w:val="20"/>
              </w:rPr>
              <w:t xml:space="preserve">
О. Шапкин, </w:t>
            </w:r>
          </w:p>
          <w:p>
            <w:pPr>
              <w:spacing w:after="20"/>
              <w:ind w:left="20"/>
              <w:jc w:val="both"/>
            </w:pPr>
            <w:r>
              <w:rPr>
                <w:rFonts w:ascii="Times New Roman"/>
                <w:b w:val="false"/>
                <w:i w:val="false"/>
                <w:color w:val="000000"/>
                <w:sz w:val="20"/>
              </w:rPr>
              <w:t>
Т. Комельяго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w:t>
            </w:r>
          </w:p>
          <w:p>
            <w:pPr>
              <w:spacing w:after="20"/>
              <w:ind w:left="20"/>
              <w:jc w:val="both"/>
            </w:pPr>
            <w:r>
              <w:rPr>
                <w:rFonts w:ascii="Times New Roman"/>
                <w:b w:val="false"/>
                <w:i w:val="false"/>
                <w:color w:val="000000"/>
                <w:sz w:val="20"/>
              </w:rPr>
              <w:t>
Электрондық жұмыс дәптері</w:t>
            </w:r>
          </w:p>
          <w:p>
            <w:pPr>
              <w:spacing w:after="20"/>
              <w:ind w:left="20"/>
              <w:jc w:val="both"/>
            </w:pPr>
            <w:r>
              <w:rPr>
                <w:rFonts w:ascii="Times New Roman"/>
                <w:b w:val="false"/>
                <w:i w:val="false"/>
                <w:color w:val="000000"/>
                <w:sz w:val="20"/>
              </w:rPr>
              <w:t xml:space="preserve">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Электрондық жұмыс дәптері 1,2</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жұмыс дәптері 1,2</w:t>
            </w:r>
          </w:p>
          <w:p>
            <w:pPr>
              <w:spacing w:after="20"/>
              <w:ind w:left="20"/>
              <w:jc w:val="both"/>
            </w:pPr>
            <w:r>
              <w:rPr>
                <w:rFonts w:ascii="Times New Roman"/>
                <w:b w:val="false"/>
                <w:i w:val="false"/>
                <w:color w:val="000000"/>
                <w:sz w:val="20"/>
              </w:rPr>
              <w:t xml:space="preserve">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ортамен танысу.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Сағиева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Ақпаева, </w:t>
            </w:r>
          </w:p>
          <w:p>
            <w:pPr>
              <w:spacing w:after="20"/>
              <w:ind w:left="20"/>
              <w:jc w:val="both"/>
            </w:pPr>
            <w:r>
              <w:rPr>
                <w:rFonts w:ascii="Times New Roman"/>
                <w:b w:val="false"/>
                <w:i w:val="false"/>
                <w:color w:val="000000"/>
                <w:sz w:val="20"/>
              </w:rPr>
              <w:t>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негіздері. </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негіздері. Демонстрациялық материалдар</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Ф. Кинжибаева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жазулар.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Әдістемелік нұсқау</w:t>
            </w:r>
          </w:p>
          <w:p>
            <w:pPr>
              <w:spacing w:after="20"/>
              <w:ind w:left="20"/>
              <w:jc w:val="both"/>
            </w:pPr>
            <w:r>
              <w:rPr>
                <w:rFonts w:ascii="Times New Roman"/>
                <w:b w:val="false"/>
                <w:i w:val="false"/>
                <w:color w:val="000000"/>
                <w:sz w:val="20"/>
              </w:rPr>
              <w:t xml:space="preserve">
(электрондық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w:t>
            </w:r>
          </w:p>
          <w:p>
            <w:pPr>
              <w:spacing w:after="20"/>
              <w:ind w:left="20"/>
              <w:jc w:val="both"/>
            </w:pPr>
            <w:r>
              <w:rPr>
                <w:rFonts w:ascii="Times New Roman"/>
                <w:b w:val="false"/>
                <w:i w:val="false"/>
                <w:color w:val="000000"/>
                <w:sz w:val="20"/>
              </w:rPr>
              <w:t xml:space="preserve">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 Әмірова, К. Анартаева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Сауат ашу негіздері. Жұмыс дәптері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Тұрсынбаева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Әдістемелік нұсқау </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Таутанова, А. Бүрлібаева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Жапсыру. </w:t>
            </w:r>
          </w:p>
          <w:p>
            <w:pPr>
              <w:spacing w:after="20"/>
              <w:ind w:left="20"/>
              <w:jc w:val="both"/>
            </w:pPr>
            <w:r>
              <w:rPr>
                <w:rFonts w:ascii="Times New Roman"/>
                <w:b w:val="false"/>
                <w:i w:val="false"/>
                <w:color w:val="000000"/>
                <w:sz w:val="20"/>
              </w:rPr>
              <w:t>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Нүсіпәлиева, Қ. Күлпейісова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тобы (1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Сыпало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Конысбаева М., Абдулова М., Левченко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Бельгибаева Г., Шамилова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речи. Демострационный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Омарбекова Ф., Ким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Баубекова Ж.,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Ничепай О.,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Қима материалдар (3-5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Үлестірмелі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 тілі. Демонстрациялық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 Г. Жургенбаева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 Жукова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Рахымбаева Ж., Саятова Ж., Казыбаева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 от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Бияхметова Г., Кенжембетова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Кадочникова Н. Стефанская М. Тутаева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Федотова Н. Шайхина А. Шилова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подвижные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Музыкальные дидактические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Игнатенко Г., Ильясова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 Байтикова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Ильясова Д., Игнатенко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Жакешова А., Каугабаева Б., Супергиева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Каукенова У., Прмагамбетова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 (4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и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Аудиодиск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Бражникова Е., Третьякова О.А.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Өміртаева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("Қазақ тілінде сөйлейміз" оқу 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тәрбие мен оқыту орыс тілінде жүргізілетін ортаңғы топ балаларына арналған жұмыс дәптері / Рабочая тетрадь для детей средней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Әліппе-дәптер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К.Кумарова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К.Ильяшева, А.Шалаханова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үйренеміз.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Ильяшева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Қайырбекова,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 Пузик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Увлекательная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Тихонова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Занимательные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Веселые уроки.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Радзиевская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Шаризанова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Саятова Ж., Казыбаева А., Рахымбаева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Шакирова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Шумаева Т., Омарбекова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Жаканова Г., Енсебаева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Кухаренко Н., Златков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руководство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Хрестоматия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Перспективный план к Методическому руководству "Обучаемся, играя" интегрированного курса обучения детей старшей группы по Типовой учебной программе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Логика. </w:t>
            </w:r>
          </w:p>
          <w:p>
            <w:pPr>
              <w:spacing w:after="20"/>
              <w:ind w:left="20"/>
              <w:jc w:val="both"/>
            </w:pPr>
            <w:r>
              <w:rPr>
                <w:rFonts w:ascii="Times New Roman"/>
                <w:b w:val="false"/>
                <w:i w:val="false"/>
                <w:color w:val="000000"/>
                <w:sz w:val="20"/>
              </w:rPr>
              <w:t>
Развивающая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 Алексеева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 Толканова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Акимбаева Ж., Батырбаева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Неверова С.</w:t>
            </w:r>
          </w:p>
          <w:p>
            <w:pPr>
              <w:spacing w:after="20"/>
              <w:ind w:left="20"/>
              <w:jc w:val="both"/>
            </w:pPr>
            <w:r>
              <w:rPr>
                <w:rFonts w:ascii="Times New Roman"/>
                <w:b w:val="false"/>
                <w:i w:val="false"/>
                <w:color w:val="000000"/>
                <w:sz w:val="20"/>
              </w:rPr>
              <w:t>
Ойшыбекова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Демонстрационный материал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Неверова С. </w:t>
            </w:r>
          </w:p>
          <w:p>
            <w:pPr>
              <w:spacing w:after="20"/>
              <w:ind w:left="20"/>
              <w:jc w:val="both"/>
            </w:pPr>
            <w:r>
              <w:rPr>
                <w:rFonts w:ascii="Times New Roman"/>
                <w:b w:val="false"/>
                <w:i w:val="false"/>
                <w:color w:val="000000"/>
                <w:sz w:val="20"/>
              </w:rPr>
              <w:t>
Ойшыбекова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Веселый колокольчик и его друзья.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Ильяшева 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мектепалды сынып (5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Ұ.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Музыкально-дидактические игры.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 Гончарова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Тирская И.,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Жунусова Р., Нурманова М., Губайдуллина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Г.Абдрахимова, К.Беркінғалиева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Демонстрационные материалы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Р.Ж., Ващинская Н.Б.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Касымбекова Р., Гамарник Ю., Ибрагимова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p>
            <w:pPr>
              <w:spacing w:after="20"/>
              <w:ind w:left="20"/>
              <w:jc w:val="both"/>
            </w:pPr>
            <w:r>
              <w:rPr>
                <w:rFonts w:ascii="Times New Roman"/>
                <w:b w:val="false"/>
                <w:i w:val="false"/>
                <w:color w:val="000000"/>
                <w:sz w:val="20"/>
              </w:rPr>
              <w:t>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и письма. От звука к букве и словам.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 Казанцева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 Г.Жүргенбаева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К.Құмарова, Г.Жүргенбаева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("Қазақ тілінде сөйлейміз" оқуәдістемелік кешеніне))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сөйлейміз" тәрбие мен оқыту орыс тілінде жүргізілетін ересек топ балаларына арналған жұмыс дәптері / Рабочая тетрадь для детей старшей группы с русским языком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Омар, А. Садық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К.Құмарова, Г.Жүргенбаева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К.Құмарова, Г.Жүргенбаева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Думаем, считаем, решаем.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элементарных математических представлений.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Кунтуганова С., Красникова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Жумабекова Ф.,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Конструирование.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Вассерберг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Азбука-тетрадь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Бритвина Е.,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Абаева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Грушина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Р., Абремская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Азбука-альбом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Казаренко Н., Ойшыбаева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Таутанова А., Бурлибаева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Лепка.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Рисование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У., Оразбаева Г., Кумарбаева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Нусупалиева М., Кулпеисова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Шапкина С., Шапкин О., Комельяго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Кулинова Т., Носкова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Терехова Е.,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 Терехова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П., Макей И., Сергеева С., Ташметова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Тетрадь №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Байгулбекова Р., Ващинская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Демострационный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 Стыбаева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Дәптер №1,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xml:space="preserve">
 Д. Шамшанова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w:t>
            </w:r>
          </w:p>
          <w:p>
            <w:pPr>
              <w:spacing w:after="20"/>
              <w:ind w:left="20"/>
              <w:jc w:val="both"/>
            </w:pPr>
            <w:r>
              <w:rPr>
                <w:rFonts w:ascii="Times New Roman"/>
                <w:b w:val="false"/>
                <w:i w:val="false"/>
                <w:color w:val="000000"/>
                <w:sz w:val="20"/>
              </w:rPr>
              <w:t>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А.Қайырбекова,</w:t>
            </w:r>
          </w:p>
          <w:p>
            <w:pPr>
              <w:spacing w:after="20"/>
              <w:ind w:left="20"/>
              <w:jc w:val="both"/>
            </w:pPr>
            <w:r>
              <w:rPr>
                <w:rFonts w:ascii="Times New Roman"/>
                <w:b w:val="false"/>
                <w:i w:val="false"/>
                <w:color w:val="000000"/>
                <w:sz w:val="20"/>
              </w:rPr>
              <w:t>
 Д. Шамшанова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 демонстрационный материал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Рябова Е.,</w:t>
            </w:r>
          </w:p>
          <w:p>
            <w:pPr>
              <w:spacing w:after="20"/>
              <w:ind w:left="20"/>
              <w:jc w:val="both"/>
            </w:pPr>
            <w:r>
              <w:rPr>
                <w:rFonts w:ascii="Times New Roman"/>
                <w:b w:val="false"/>
                <w:i w:val="false"/>
                <w:color w:val="000000"/>
                <w:sz w:val="20"/>
              </w:rPr>
              <w:t>
Козленко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 Развивающая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Мадалиева С., Стыбаева А., Атыманова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Слепнева В., Алимбетова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М.,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окружающим миром.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Стыбаева А., Абаева М., Слепнева 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Shuǵylakіtap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Борисова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математики.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безопасного поведения. Рабочая тетрадь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Шелипова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 Дрыгина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Дрыгина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литература. Хрестоматия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Дрыгина Т., </w:t>
            </w:r>
          </w:p>
          <w:p>
            <w:pPr>
              <w:spacing w:after="20"/>
              <w:ind w:left="20"/>
              <w:jc w:val="both"/>
            </w:pPr>
            <w:r>
              <w:rPr>
                <w:rFonts w:ascii="Times New Roman"/>
                <w:b w:val="false"/>
                <w:i w:val="false"/>
                <w:color w:val="000000"/>
                <w:sz w:val="20"/>
              </w:rPr>
              <w:t xml:space="preserve">
Тирская И., </w:t>
            </w:r>
          </w:p>
          <w:p>
            <w:pPr>
              <w:spacing w:after="20"/>
              <w:ind w:left="20"/>
              <w:jc w:val="both"/>
            </w:pPr>
            <w:r>
              <w:rPr>
                <w:rFonts w:ascii="Times New Roman"/>
                <w:b w:val="false"/>
                <w:i w:val="false"/>
                <w:color w:val="000000"/>
                <w:sz w:val="20"/>
              </w:rPr>
              <w:t>
Рапикова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Методическое руководство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Гура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Рабочая тетрадь</w:t>
            </w:r>
          </w:p>
          <w:p>
            <w:pPr>
              <w:spacing w:after="20"/>
              <w:ind w:left="20"/>
              <w:jc w:val="both"/>
            </w:pPr>
            <w:r>
              <w:rPr>
                <w:rFonts w:ascii="Times New Roman"/>
                <w:b w:val="false"/>
                <w:i w:val="false"/>
                <w:color w:val="000000"/>
                <w:sz w:val="20"/>
              </w:rPr>
              <w:t>
от 5-ти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Усатенко В., </w:t>
            </w:r>
          </w:p>
          <w:p>
            <w:pPr>
              <w:spacing w:after="20"/>
              <w:ind w:left="20"/>
              <w:jc w:val="both"/>
            </w:pPr>
            <w:r>
              <w:rPr>
                <w:rFonts w:ascii="Times New Roman"/>
                <w:b w:val="false"/>
                <w:i w:val="false"/>
                <w:color w:val="000000"/>
                <w:sz w:val="20"/>
              </w:rPr>
              <w:t xml:space="preserve">
Гура М., </w:t>
            </w:r>
          </w:p>
          <w:p>
            <w:pPr>
              <w:spacing w:after="20"/>
              <w:ind w:left="20"/>
              <w:jc w:val="both"/>
            </w:pPr>
            <w:r>
              <w:rPr>
                <w:rFonts w:ascii="Times New Roman"/>
                <w:b w:val="false"/>
                <w:i w:val="false"/>
                <w:color w:val="000000"/>
                <w:sz w:val="20"/>
              </w:rPr>
              <w:t>
Аленова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Арман-ПВ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w:t>
            </w:r>
          </w:p>
          <w:p>
            <w:pPr>
              <w:spacing w:after="20"/>
              <w:ind w:left="20"/>
              <w:jc w:val="both"/>
            </w:pPr>
            <w:r>
              <w:rPr>
                <w:rFonts w:ascii="Times New Roman"/>
                <w:b w:val="false"/>
                <w:i w:val="false"/>
                <w:color w:val="000000"/>
                <w:sz w:val="20"/>
              </w:rPr>
              <w:t>
Электронная рабочая тетрадь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Электронная рабочая тетрадь </w:t>
            </w:r>
          </w:p>
          <w:p>
            <w:pPr>
              <w:spacing w:after="20"/>
              <w:ind w:left="20"/>
              <w:jc w:val="both"/>
            </w:pPr>
            <w:r>
              <w:rPr>
                <w:rFonts w:ascii="Times New Roman"/>
                <w:b w:val="false"/>
                <w:i w:val="false"/>
                <w:color w:val="000000"/>
                <w:sz w:val="20"/>
              </w:rPr>
              <w:t>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Ознакомление с окружающим миром.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Терехова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математики. Демонстрационный материал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Кинжибаева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Математические прописи. </w:t>
            </w:r>
          </w:p>
          <w:p>
            <w:pPr>
              <w:spacing w:after="20"/>
              <w:ind w:left="20"/>
              <w:jc w:val="both"/>
            </w:pPr>
            <w:r>
              <w:rPr>
                <w:rFonts w:ascii="Times New Roman"/>
                <w:b w:val="false"/>
                <w:i w:val="false"/>
                <w:color w:val="000000"/>
                <w:sz w:val="20"/>
              </w:rPr>
              <w:t xml:space="preserve">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Подарки Прекрасной Айсулу.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Художественная литература.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Методическое руководство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Рабочая тетрадь №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p>
            <w:pPr>
              <w:spacing w:after="20"/>
              <w:ind w:left="20"/>
              <w:jc w:val="both"/>
            </w:pPr>
            <w:r>
              <w:rPr>
                <w:rFonts w:ascii="Times New Roman"/>
                <w:b w:val="false"/>
                <w:i w:val="false"/>
                <w:color w:val="000000"/>
                <w:sz w:val="20"/>
              </w:rPr>
              <w:t xml:space="preserve">
Раздаточный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Куликова 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салу.Рисование. Альбом / Альбом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Лепка.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Стыбаева А.,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топ (3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және көркем әдебиет. Демонстрациялықжәне үлестірме метариалдар /Развитие речи и художественная литература.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 Конструирование. Дидактикалықматериалдар /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Сиқырлы құрылысшы / Волшебный строитель. Құрастыру бойынша демонстрациялық материалдар / Демонстрационный материал по конструированию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Қоршаған ортамен танысу. Экология негіздері. Демонстрациялық материал / Естествознание. Ознакомление с окружающим миром. Основы экологии.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Жаканова, К. Енсебаева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Демонстрациялықжәнеүлестірмематериалдар/ Демонстрационный и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Рисование. Жұмыс дәптері/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Ортаңғы топ (3-4 жас). Художественная литература. Комплект наглядно-дидактических пособий. Средняя группа (3-4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Кадочникова М. Стефанская Т. Тутаева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альбомы/Альбом по аппликации. 3 жастан бастап / от 3-х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Федотова А. Шайхина Н. Шилова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тобы (4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Дидактикалық материалдар/Конструирование.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Саятова, А. Қазыбаева, Ж. Рахымбаева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альбомы / Альбом по аппликации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альбомы /Альбом по рисованию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альбомы /Альбом по лепке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Жақанова, Қ. Еңсебаева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Үлестірмелі материалдар / Аппликация. Раздаточный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Омарбекова, Т. Шумаева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Демонстрациялық материал./ Формирование элементарных математических представлений.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Жұмыс дәптері/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Демонстрациялық материал./ Ознакомление с окружающим миром.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Дидактикалық-көрнекі құралдар топтамасы. Мектепке дейінгі ұйымдағы ересек топ (4-5 жас). Художественная литература. Комплект наглядно-дидактических пособий. Старшая группа в дошкольной организации (4-5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Ибраев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Демонстрациялық материал. Естествознание.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А.Стыбаева, С.Мадалиева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Жұмыс дәптері. Аппликация.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Демонстрациялық материал. Аппликация.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 мектепалды сынып (5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мінез-құлық негіздері. Демонстрациялық материал / Основы безопасного поведения.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Слепнева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Шикула и 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Развитие речи.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Формирование элементарных математических представлений.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Конструирование.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Естествознание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ортамен танысу/ Ознакомление с окружающим миром.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Слепнева, А. 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 Аппликация. Демонстрациялық материал. Демонстрационный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5 жастан бастап /Естествознание. Рабочая тетрадь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Стыбаева., В.Слепнева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Демонстрациялық материал 5 жастан бастап / Рисование. Демонстрационный материал от 5-и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Мадалиева., А.Стыбаева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"Shugylakitaр"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 (2 жастан бастап)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 (18 цифрлық оқу-әдістемелік кешен) Ойыншықтар; Күн мен жаңбыр; Жемістер мен көгөністер; Нанның қасиеті; Балапан; Көжек; Міне, қар жауды!; Ғажайып дорба; Қуыршақ Данамен серуендеу; Аю мен әтеш; Жануарлар қалай дыбыстайды?; Шәйнек; Аю, тұр! Ояншы!; Қуыршақ Дананы тамақтандыру; Саяхатшылар әні; Көктем келді; Аспаптар қалай дыбыстайды?; Тауық пен балапан;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(9 цифрлық оқу-әдістемелік кешен) Қуыршақтарға кәмпиттер; Үлкен және кішкентай сәбіздер; Тиінге жаңғақ; Қар; Шырша моншақтары; Бауырсақ әні; Құстарға жем шашайық; Сақина; Мерекелік шелпектер;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Жапсыру. (9 цифрлық оқу-әдістемелік кешен) Доппен ойнаған мысық; Піскен бауырсақтар; Қонжықтың сылдырмақтары; Шырша шары; Қоян; Теледидарда қар жауып тұр; Алаша; Алқаны жинайық; Бұлттар ұшып келеді;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Сенсорика. (18 цифрлық оқу-әдістемелік кешен) Түрлі ойыншықтар; Ғажайып дорба; Жапырақтар; Жеміс-көгөністерден жасалған тоқаш; Үлкен және кішкентай үйшіктер; Көліктегі аңдар; Қорқақ қоян; Шыршаны безендіру; Қолғап; Ормандағы қыс; Ыдыстар; Пирамида; Қуыршақ Дананың киімі; Әдемі кілем; Ғарыштағы бояулар; Пойызбен саяхат; Қорапшадағы мерекелік кәмпиттер; Кемпірқосақ;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(18 цифрлық оқу-әдістемелік кешен) Жолмен жүрейік; Құлыншаққа қоршау; Күздік алмаларға қорапша; Балапанға саты; Жүк машинасы жолы; Күшік Викидің үйшігі; Жүргінші жолы; Мұнара; Шаңғы жолы; Жемшашар; Қошақанға шарбақ; Қонаққа орындықтар; Қонжыққа төсек; Диван; Құс ұясы; Гараж; Аула қақпасы; Біздің көше; 2 жастан бастап 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әдебиет. (18 цифрлық оқу-әдістемелік кешен) "Маша мен Аю" ертегісі; Саусақ санамағы; "Шалқан" ертегісі; М. Мақатаевтің "Сап-сары жапырақтар" өлеңі; Паровоз; "Бауырсақ" ертегісі; Менің Отаным; "Үйшік" ертегісі; Қар; "Шұбар тауық" ертегісі; Көше тазалаушы; "Жеті лақ" ертегісі; Қоянның үйшігі; М. Жұмабаевтың "Бесік жыры" өлеңі; Құлыншақ; "Мысық, қораз және түлкі" ертегісі; Көктем келді гүл алып; "Үш аю" ертегісі;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салу. (36 цифрлық оқу-әдістемелік кешен) Доп кетті домалап; Әжемнің жіптері; Жаңбыр; Алаша; Жапырақтар түсіп қалды; Алма; Тоқаштар; Сары балапан; Күн; Пойыз келе жатыр; Кірпі; Бауырсақ қашты қояннан; Аппақ қар; Бәйтерек; Мерекелік жалаулар; Шыршадағы ойыншықтар; Қысқы алашадағы қар; Ақша қар; Түлкі іздері; Құстар жем шоқиды; Ала Марғау; Сөредегі табақтар; Қорапшаға кәмпит жинадық; Доп; Әжеге алқа; Бұлақтар; Бауырсақтар; Сүлгіні безендірейік; Жұлдыздар; Құлыншаққа шарбақ; Жасыл желек; Әуедегі шарлар; Отшашулар (Салют); Гүлдер; Қозы; Алуан түсті алақан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(36 цифрлық оқу-әдістемелік кешен) Қуыршақ Дана; Аю мен қонжық; Саңырауқұлақ; Қуыршақ Дана мен балапандар; Қош келдің, алтын күз; Жапырақтар; Наубайшы; Көлдегі үйректер; Жемістер мен көгөністер; Жүк машинасы; Тиін; Ит пен күшік; Алақай, қыс келді!; Алтын балық; Қар жауды; Жасыл шырша; Қысқы ойынға шығайық; Қардың қасиеті; Қысқы ормандағы аңдар; Ауладағы құстар; Жіппен ойнаған марғау; Көше тазалаушы; Тоңазытқыш; Қуыршақ Дана және дәрігер; Көктем шақырады; Бұлақ; Шәйнек; Асатаяқ; Ұшақ; Жылқы мен құлын; Аққайың; Ауаның қасиеті; Дауылпаз; Бақбақ гүл; Ешкі мен лақ; Құмның қасиеті;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(36 цифрлық оқу-әдістемелік кешен) Дана қуыршақпен сапқа тұру; Аюмен шеңберге тұру; Қояндармен бірге жүгіру; Қазақстан туы; Салтанатты адым; Еңбектеп жеміс жинайық; Нан қадірі; Секіреді торғай; Домалайды алмалар; Көліктегі жемістер; Жарысайық, аюмен!; Қасқырдан ептіміз; Секірейік, тоңбайық!; Тәуелсіз Қазақстан; Қалайық қардан аққала; Жаңа доп; Өрмелейік, дөңге; Тоңады қардан аяқтар; Қысқы ормандағы аңдар; Құстарға жем шашайық; Еңбектеген марғау; Мен спортшы боламын!; Велосипед; Шынықсақ – шымыр боламыз!; Көңілді құстар; Бұлақ көрсең, көзін аш; Арқан тарту; Спорт – өнер; Ғарышқа алыс самғайық!; Еңбектейміз ерінбей!; Егейік көктем ағашын; Дөп-дөңгелек шаңырақ; Солдаттармыз саптағы; Бақ-бақ гүлдер; Көк машина; Шынығамыз жазда;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(36 цифрлық оқу-әдістемелік кешен) Қуыршақ Әйгерімнің барабаны; Асыл әжем; Сылдырмақтар сылдырлап; Айгөлектей дөңгелеп; Ару күз; Күз сыйлаған топ-топ; Көңілді тоқаштар; Торғайсың, тынбайсың!; Жайсаң күз; Пойыз; Кірпі; Ормандағы бауырсақ (мюзикл); Аппақ қар; Елтаңбасы елімнің; Әсем шырша; Аяз ата сыйлығы; Көңілді қыс; Ақша қар; Сұр көжек; Суық торғай; Қошақан; Ұшқыш; Электроника әлемі; Домалайды доп; Көңілді торғай; Таза бұлақ; Наурыз – жыл басы; Нағыз қазақ – домбыра; Ғарыштағы ғажайып; Ана, кең дала!; Жасыл желек; Әлди, әлди, бөпешім!; Отшашулар; Нәзік гүлдер; Еңбек түбі – зейнет; Жаз кереметтері; 2 жастан бастапwww.bilimkids.kz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дейінгі – мектепалды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Көктем (6 мультимедиалық цифрлықбілім беру кешені): Жаттығулар: Есту арқылы қабылдау және есту-моторлы координациясы; Есту-көру моторлы координациясы; Математикалық дағдылар; Кеңістіктік қабылдау; Ойлау дағдылары; Әлеуметтік дағдылар.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Жаз (3 мультимедиалық цифрлық білім беру кешені): Жаттығулар: Есту арқылы қабылдау және есту-моторлы координациясы; Қосымша материалдар: Жазғы демалыс қорабы; Өсімдіктер кітабы.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Күз (7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Ойлау дағдылары; Қосымша материалдар: Күз альбомы; Менің кітабым; Фото сурет жиектемесі.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Тәй-тәй. Қыс (12 мультимедиалық цифрлық білім беру кешені): Жаттығулар: Себеп-салдар байланысын орнату дағдылары; Көру арқылы қабылдау және көру-моторлы координациясы; Есту арқылы қабылдау және есту-моторлы координациясы; Графомоторикалық дағдылар; Табиғат пен танысу; Кеңістіктік қабылдау; Ойлау дағдылары; Әлеуметтік дағдылар; Қосымша материалдар: Айтылым; Қосымша тапсырмалар; Тақпақтар; Сурет-жұмбақтар.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 ойындары. Жаттығулар. Тілді дамыту: Иллюстрациялық диктант (мультимедиалықцифрлық білім беру кешені)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ұғымдарды қалыптастыру.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пазлдар.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бояу.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И. Досанов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Жұмбақтар. Электрондық дидактикалық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Бактыбаев, А. Исабекова, Г. Нургалиева, А. Тажигулова, А. Арыстанова, Д. Спирикова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Ақпараттандыру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Сөйлейтін суреттер. Жаттығулар (14 цифрлық білім беру ресурсы): Сөздер, дыбыстар және еліктеуіш сөздер: Хайуанаттар бағындағы жануарлар; Орман мекендеушілері; Үй жануарлары; Музыкалық аспаптар; Көлік түрлері; Тұрмыстық заттар; Табиғат дыбыстары; Түстер; Кеңістіктік қабылдау; Антонимдер; Бөгде ғаламшарлықтарЖерде. Ойындар мен жаттығулар: Есту қабілетін дамытатын жұмбақтар; Ойындар; Тақпақтар.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Жаттығулар (29 цифрлық білім беру ресурсы): Локомоторлы жаттығулар: Локомоторлы қозғалыстар – Жүру және жүгіру; Секіруге және қарғуға арналған жаттығулар; Моторлы координацияға арналған жаттығулар. Есту жаттығулары: Жиіліктің әртүрлілігі; Ырғақтың әртүрлілігі; Дыбыс тембрінің әртүрлілігі; Дыбыс динамикасының әртүрлілігі; Екпіннің әртүрлілігі; Артикуляцияның әртүрлілігі; Әуеннің әртүрлілігі. Ауызша және сазды жаттығулар: Ойыншық қонжық; Бесік жыры; Кішкентай жануарлар; Апта күндері; Әңгіме; Әже; Су дыбыстары; Дауыстар; Есімдер; Барыстың тышқандары; Жүрегім; Қуыршақтар кеші; Менің әкем; Пысықай мысық; Қолдар мен аяқтар. Құралдар: Виртуалды пернетақта; Әуен жазу құралы; До мажор гаммасы; Созылыңқылық.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дайындық. Жаттығулар (30 цифрлық білім беру ресурсы): Бағалау: Сөйлеу дамуын бағалау; Есту және лингвистикалық дағдыларды бағалау; Жалпы моторикалық дағдыларды бағалау; Ұсақ моторика мен қолеңбегінбағалау; Көру арқылы сараптау мен жинақтау дағдыларды бағалау; Сол жақ пен оң жақтың басымдығын бағалау; Денені және кеңістікті бағдарлау дағдыларын бағалау; Ұғымдар мен математикалық дағдыларды бағалау; Эмоциялық және әлеуметтік дағдыларды бағалау. Лингвистикалық және есту дағдылары: Тілді жете түсіну; Есту есі және себеп-салдар байланысы; Сөйлемдерді саралау; Сөздерді саралау; Естуесі және сезімталдық; Ырғақты жаттығулар; Сөздерді тіркестіру; Есту арқылы қабылдау және есту-көру координациясы; Артикуляция. Моторикалық дағдылар: Жалпы және ұсақ моторика. Көру арқылы қабылдау: Көру арқылы қабылдау; Көру есі; Түсініктердің жіктелуі; Кеңістіктік қабылдау; Көру моторикасыжәне есту-көру моторикалық координациясы. Математикалық дағдылар: Денені және кеңістікті бағдарлау; Өлшемдер – көлем, ұзындық, биіктік; Уақытты қабылдау; Геометриялық фигуралар; Сұрыптау, жіктеу, топтау; Санау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6 жасқа дейінгі – мектепалды даярлық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Весна (5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Знакомство с природой; Пространственное восприятие; Навыки мышления.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Лето (6 мультимедийных цифровых образовательных комплексов): Упражнения: Визуальное восприятие и зрительно-моторная координация; Навыки мышления. Дополнительные материалы: Коробка с лета; Замок из песка; Книга растений; Мои летние каникулы.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Осень (6 мультимедийных цифровых образовательных комплексов): Упражнения: Слуховое восприятие и слухо-моторная координация; Слухо-зрительно-моторная координация. Дополнительные материалы: Осенний альбом; Моя книга; Рамка для фотографии; Игра для тренировки памяти.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 за шагом. Зима (6 мультимедийных цифровых образовательных комплексов): Упражнения: Визуальное восприятие и зрительно-моторная координация; Слуховое восприятие и слухо-моторная координация; Навыки мышления. Дополнительные материалы: Произношение; Дополнительные материалы; Картинка-загадки.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грамоты.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пазлы.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раскраска.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Досанов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Загадки. Электронное дидактическое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Бактыбаев Ж., Исабекова А., Нургалиева Г., Тажигулова А., Арыстанова А., Спирикова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информатизаций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Говорящие картинки. Упражнения (14 цифровых образовательных ресурсов): Слова, звуки и звуко-подражательные слова: Животные в зоопарке; Обитатели леса; Домашние животные; Музыкальные инструменты; Виды транспорта; Предметы быта; Звуки природы; Цвета; Пространственное восприятие; Антонимы; Пришельцы на планете Земля. Игры и упражнения: Слуховые загадки; Игры; Стихотворения.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 Упражнения (29 цифровых образовательных ресурсов): Локомоторные упражнения: Локомоторные движения – ходьба и бег; Прыжковые упражнения; Упражнения для развития моторной координации. Упражнения для развития слуха: Разнообразие частоты; Разнообразие ритма; Разнообразие тембра; Разнообразие динамики; Разнообразие акцента; Разнообразие артикуляции; Разнообразие мелодики. Речевые и музыкальные упражнения: Плюшевый мишка; Колыбельная; Маленькие животные; Дни недели; Беседа; Бабуля; Звуки воды; Голоса; Имена; Мыши Барсика; Мое сердце; Танцевальный вечер кукол; Мой папа; Кошка Мурка; Ноги и руки. Инструменты: Виртуальная клавиатура; Сочинитель музыки; Гамма до мажор; Длительность.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школе. Упражнения (30 цифровых образовательных ресурсов): Оценка: Оценка речевого развития; Оценка слуховых и речевых навыков; Оценка крупных моторных навыков; Оценка мелкой моторики и навыков ручного труда; Оценка навыков зрительного анализа и синтеза; Оценка латерального доминирования; Оценка навыков телесной и пространственной ориентации; Оценка понятий и математических навыков. Оценка эмоциональных и социальных навыков. Слуховые и языковые навыки: Знание языка; Слуховая память и причинно-следственные связи; Сегментация предложения (анализ); Сегментация слова (анализ); Слуховая память и чувствительность; Упражнения по ритмике; Слияние слова (синтез); Слуховое восприятие и слухо-зрительная координация; Артикуляция. Моторные навыки: Крупная и мелкая моторика. Визуальное восприятие: Визуальное восприятие; Зрительная память;-классификация понятий; Пространственное восприятие; Зрительно-моторная и слухо-зрительно-моторная координация. Математические навыки: Тело и ориентация в пространстве; Измерения - размер, длина, высота; Восприятие времени; Геометрические фигуры; Сортировка,-классификация и категоризация; Счет (1-10). www.bilimland.kz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Bilim Media Group</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сыныптарға арналған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№1, 2, 3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Б. Сабденова, Ж. Жұмабаева, И. Жамалова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 Менің алғашқы сөздігім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Г. Омарова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И., Сәдуақас Г. Т., Бесірова А. С., Ахметкулова 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№1,2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тілі. </w:t>
            </w:r>
          </w:p>
          <w:p>
            <w:pPr>
              <w:spacing w:after="20"/>
              <w:ind w:left="20"/>
              <w:jc w:val="both"/>
            </w:pPr>
            <w:r>
              <w:rPr>
                <w:rFonts w:ascii="Times New Roman"/>
                <w:b w:val="false"/>
                <w:i w:val="false"/>
                <w:color w:val="000000"/>
                <w:sz w:val="20"/>
              </w:rPr>
              <w:t>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Уайсова Г., Сәдуақас Г., Бесірова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Атембаева Г.,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(для школ с нерусским языком обучения).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Жексенбаева Б., Кадралиева А., Рахметова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жұмыс дәптерлері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Холодкова, И. Бакка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Г.Үржігітова, Ж.Құсайынова, Г. Батырова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Жартыбаева, Э.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+электрондық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Р. Ізғұттынова, Ж.Әкімбаева, Л.Жетпісбаева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Ж. Маханбетова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Н. Мирманов, Б. Сүлейменова,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М. Оспанбекова Б. Сабденова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тілі. №1, 2, 3, 4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xml:space="preserve">
А. Амирова, </w:t>
            </w:r>
          </w:p>
          <w:p>
            <w:pPr>
              <w:spacing w:after="20"/>
              <w:ind w:left="20"/>
              <w:jc w:val="both"/>
            </w:pPr>
            <w:r>
              <w:rPr>
                <w:rFonts w:ascii="Times New Roman"/>
                <w:b w:val="false"/>
                <w:i w:val="false"/>
                <w:color w:val="000000"/>
                <w:sz w:val="20"/>
              </w:rPr>
              <w:t>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 Жұмабаева, </w:t>
            </w:r>
          </w:p>
          <w:p>
            <w:pPr>
              <w:spacing w:after="20"/>
              <w:ind w:left="20"/>
              <w:jc w:val="both"/>
            </w:pPr>
            <w:r>
              <w:rPr>
                <w:rFonts w:ascii="Times New Roman"/>
                <w:b w:val="false"/>
                <w:i w:val="false"/>
                <w:color w:val="000000"/>
                <w:sz w:val="20"/>
              </w:rPr>
              <w:t>
Г. Уайсова, А. Тұралбаева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 әдістемесі</w:t>
            </w:r>
          </w:p>
          <w:p>
            <w:pPr>
              <w:spacing w:after="20"/>
              <w:ind w:left="20"/>
              <w:jc w:val="both"/>
            </w:pPr>
            <w:r>
              <w:rPr>
                <w:rFonts w:ascii="Times New Roman"/>
                <w:b w:val="false"/>
                <w:i w:val="false"/>
                <w:color w:val="000000"/>
                <w:sz w:val="20"/>
              </w:rPr>
              <w:t>
1, 2-бөлім+СD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Д. Тлеулесова, В. Қалиева,</w:t>
            </w:r>
          </w:p>
          <w:p>
            <w:pPr>
              <w:spacing w:after="20"/>
              <w:ind w:left="20"/>
              <w:jc w:val="both"/>
            </w:pPr>
            <w:r>
              <w:rPr>
                <w:rFonts w:ascii="Times New Roman"/>
                <w:b w:val="false"/>
                <w:i w:val="false"/>
                <w:color w:val="000000"/>
                <w:sz w:val="20"/>
              </w:rPr>
              <w:t>
(СD-Б.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Қабатай, </w:t>
            </w:r>
          </w:p>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Сейсенбаева, </w:t>
            </w:r>
          </w:p>
          <w:p>
            <w:pPr>
              <w:spacing w:after="20"/>
              <w:ind w:left="20"/>
              <w:jc w:val="both"/>
            </w:pPr>
            <w:r>
              <w:rPr>
                <w:rFonts w:ascii="Times New Roman"/>
                <w:b w:val="false"/>
                <w:i w:val="false"/>
                <w:color w:val="000000"/>
                <w:sz w:val="20"/>
              </w:rPr>
              <w:t>
Д. Отыншинова</w:t>
            </w:r>
          </w:p>
          <w:p>
            <w:pPr>
              <w:spacing w:after="20"/>
              <w:ind w:left="20"/>
              <w:jc w:val="both"/>
            </w:pPr>
            <w:r>
              <w:rPr>
                <w:rFonts w:ascii="Times New Roman"/>
                <w:b w:val="false"/>
                <w:i w:val="false"/>
                <w:color w:val="000000"/>
                <w:sz w:val="20"/>
              </w:rPr>
              <w:t xml:space="preserve">
А. Жұмашова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 Мүфтибекова, </w:t>
            </w:r>
          </w:p>
          <w:p>
            <w:pPr>
              <w:spacing w:after="20"/>
              <w:ind w:left="20"/>
              <w:jc w:val="both"/>
            </w:pPr>
            <w:r>
              <w:rPr>
                <w:rFonts w:ascii="Times New Roman"/>
                <w:b w:val="false"/>
                <w:i w:val="false"/>
                <w:color w:val="000000"/>
                <w:sz w:val="20"/>
              </w:rPr>
              <w:t>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 Л.Нургожина ,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Б.Қапалбек, Л.Нургожина, Ш. Шортанбай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Оқыту әдістемесі </w:t>
            </w:r>
          </w:p>
          <w:p>
            <w:pPr>
              <w:spacing w:after="20"/>
              <w:ind w:left="20"/>
              <w:jc w:val="both"/>
            </w:pPr>
            <w:r>
              <w:rPr>
                <w:rFonts w:ascii="Times New Roman"/>
                <w:b w:val="false"/>
                <w:i w:val="false"/>
                <w:color w:val="000000"/>
                <w:sz w:val="20"/>
              </w:rPr>
              <w:t>
1, 2-бөлім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Оспанов, </w:t>
            </w:r>
          </w:p>
          <w:p>
            <w:pPr>
              <w:spacing w:after="20"/>
              <w:ind w:left="20"/>
              <w:jc w:val="both"/>
            </w:pPr>
            <w:r>
              <w:rPr>
                <w:rFonts w:ascii="Times New Roman"/>
                <w:b w:val="false"/>
                <w:i w:val="false"/>
                <w:color w:val="000000"/>
                <w:sz w:val="20"/>
              </w:rPr>
              <w:t>
Ж. Астамбаева, Н. Мергенбаева.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 Н. Берістемова.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Қадыркұлов.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сауаттылық. Оқыту әдістемесі+CD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Назарбекова, П. Зординова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Көшербаева, </w:t>
            </w:r>
          </w:p>
          <w:p>
            <w:pPr>
              <w:spacing w:after="20"/>
              <w:ind w:left="20"/>
              <w:jc w:val="both"/>
            </w:pPr>
            <w:r>
              <w:rPr>
                <w:rFonts w:ascii="Times New Roman"/>
                <w:b w:val="false"/>
                <w:i w:val="false"/>
                <w:color w:val="000000"/>
                <w:sz w:val="20"/>
              </w:rPr>
              <w:t>
Л. Көдек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w:t>
            </w:r>
          </w:p>
          <w:p>
            <w:pPr>
              <w:spacing w:after="20"/>
              <w:ind w:left="20"/>
              <w:jc w:val="both"/>
            </w:pPr>
            <w:r>
              <w:rPr>
                <w:rFonts w:ascii="Times New Roman"/>
                <w:b w:val="false"/>
                <w:i w:val="false"/>
                <w:color w:val="000000"/>
                <w:sz w:val="20"/>
              </w:rPr>
              <w:t xml:space="preserve">
(электронды нұсқа)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Жаратылыстану. Ғылыми күнделік </w:t>
            </w:r>
          </w:p>
          <w:p>
            <w:pPr>
              <w:spacing w:after="20"/>
              <w:ind w:left="20"/>
              <w:jc w:val="both"/>
            </w:pPr>
            <w:r>
              <w:rPr>
                <w:rFonts w:ascii="Times New Roman"/>
                <w:b w:val="false"/>
                <w:i w:val="false"/>
                <w:color w:val="000000"/>
                <w:sz w:val="20"/>
              </w:rPr>
              <w:t>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Сүйіндікова, </w:t>
            </w:r>
          </w:p>
          <w:p>
            <w:pPr>
              <w:spacing w:after="20"/>
              <w:ind w:left="20"/>
              <w:jc w:val="both"/>
            </w:pPr>
            <w:r>
              <w:rPr>
                <w:rFonts w:ascii="Times New Roman"/>
                <w:b w:val="false"/>
                <w:i w:val="false"/>
                <w:color w:val="000000"/>
                <w:sz w:val="20"/>
              </w:rPr>
              <w:t>
В. Зворыгина, Н. Болтушенко,</w:t>
            </w:r>
          </w:p>
          <w:p>
            <w:pPr>
              <w:spacing w:after="20"/>
              <w:ind w:left="20"/>
              <w:jc w:val="both"/>
            </w:pPr>
            <w:r>
              <w:rPr>
                <w:rFonts w:ascii="Times New Roman"/>
                <w:b w:val="false"/>
                <w:i w:val="false"/>
                <w:color w:val="000000"/>
                <w:sz w:val="20"/>
              </w:rPr>
              <w:t>
Т. Помогайко, О. Лауто,</w:t>
            </w:r>
          </w:p>
          <w:p>
            <w:pPr>
              <w:spacing w:after="20"/>
              <w:ind w:left="20"/>
              <w:jc w:val="both"/>
            </w:pPr>
            <w:r>
              <w:rPr>
                <w:rFonts w:ascii="Times New Roman"/>
                <w:b w:val="false"/>
                <w:i w:val="false"/>
                <w:color w:val="000000"/>
                <w:sz w:val="20"/>
              </w:rPr>
              <w:t>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Тулегенов, Б. Аушахманова, К. Жомартова,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Е.Тулегенов, Б. Аушахманова, А. Жақсыбай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Ж. Кажигалиева,</w:t>
            </w:r>
          </w:p>
          <w:p>
            <w:pPr>
              <w:spacing w:after="20"/>
              <w:ind w:left="20"/>
              <w:jc w:val="both"/>
            </w:pPr>
            <w:r>
              <w:rPr>
                <w:rFonts w:ascii="Times New Roman"/>
                <w:b w:val="false"/>
                <w:i w:val="false"/>
                <w:color w:val="000000"/>
                <w:sz w:val="20"/>
              </w:rPr>
              <w:t xml:space="preserve">
Н. Орехова, </w:t>
            </w:r>
          </w:p>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 Н. Орехова,</w:t>
            </w:r>
          </w:p>
          <w:p>
            <w:pPr>
              <w:spacing w:after="20"/>
              <w:ind w:left="20"/>
              <w:jc w:val="both"/>
            </w:pPr>
            <w:r>
              <w:rPr>
                <w:rFonts w:ascii="Times New Roman"/>
                <w:b w:val="false"/>
                <w:i w:val="false"/>
                <w:color w:val="000000"/>
                <w:sz w:val="20"/>
              </w:rPr>
              <w:t xml:space="preserve">
Ж. Сейтахметова.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p>
            <w:pPr>
              <w:spacing w:after="20"/>
              <w:ind w:left="20"/>
              <w:jc w:val="both"/>
            </w:pPr>
            <w:r>
              <w:rPr>
                <w:rFonts w:ascii="Times New Roman"/>
                <w:b w:val="false"/>
                <w:i w:val="false"/>
                <w:color w:val="000000"/>
                <w:sz w:val="20"/>
              </w:rPr>
              <w:t>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№1, 2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А. 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Золотарeва, Г. Головина, М. Дюжикова ,</w:t>
            </w:r>
          </w:p>
          <w:p>
            <w:pPr>
              <w:spacing w:after="20"/>
              <w:ind w:left="20"/>
              <w:jc w:val="both"/>
            </w:pPr>
            <w:r>
              <w:rPr>
                <w:rFonts w:ascii="Times New Roman"/>
                <w:b w:val="false"/>
                <w:i w:val="false"/>
                <w:color w:val="000000"/>
                <w:sz w:val="20"/>
              </w:rPr>
              <w:t xml:space="preserve">
Ш. Толыбекова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 Г. Головина, М. Дюжикова ,</w:t>
            </w:r>
          </w:p>
          <w:p>
            <w:pPr>
              <w:spacing w:after="20"/>
              <w:ind w:left="20"/>
              <w:jc w:val="both"/>
            </w:pPr>
            <w:r>
              <w:rPr>
                <w:rFonts w:ascii="Times New Roman"/>
                <w:b w:val="false"/>
                <w:i w:val="false"/>
                <w:color w:val="000000"/>
                <w:sz w:val="20"/>
              </w:rPr>
              <w:t>
В. Золотарeва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Мұқажанова, Г. Омарова, Ж. Әкімбаева, Р. Ізғұттынова, Г. Кошкеева, Н. Оналбаева, Б. Ахатаева</w:t>
            </w:r>
          </w:p>
          <w:p>
            <w:pPr>
              <w:spacing w:after="20"/>
              <w:ind w:left="20"/>
              <w:jc w:val="both"/>
            </w:pPr>
            <w:r>
              <w:rPr>
                <w:rFonts w:ascii="Times New Roman"/>
                <w:b w:val="false"/>
                <w:i w:val="false"/>
                <w:color w:val="000000"/>
                <w:sz w:val="20"/>
              </w:rPr>
              <w:t>
К.Тәттімбетова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үйлесімді дамуы ұлттық институты" коммерциялық емес 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p>
            <w:pPr>
              <w:spacing w:after="20"/>
              <w:ind w:left="20"/>
              <w:jc w:val="both"/>
            </w:pPr>
            <w:r>
              <w:rPr>
                <w:rFonts w:ascii="Times New Roman"/>
                <w:b w:val="false"/>
                <w:i w:val="false"/>
                <w:color w:val="000000"/>
                <w:sz w:val="20"/>
              </w:rPr>
              <w:t>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Королькова,</w:t>
            </w:r>
          </w:p>
          <w:p>
            <w:pPr>
              <w:spacing w:after="20"/>
              <w:ind w:left="20"/>
              <w:jc w:val="both"/>
            </w:pPr>
            <w:r>
              <w:rPr>
                <w:rFonts w:ascii="Times New Roman"/>
                <w:b w:val="false"/>
                <w:i w:val="false"/>
                <w:color w:val="000000"/>
                <w:sz w:val="20"/>
              </w:rPr>
              <w:t>
С. Байзахова,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Королькова, </w:t>
            </w:r>
          </w:p>
          <w:p>
            <w:pPr>
              <w:spacing w:after="20"/>
              <w:ind w:left="20"/>
              <w:jc w:val="both"/>
            </w:pPr>
            <w:r>
              <w:rPr>
                <w:rFonts w:ascii="Times New Roman"/>
                <w:b w:val="false"/>
                <w:i w:val="false"/>
                <w:color w:val="000000"/>
                <w:sz w:val="20"/>
              </w:rPr>
              <w:t>
С. Жолдасбекова, Д. 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 Г. Жарымбетова.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Ә. Төлебиев.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Ермилова, </w:t>
            </w:r>
          </w:p>
          <w:p>
            <w:pPr>
              <w:spacing w:after="20"/>
              <w:ind w:left="20"/>
              <w:jc w:val="both"/>
            </w:pPr>
            <w:r>
              <w:rPr>
                <w:rFonts w:ascii="Times New Roman"/>
                <w:b w:val="false"/>
                <w:i w:val="false"/>
                <w:color w:val="000000"/>
                <w:sz w:val="20"/>
              </w:rPr>
              <w:t xml:space="preserve">
С. Попкова, </w:t>
            </w:r>
          </w:p>
          <w:p>
            <w:pPr>
              <w:spacing w:after="20"/>
              <w:ind w:left="20"/>
              <w:jc w:val="both"/>
            </w:pPr>
            <w:r>
              <w:rPr>
                <w:rFonts w:ascii="Times New Roman"/>
                <w:b w:val="false"/>
                <w:i w:val="false"/>
                <w:color w:val="000000"/>
                <w:sz w:val="20"/>
              </w:rPr>
              <w:t xml:space="preserve">
С. 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А. Сүйесін, (СD-Ш. Құлманова, Б. Сүлейменова,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Т. Тоқжанов, Н. Мирманов, С. Тәуекел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Әдістемелік нұсқау (электронды нұсқа) )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Оразалиева, </w:t>
            </w:r>
          </w:p>
          <w:p>
            <w:pPr>
              <w:spacing w:after="20"/>
              <w:ind w:left="20"/>
              <w:jc w:val="both"/>
            </w:pPr>
            <w:r>
              <w:rPr>
                <w:rFonts w:ascii="Times New Roman"/>
                <w:b w:val="false"/>
                <w:i w:val="false"/>
                <w:color w:val="000000"/>
                <w:sz w:val="20"/>
              </w:rPr>
              <w:t xml:space="preserve">
С. Омарова, М. Умарова.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Оқыту әдістемесі.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Қабатай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 CD.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сауаттылық.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Андриянова, В. Беркало, Н. Жакупова, С. Кузнецова, А. Полежаева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М. Оспанбекова, М. Данабаева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Уайсова, А. Бесірова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Жұмабаева, А. Амирова, М. Оспанбекова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Әдістемелік нұсқау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Рысқұлбекова, К. Сейсенбаева, Д. Отыншинова, А. Жұмашева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Карлова О., Гунько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коммуникациялық технологиялар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 1,2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Оқыту әдістемесі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Тұрмашева, С. Салиш, В. Пугач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Оқушы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Қ. Тәттімбетова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 Н. Мирманов, Т. Тоқжанов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М. Жолшаева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Ғ. Шойбекова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С. Оданова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Г. Қосымова, П.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 К. Жабаева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 С. Әбдібаева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Логикалық есептер мен тапсырмалар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Алдамұратова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Жұмағулова,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Сулейменова, Н. Бошакова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Практикалық тапсырмалар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А. Әбілғазиев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Атлас кескін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Әбдіманапов, К. Ысқақова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Верховцева, О. Костюченко, М. Ушакова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А.Тен, Г.Рахметова, Л.Одинцова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А.Көпеева, Ә.Қаптағаева, А.Юсупова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дүние).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Омарбеков, Г. Хабижанова, Т. Қартаева, М. Ноғайбаева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Көмеков, Т. Жұмағанбетов, К. Игілікова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Ахметова, А. Ибраева, А. Құлымбетова, А. Мағзұмова, А. Марқабаева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 О. Пак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Букаева, Г. Зикирина, Ж. Макашева, Д. Мукатаева, И.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Төлбаева, Л. Момынтаева, А. Махаева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Ежелгі дүние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Құлманова, Б. Сүлейменова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Т. Тоғжанов,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Ш. Құлманова, Б. Сүлейменова, Н. Мирманов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нұсқау+CD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Г. Раева, Г. Кәрімова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Жолшаева, Ғ. Отарбаева, Г. Нұрманова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Қазақтiлi. Диктанттар менмазмұндамалар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Ж. Отарбекова,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А. Тиынтай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Ерболатова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Нуртазина Р., Сулейменова Э., Уразаева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А. Бейсенбаева, Қ. Байшоланова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Олимпиадаға дайындық есептер жинағы. (5-6-сыныптар)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Алдамуратова, Т. Байшоланов Е. Байшоланов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Әдiстемелiк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 Я. Белошистова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С.Мұхамбетжанова,А. Тен, Г. Рахметова, Л. Одинцова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Н. Беристемова,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О. Соскин, Н. Гвоздева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Бакина, Н. Жанақова, С. Митинева, Н. Лукина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Орта ғасырлардағы Қазақстан тарихы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Т.Окунева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Қасымова, А. Ешмұқамбетов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Мәшімбаев, М. Мәженова, С. Тортаев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Сүлейменова, С. Касимова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Т. Белоусова, Н. Паимцева,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Бойко, Л. Верховцева, О. Костюченко, С. Матвеева В. Прахнау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Е. Бақаш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Нота хрестоматиясы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А. Мұсақожаева, Ә. Сабырова, М. Әбуғазы, Г. Ғизатова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Ильясова, Г. Тоқтыбаева,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 Абдирасилова, С. Оданова, Р. Мунасаева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С. Оданова,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Ә. Қуанышбаева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Жундибаева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Р. Зайкенова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Жанпеис У., Озекбаева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Л. Жұмалиева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Кучер,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Маханова, Л. Рсалина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С.Мухамбетжанова,А. Тен,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Нүркенова, А. Егорина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Егорина, С. Нүркенова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Ж. 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Тоқбергенова, Д. Тұрсынбаева, Б. Ерженбек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Шуиншина,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Кронгарт, В. Кем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Момынтаева, Н. Мамытова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Көпекбай, Ж. Джұматаева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Көкебаева, Р. Мырзабекова, Е. Қартабаева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Дүниежүзі тарихы 1640-1900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 Мұғалімдерге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Әкімбаева, Е. Бақаш, С. Нуркеева, Р. Мұратханова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 балаларға арналған нұсқа). Әдістемелік құрал+CD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 балаларға арналған нұсқа).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ұлдарға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Жақманов, Ж. Құлбекова, О. Пак, З. Хасенов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қыздарға арналған. Мұғалімге арналған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Дүйсенова, С. Жолдасбекова, Ж. Құлбекова, Ф. Құрабаева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Әрінова, Қ. Молдасан, А. Байшағырова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Абнасырова, С. Арзымбетова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Тоқбаева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Диктанттар мен мазмұндамалар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Ш. Ерхожина, А. Тымболова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Дәрібаев, Г. Орда,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 С. Қайыпжанқызы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С. Тұрсынғалиева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Исмагулова Б., Саметова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заданий для критериального оценивания достижений учащихся по всем видам речевой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Жұмағұлова,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 + жаттықтырғыш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жаттықтырғыш: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А. Бекежанова, Ж. Базаева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 +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С.Мухамбетжанова, А. Тен, И. Комова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Әбілмәжінова,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құрал. Электронды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Г. Қуанышева, Ж. Байметова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Ш. Шүйіншина, К. Сейфоллина, Н. Нурадинов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Есептержәне жаттығулар жинағы. (7-8-сыныптар)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Қ.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Мясников, А. Арепова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Р. Оразов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Қ. Байзақова, К. Мақашева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Әдістемелік нұсқау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К. Бертілеуова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Мамаева, </w:t>
            </w:r>
          </w:p>
          <w:p>
            <w:pPr>
              <w:spacing w:after="20"/>
              <w:ind w:left="20"/>
              <w:jc w:val="both"/>
            </w:pPr>
            <w:r>
              <w:rPr>
                <w:rFonts w:ascii="Times New Roman"/>
                <w:b w:val="false"/>
                <w:i w:val="false"/>
                <w:color w:val="000000"/>
                <w:sz w:val="20"/>
              </w:rPr>
              <w:t>
Ж. Мукашова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А. Рауандина, М. Дусимбаева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Е. Рапашева, Б. Әбдірахманова, А. Құлшашпай, А. Қалниязова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Тұрсынғалиева, Г. Рыскелдиева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Керімбекова, Ж. Мұқанова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для общеобразовательных школ с нерусским языком обучения.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 С., Ержанова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Хайрушева Е., Пралиева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Әдiстемелiк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әдiстемесi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Шыныбеков, Д. Шыныбеков, Г. Мендигалиева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Дюсов, А. Ардабаева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Әдiстемелiк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мен тест тапсырмалары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Гайыпбаева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С.Мұхамбетжанова, А. Тен, А. Захаржевская, Э. Смирнова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К. Калымова, Ж. Орынтаева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Козина, Г. Головина, Ш. Толыбекова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Усиков, А. Усикова, Б. Забенова, Е.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географиясы.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Қаратабанов, В. Бекдаирова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 Н. Нурадинов, Ш. Шүйіншина, К. Сейфоллина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Қазақбаева, Ш. Насохова, Ж. Абжалелова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және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Усманова, К. Сақариянова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кестеде. Дидактикалық материалдар.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Сақариянова, М. Усманова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8-9. Әдiстемелiк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Өскембаев, А. Мырзахметова, Б. Мұсабаев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Аяған, Қ. Әдиет, А. Сатанов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Дүниежүзi тарихы. Әдiстемелiк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Алдабек, Б. Аманқұлова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С. Логвиненко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Нұркеева, Б. Әлиев, Р. Бердібаева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9-сыныбына арналған көрнекі құралдар топтамасы (қыз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Жалпы білім беретін мектептің мұғалімдеріне арналған әдістемелік нұсқаулық (ұл балаларға арналған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Н. Тулеуов,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Балтабаева, Е. Арын, Г. Әбдіраман, Қ.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Қапалбек, Г. Закиряева, С. Жантасова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К. Бертілеуова, Р. Мұнасаева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М. Хамза, Ұ. Үсенова, Б. Сарсембаева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құрал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Пак, Е. Ескендирова, Д. Ардақұлы, Б. Құрман, Г. Анапинова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П. Юсуп, Л. Жұмекенова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Н. Дүсіпова, Г. 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М. Иманбаева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Қасқабасов, Р. Әлмұханова, Е. Раушанов, Қ. Қайырбай, Д. Оспан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Т. Кучер, В. Корчевский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Смирнов, Е. 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Қадырқұлов, У. Ғайыпбаева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Ә. Бекмолдаева, Е. Керейбаева, Б. Ахмадуллаева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Кольева, Е. Шевчук, Н. Завертунова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Төлепбекова, А. Аманжолов, А. Жылқайдарова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Ж. Құрманғалиева, М. Нұртаева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Закирова, Р. 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Аухадиева,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В. Маджара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Киынова Ж., Бектурова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Солдатова И., Орынханова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 Ж. Джуматаева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Джандосова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Жұбатова, Ж. Әкімбаева, С. Нұркеева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Рыспаев, Е. Адельбаев, Н. Асилов, А. Рихтер, А. Ерекешев, А. Усербаев, Ж. Саткулов, С. Куптилеуова, С. Алимкулов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бойыншаоқу-материалдық базасы. Жабдықтау және жетілдіру жөнінде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мектепке арналған көрнекі құралдар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 В. Букин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Кульбаева, Х. Танбаев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Аганина, Ж. Кобдикова, Р. Қараев, Ж. Сұлтанов, Е. Қараев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Щеглов, Е. Дүйсенханов, А. Фазылжанова,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С. Зәкариянова, А. Салыкбаева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Арын, Ж. Балтабаева, Г. Әбдіраман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Т.Ермекова, А.Таубалдиева, Г.Тоқтыбаева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Г.Найманбаева, Б. Найманбаева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С. Қайыпжанқызы, Н. Адешова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Л. Нұрланова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Бастапқы деңгей. 10, 11 сыныптар. ҚҒБ, ЖМБ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Колубекова, С. Алибеков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Салгараева, Л. Рсалина, А. Есенкүл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Жұматаева, Р. Қайырбекова, Ф. Алиакбарова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 Әдістемелік нұсқау 1,2-бөлім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Оқыту әдістемесі+СD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Соловьева, Б. Ибраимова, С. Куприй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Т. Белоусова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Ерхожина, М.Жолшаева, А. Салыкбаева, С. Зәкариянова, Л. Ишанова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Дәулетбекова, Қ. Рай, П. Юсуп, А. Сарыбаева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А. Қасымова, Г. Заманбекова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Ермекова, Р. Мұнасаева, А. Қасымова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Ж. Нұрлыбаева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Әдiстемелiк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Сатылова, С. Дәрібаев, Г. 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әдебиетi.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Орда, С. Дәрібаев, А. Сатылова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Рыскелдиева, Р. Дайрбаева, А. Құлжашпай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Н. Балтабаева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Әлмұханова, Е. Раушанов, Е. Омарханов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Әдістемелік нұсқау+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Әбілқасымова, В. Корчевский, З. Жұмағұлова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Окыту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В.Смирнов, Е.Тұяқов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Есептер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Е.Тұяқов, М. Дюсов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Дидактикалық материалдар+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Шыныбеков, Д. Шыныбеков, Р. Жұмабаев, С. Маделханов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Әдістемелік нұсқаулық. 10,11-сыныптар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Солтан, А. Солтан, А. Жумадилова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Исабаева, А. Бекмолдаева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Салғараева, Ж. Базаева, А. Маханова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Әдістемелік нұсқау</w:t>
            </w:r>
          </w:p>
          <w:p>
            <w:pPr>
              <w:spacing w:after="20"/>
              <w:ind w:left="20"/>
              <w:jc w:val="both"/>
            </w:pPr>
            <w:r>
              <w:rPr>
                <w:rFonts w:ascii="Times New Roman"/>
                <w:b w:val="false"/>
                <w:i w:val="false"/>
                <w:color w:val="000000"/>
                <w:sz w:val="20"/>
              </w:rPr>
              <w:t>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Архипова, Р. Амдамова, Н. Беристемова, К. Кадыракунов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Әдістемелік нұсқау.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Бейкитова, Н. Шакирова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Әдістемелік нұсқау.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Нұрпейсова, Н. Абылайханова, Е. Швецова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Н.Закирова, Р.Аширов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Есептер мен жаттығулар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Оспанова, Қ. Аухадиева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Құқықнегіздері.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Ибраева, С. Гончаров, Г. Серикбаева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 Озекбаева Н., Атембаева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Жанпейс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и литература. Хрестоматия. 1,2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Аульбекова Г., Кабдулова К., Аульбеков Б.,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Игілікова,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Қабылдинов, Е. Куркеев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бизнес негіздері.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Дүйсенханов, Н. Жұлдызбаев, С. Щеглов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Жалпы білім беретін мектептің оқытушы-ұйымдастырушыларына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жалпы білім беретін мектепке арналған көрнекі құралдар топтамасы. 1-бөлім. "Өмір қауіпсіздігінің негіздері" бөлімі бойынша жалпы білім беретін мектепке арналған көрнекі қүралдар топтамасы.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"Технологиялық дайындық" бөлімі бойынша жеке және топтық жұмысқа арналған карточкалар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Рихтер, В. Яковенко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10, 11-сынып оқушыларының білімін бақылау жұмыстарын ұйымдастыру және өткізу бойынша материалдар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В. Яковенко, В. Букин, А. Рихтер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Әдістемелік нұсқау + қосымша + диск+ көрнекі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Тасбулатов, Д. Майхиев, В. Лим, А. Гудков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және жобалау.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Дубинец, В. Кульбаева, Ж.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жағыңда бол". Өзін-өзі дұрыс бағалау бойынша психологиялық жаттығулар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Ежелгі заман.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Балсарин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 Ежелгі дүние. Орта ғасырлар. Жаңа заман. Қазіргі заман. Жалпы білім беретін мектепке арналған карталар топтамасы.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Бектасов, А. Көшкімбаев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және әлемнің жеке бөліктерінің, Қазақстанның географиялық карталары. 1,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Плачинта, Т. Федорова.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М.Ефимик, О. Калинина, О.Шаргалина,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Электрондық дәптер.</w:t>
            </w:r>
          </w:p>
          <w:p>
            <w:pPr>
              <w:spacing w:after="20"/>
              <w:ind w:left="20"/>
              <w:jc w:val="both"/>
            </w:pPr>
            <w:r>
              <w:rPr>
                <w:rFonts w:ascii="Times New Roman"/>
                <w:b w:val="false"/>
                <w:i w:val="false"/>
                <w:color w:val="000000"/>
                <w:sz w:val="20"/>
              </w:rPr>
              <w:t>
 7-сынып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Жиынтық бағалауға арналған электрондық дәптер-конструктор. 8-сынып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Е.Нипрук,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Жиынтық бағалауға арналған электрондық дәптер-конструктор.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С. Ермакова, А.Абдрашитова, Е.Буякова,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Электрондық дәптер. 9-сынып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Геометрия. Жиынтық бағалауға арналған электрондық дәптер-конструктор. 9-сынып (web-платформа) </w:t>
            </w:r>
          </w:p>
          <w:p>
            <w:pPr>
              <w:spacing w:after="20"/>
              <w:ind w:left="20"/>
              <w:jc w:val="both"/>
            </w:pPr>
            <w:r>
              <w:rPr>
                <w:rFonts w:ascii="Times New Roman"/>
                <w:b w:val="false"/>
                <w:i w:val="false"/>
                <w:color w:val="000000"/>
                <w:sz w:val="20"/>
              </w:rPr>
              <w:t>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Д.Гудовщикова, Е.Бащук, Ю.Ким, О.Калинина,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10-сынып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ЖМБ және ҚГБ бойынша электрондық 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О.Колубекова, С.Алибеков, Ж.Ергалиев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және технологиялық дайындық. Оқушылардың білімін бақылау жұмыстарын ұйымдастыру және өткізу бойынша материалдар. Электрондық дәптер. 11-сынып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В.Яковенко, В.Букин, А.Рихтер, Д.Зайко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 жырау– "Халық бірлігінің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 Шорманұлы – "Еуразиялық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Мәшһүр Жүсіп Көпейұлы – "Қасиет иесі"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Беркімбайұлы – "Әнмен өрілген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 – "Тағдырмен тартыс"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 "Планетарлық деңгейдегі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Рафиқа Нұртазина –"Өмір сабақтары"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 "Ақын арманы"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Пішембаев – "Тастың тілін түсінген"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Әлкей Марғұлан – "Заңғар энциклопедист-ғалым"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Шапық Шөкин – "Ғылым қайнарындағы өмір"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"Ұлы дала батыры"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 "Он сан Орта жүздің ұраны"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"Аңызға айналған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"Ұлы дала қолбасшысы"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Әбікей Сәтбаев – "Ағартушы-педагог"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Сұлтанбетсұлтан – "Арпалысқа толы ғұмыр"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Әбікен Бектұров – "Аңызға айналған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 "Қазақ киносының аңызы"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"Қазақ мұңлығы"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Ермұхан Бекмаханов –"Тұлпардың ізі"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–"Үзілген тағдыр"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 Ақышев –"Алтын адам"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"Өңірдің фотошежірешісі" немесе "Объективтегі әлем"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Ғабдыл-Уахит Хазірет: "Шипагер"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Қалижан Бекхожин: "Ақиық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"Қазақтың дүлдүл ақыны"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Аймауытов: "Аймаңдай 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Шоңби Едігеұлы: "Қарадан шығып хан болған"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Күшікұлы: "Әділдіктің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Дөнентаев: "Бозторғай ақын"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Саматов: "Ұлт қайраткері"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Рүстембек Омаров: "Дәулескер күйші"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Мұсахан Қанапияұлы: "Тәлімгер"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Жұмат Шанин: "Театр тарланы"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"Өмір өткелдері"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Иманжүсіп Құтпанов: "Ерлік пен намыс жаршысы"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Қанаш Қамзин: "Ардақты жауынгер"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 Шашкин: "Қаламгер-дәрігер"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Жақан Ержанов: "Ғасыр тудырған ғұлама"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Зейтін Ақышев: "Педагог-жазушы"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Жұматов: "Ғалымның ұлы мұрасы"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Шәмкенов: "Қалдырған ізің мәңгілік"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Мұзафар Әлімбаев: "Өлеңім сыйым – халқыма"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Әбілқас Сағынов: "Академик асулары"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Әбділдин: "Әлемдік философия биігінде"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Сүлейменов: "Әлемдік тұлға"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Р.Зайкенова, А.Қалиолданова, К.Шарипкулова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Р. Зайкенова, Қ. Қараева, Р. Сакенова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А. Алимова, Г. Калмурзаева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Мұқамет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xml:space="preserve">
Г.А. Кунафина, </w:t>
            </w:r>
          </w:p>
          <w:p>
            <w:pPr>
              <w:spacing w:after="20"/>
              <w:ind w:left="20"/>
              <w:jc w:val="both"/>
            </w:pPr>
            <w:r>
              <w:rPr>
                <w:rFonts w:ascii="Times New Roman"/>
                <w:b w:val="false"/>
                <w:i w:val="false"/>
                <w:color w:val="000000"/>
                <w:sz w:val="20"/>
              </w:rPr>
              <w:t xml:space="preserve">
Ж.Е. Есенова, </w:t>
            </w:r>
          </w:p>
          <w:p>
            <w:pPr>
              <w:spacing w:after="20"/>
              <w:ind w:left="20"/>
              <w:jc w:val="both"/>
            </w:pPr>
            <w:r>
              <w:rPr>
                <w:rFonts w:ascii="Times New Roman"/>
                <w:b w:val="false"/>
                <w:i w:val="false"/>
                <w:color w:val="000000"/>
                <w:sz w:val="20"/>
              </w:rPr>
              <w:t>
Р.К.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Зайкенова, Д. Коспаева, Р. Шынтаева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Құрастырғандар: Р. Зайкенова, Р. Сакенова, С. Қосжанова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Абайтану. Мұғалімдерге арналған әдістемелік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Ж.Н. Нурлыбаева,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Абайтану.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Әубәкір,</w:t>
            </w:r>
          </w:p>
          <w:p>
            <w:pPr>
              <w:spacing w:after="20"/>
              <w:ind w:left="20"/>
              <w:jc w:val="both"/>
            </w:pPr>
            <w:r>
              <w:rPr>
                <w:rFonts w:ascii="Times New Roman"/>
                <w:b w:val="false"/>
                <w:i w:val="false"/>
                <w:color w:val="000000"/>
                <w:sz w:val="20"/>
              </w:rPr>
              <w:t>
Г. А. Кунафина,</w:t>
            </w:r>
          </w:p>
          <w:p>
            <w:pPr>
              <w:spacing w:after="20"/>
              <w:ind w:left="20"/>
              <w:jc w:val="both"/>
            </w:pPr>
            <w:r>
              <w:rPr>
                <w:rFonts w:ascii="Times New Roman"/>
                <w:b w:val="false"/>
                <w:i w:val="false"/>
                <w:color w:val="000000"/>
                <w:sz w:val="20"/>
              </w:rPr>
              <w:t>
А.Т. Смагулова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"Әл-Наир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Букварь. Пропись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руководство для учителя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М.М., Богатырева Е. В., Бучина Р. А., Регель Н. В., Труханова О.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Қазақ тілінде емес мектептер үшін)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оқыту Қазақ тілінде емес мектептер үшін ) №1, 2, 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Рабочая тетрадь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Холодкова В., Бакка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Методическое руководство (электронная версия). Часть 1,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 2,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Сагимбаева А., Ермухамбетова М., Гайненова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КлевцоваЕ., Рудькова Т., Намазбаева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Мукажанова Р., Омарова Г., Сапарбаева А., Кедрук С., Клевцова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Кайдарова А. Есбатырова И. Даниярова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Ермилова Е., Попкова С.,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w:t>
            </w:r>
          </w:p>
          <w:p>
            <w:pPr>
              <w:spacing w:after="20"/>
              <w:ind w:left="20"/>
              <w:jc w:val="both"/>
            </w:pPr>
            <w:r>
              <w:rPr>
                <w:rFonts w:ascii="Times New Roman"/>
                <w:b w:val="false"/>
                <w:i w:val="false"/>
                <w:color w:val="000000"/>
                <w:sz w:val="20"/>
              </w:rPr>
              <w:t xml:space="preserve">
БогатырҰва Е., Бучина Р., Регель Н., Труханова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И., Жапенова К., Новаковская О., Ракицкая А., Тузова Н., Бараникова В., Лисовская Н., Зайнуллина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xml:space="preserve">
1, 2 часть+CD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 Достанбекова М., Пригарина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Никитина С., </w:t>
            </w:r>
          </w:p>
          <w:p>
            <w:pPr>
              <w:spacing w:after="20"/>
              <w:ind w:left="20"/>
              <w:jc w:val="both"/>
            </w:pPr>
            <w:r>
              <w:rPr>
                <w:rFonts w:ascii="Times New Roman"/>
                <w:b w:val="false"/>
                <w:i w:val="false"/>
                <w:color w:val="000000"/>
                <w:sz w:val="20"/>
              </w:rPr>
              <w:t>
Якунина Л., Казабеева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Сборник диктантов и текстов для изложений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Кульгильдинова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w:t>
            </w:r>
          </w:p>
          <w:p>
            <w:pPr>
              <w:spacing w:after="20"/>
              <w:ind w:left="20"/>
              <w:jc w:val="both"/>
            </w:pPr>
            <w:r>
              <w:rPr>
                <w:rFonts w:ascii="Times New Roman"/>
                <w:b w:val="false"/>
                <w:i w:val="false"/>
                <w:color w:val="000000"/>
                <w:sz w:val="20"/>
              </w:rPr>
              <w:t xml:space="preserve">
Методическое руководство </w:t>
            </w:r>
          </w:p>
          <w:p>
            <w:pPr>
              <w:spacing w:after="20"/>
              <w:ind w:left="20"/>
              <w:jc w:val="both"/>
            </w:pPr>
            <w:r>
              <w:rPr>
                <w:rFonts w:ascii="Times New Roman"/>
                <w:b w:val="false"/>
                <w:i w:val="false"/>
                <w:color w:val="000000"/>
                <w:sz w:val="20"/>
              </w:rPr>
              <w:t>
1, 2 часть+CD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Павленко,</w:t>
            </w:r>
          </w:p>
          <w:p>
            <w:pPr>
              <w:spacing w:after="20"/>
              <w:ind w:left="20"/>
              <w:jc w:val="both"/>
            </w:pPr>
            <w:r>
              <w:rPr>
                <w:rFonts w:ascii="Times New Roman"/>
                <w:b w:val="false"/>
                <w:i w:val="false"/>
                <w:color w:val="000000"/>
                <w:sz w:val="20"/>
              </w:rPr>
              <w:t>
Е. Бражникова, Н.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Литературное чтение. Методическое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Беляева Е., Толоконникова Т., Крылова Е., Оспанова И., Жапенова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Аймагамбетова М., БогатырҰва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 М., </w:t>
            </w:r>
          </w:p>
          <w:p>
            <w:pPr>
              <w:spacing w:after="20"/>
              <w:ind w:left="20"/>
              <w:jc w:val="both"/>
            </w:pPr>
            <w:r>
              <w:rPr>
                <w:rFonts w:ascii="Times New Roman"/>
                <w:b w:val="false"/>
                <w:i w:val="false"/>
                <w:color w:val="000000"/>
                <w:sz w:val="20"/>
              </w:rPr>
              <w:t>
Кошкина И., Теплякова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Оқыту әдістемесі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Кайрбекова, </w:t>
            </w:r>
          </w:p>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тiлi </w:t>
            </w:r>
          </w:p>
          <w:p>
            <w:pPr>
              <w:spacing w:after="20"/>
              <w:ind w:left="20"/>
              <w:jc w:val="both"/>
            </w:pPr>
            <w:r>
              <w:rPr>
                <w:rFonts w:ascii="Times New Roman"/>
                <w:b w:val="false"/>
                <w:i w:val="false"/>
                <w:color w:val="000000"/>
                <w:sz w:val="20"/>
              </w:rPr>
              <w:t xml:space="preserve">
№1, 2 жұмыс дәптері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Кайрбекова,</w:t>
            </w:r>
          </w:p>
          <w:p>
            <w:pPr>
              <w:spacing w:after="20"/>
              <w:ind w:left="20"/>
              <w:jc w:val="both"/>
            </w:pPr>
            <w:r>
              <w:rPr>
                <w:rFonts w:ascii="Times New Roman"/>
                <w:b w:val="false"/>
                <w:i w:val="false"/>
                <w:color w:val="000000"/>
                <w:sz w:val="20"/>
              </w:rPr>
              <w:t>
Б. Нукебаева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xml:space="preserve">
Руководство для учителя. </w:t>
            </w:r>
          </w:p>
          <w:p>
            <w:pPr>
              <w:spacing w:after="20"/>
              <w:ind w:left="20"/>
              <w:jc w:val="both"/>
            </w:pPr>
            <w:r>
              <w:rPr>
                <w:rFonts w:ascii="Times New Roman"/>
                <w:b w:val="false"/>
                <w:i w:val="false"/>
                <w:color w:val="000000"/>
                <w:sz w:val="20"/>
              </w:rPr>
              <w:t>
1,2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Лебедева Н., Орехова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xml:space="preserve">
Рабочая тетрадь. </w:t>
            </w:r>
          </w:p>
          <w:p>
            <w:pPr>
              <w:spacing w:after="20"/>
              <w:ind w:left="20"/>
              <w:jc w:val="both"/>
            </w:pPr>
            <w:r>
              <w:rPr>
                <w:rFonts w:ascii="Times New Roman"/>
                <w:b w:val="false"/>
                <w:i w:val="false"/>
                <w:color w:val="000000"/>
                <w:sz w:val="20"/>
              </w:rPr>
              <w:t>
1,2,3,4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Ушакова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p>
            <w:pPr>
              <w:spacing w:after="20"/>
              <w:ind w:left="20"/>
              <w:jc w:val="both"/>
            </w:pPr>
            <w:r>
              <w:rPr>
                <w:rFonts w:ascii="Times New Roman"/>
                <w:b w:val="false"/>
                <w:i w:val="false"/>
                <w:color w:val="000000"/>
                <w:sz w:val="20"/>
              </w:rPr>
              <w:t>
Методическое руководство</w:t>
            </w:r>
          </w:p>
          <w:p>
            <w:pPr>
              <w:spacing w:after="20"/>
              <w:ind w:left="20"/>
              <w:jc w:val="both"/>
            </w:pPr>
            <w:r>
              <w:rPr>
                <w:rFonts w:ascii="Times New Roman"/>
                <w:b w:val="false"/>
                <w:i w:val="false"/>
                <w:color w:val="000000"/>
                <w:sz w:val="20"/>
              </w:rPr>
              <w:t xml:space="preserve">
1, 2 часть+CD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Оспанов Т., Козленко А., </w:t>
            </w:r>
          </w:p>
          <w:p>
            <w:pPr>
              <w:spacing w:after="20"/>
              <w:ind w:left="20"/>
              <w:jc w:val="both"/>
            </w:pPr>
            <w:r>
              <w:rPr>
                <w:rFonts w:ascii="Times New Roman"/>
                <w:b w:val="false"/>
                <w:i w:val="false"/>
                <w:color w:val="000000"/>
                <w:sz w:val="20"/>
              </w:rPr>
              <w:t xml:space="preserve">
Усова 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Юсупова А., Каптагаева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Цифровая грамотность. Рабочая тетрадь.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Назарбекова А., Зординова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Методическое руководство +CD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Тетрадь ученика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 Болтушенко Н., Помогайко Т., Лауто О.,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Научный дневничок</w:t>
            </w:r>
          </w:p>
          <w:p>
            <w:pPr>
              <w:spacing w:after="20"/>
              <w:ind w:left="20"/>
              <w:jc w:val="both"/>
            </w:pPr>
            <w:r>
              <w:rPr>
                <w:rFonts w:ascii="Times New Roman"/>
                <w:b w:val="false"/>
                <w:i w:val="false"/>
                <w:color w:val="000000"/>
                <w:sz w:val="20"/>
              </w:rPr>
              <w:t>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Суюндикова Ж., Болтушенко Н., Зворыгина В., </w:t>
            </w:r>
          </w:p>
          <w:p>
            <w:pPr>
              <w:spacing w:after="20"/>
              <w:ind w:left="20"/>
              <w:jc w:val="both"/>
            </w:pPr>
            <w:r>
              <w:rPr>
                <w:rFonts w:ascii="Times New Roman"/>
                <w:b w:val="false"/>
                <w:i w:val="false"/>
                <w:color w:val="000000"/>
                <w:sz w:val="20"/>
              </w:rPr>
              <w:t>
Лауто О., Помогайко Т.,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Естествознание. </w:t>
            </w:r>
          </w:p>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w:t>
            </w:r>
          </w:p>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Бигазина П., Андриянова Т., Беркало В., Каратаева Н., Полежаева А.</w:t>
            </w:r>
          </w:p>
          <w:p>
            <w:pPr>
              <w:spacing w:after="20"/>
              <w:ind w:left="20"/>
              <w:jc w:val="both"/>
            </w:pPr>
            <w:r>
              <w:rPr>
                <w:rFonts w:ascii="Times New Roman"/>
                <w:b w:val="false"/>
                <w:i w:val="false"/>
                <w:color w:val="000000"/>
                <w:sz w:val="20"/>
              </w:rPr>
              <w:t>
Тураканова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w:t>
            </w:r>
          </w:p>
          <w:p>
            <w:pPr>
              <w:spacing w:after="20"/>
              <w:ind w:left="20"/>
              <w:jc w:val="both"/>
            </w:pPr>
            <w:r>
              <w:rPr>
                <w:rFonts w:ascii="Times New Roman"/>
                <w:b w:val="false"/>
                <w:i w:val="false"/>
                <w:color w:val="000000"/>
                <w:sz w:val="20"/>
              </w:rPr>
              <w:t>
Тетрадь ученика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Турмашева Б., </w:t>
            </w:r>
          </w:p>
          <w:p>
            <w:pPr>
              <w:spacing w:after="20"/>
              <w:ind w:left="20"/>
              <w:jc w:val="both"/>
            </w:pPr>
            <w:r>
              <w:rPr>
                <w:rFonts w:ascii="Times New Roman"/>
                <w:b w:val="false"/>
                <w:i w:val="false"/>
                <w:color w:val="000000"/>
                <w:sz w:val="20"/>
              </w:rPr>
              <w:t xml:space="preserve">
Салиш С., </w:t>
            </w:r>
          </w:p>
          <w:p>
            <w:pPr>
              <w:spacing w:after="20"/>
              <w:ind w:left="20"/>
              <w:jc w:val="both"/>
            </w:pPr>
            <w:r>
              <w:rPr>
                <w:rFonts w:ascii="Times New Roman"/>
                <w:b w:val="false"/>
                <w:i w:val="false"/>
                <w:color w:val="000000"/>
                <w:sz w:val="20"/>
              </w:rPr>
              <w:t>
Мирук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Золотарeва В., Головина Г., Дюжикова М.,</w:t>
            </w:r>
          </w:p>
          <w:p>
            <w:pPr>
              <w:spacing w:after="20"/>
              <w:ind w:left="20"/>
              <w:jc w:val="both"/>
            </w:pPr>
            <w:r>
              <w:rPr>
                <w:rFonts w:ascii="Times New Roman"/>
                <w:b w:val="false"/>
                <w:i w:val="false"/>
                <w:color w:val="000000"/>
                <w:sz w:val="20"/>
              </w:rPr>
              <w:t xml:space="preserve">
Толыбекова 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Дюжикова М.,</w:t>
            </w:r>
          </w:p>
          <w:p>
            <w:pPr>
              <w:spacing w:after="20"/>
              <w:ind w:left="20"/>
              <w:jc w:val="both"/>
            </w:pPr>
            <w:r>
              <w:rPr>
                <w:rFonts w:ascii="Times New Roman"/>
                <w:b w:val="false"/>
                <w:i w:val="false"/>
                <w:color w:val="000000"/>
                <w:sz w:val="20"/>
              </w:rPr>
              <w:t>
Золотарeва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Познание мира. Руководство для учителя.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Сейтахметова Ж., Кажигалиева Ж.</w:t>
            </w:r>
          </w:p>
          <w:p>
            <w:pPr>
              <w:spacing w:after="20"/>
              <w:ind w:left="20"/>
              <w:jc w:val="both"/>
            </w:pPr>
            <w:r>
              <w:rPr>
                <w:rFonts w:ascii="Times New Roman"/>
                <w:b w:val="false"/>
                <w:i w:val="false"/>
                <w:color w:val="000000"/>
                <w:sz w:val="20"/>
              </w:rPr>
              <w:t>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Байтенова К., Сейтахметова Ж., Орехова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Зворыгина В., Болтушенко Н., Яндулова Т.,</w:t>
            </w:r>
          </w:p>
          <w:p>
            <w:pPr>
              <w:spacing w:after="20"/>
              <w:ind w:left="20"/>
              <w:jc w:val="both"/>
            </w:pPr>
            <w:r>
              <w:rPr>
                <w:rFonts w:ascii="Times New Roman"/>
                <w:b w:val="false"/>
                <w:i w:val="false"/>
                <w:color w:val="000000"/>
                <w:sz w:val="20"/>
              </w:rPr>
              <w:t>
Тарасова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p>
            <w:pPr>
              <w:spacing w:after="20"/>
              <w:ind w:left="20"/>
              <w:jc w:val="both"/>
            </w:pPr>
            <w:r>
              <w:rPr>
                <w:rFonts w:ascii="Times New Roman"/>
                <w:b w:val="false"/>
                <w:i w:val="false"/>
                <w:color w:val="000000"/>
                <w:sz w:val="20"/>
              </w:rPr>
              <w:t>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Болтушенко Н., </w:t>
            </w:r>
          </w:p>
          <w:p>
            <w:pPr>
              <w:spacing w:after="20"/>
              <w:ind w:left="20"/>
              <w:jc w:val="both"/>
            </w:pPr>
            <w:r>
              <w:rPr>
                <w:rFonts w:ascii="Times New Roman"/>
                <w:b w:val="false"/>
                <w:i w:val="false"/>
                <w:color w:val="000000"/>
                <w:sz w:val="20"/>
              </w:rPr>
              <w:t>
Зворыгина В., Яндулова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Алматыкітап баспасы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xml:space="preserve">
Методическое пособие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w:t>
            </w:r>
          </w:p>
          <w:p>
            <w:pPr>
              <w:spacing w:after="20"/>
              <w:ind w:left="20"/>
              <w:jc w:val="both"/>
            </w:pPr>
            <w:r>
              <w:rPr>
                <w:rFonts w:ascii="Times New Roman"/>
                <w:b w:val="false"/>
                <w:i w:val="false"/>
                <w:color w:val="000000"/>
                <w:sz w:val="20"/>
              </w:rPr>
              <w:t>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Мукажанова Р., </w:t>
            </w:r>
          </w:p>
          <w:p>
            <w:pPr>
              <w:spacing w:after="20"/>
              <w:ind w:left="20"/>
              <w:jc w:val="both"/>
            </w:pPr>
            <w:r>
              <w:rPr>
                <w:rFonts w:ascii="Times New Roman"/>
                <w:b w:val="false"/>
                <w:i w:val="false"/>
                <w:color w:val="000000"/>
                <w:sz w:val="20"/>
              </w:rPr>
              <w:t xml:space="preserve">
Омарова Г., Карабутова А.,. Керимбаева С., Лосева Е., Токовенко О., Ковригина 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институт гармоничного развития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Художественный труд. Методическое руководство </w:t>
            </w:r>
          </w:p>
          <w:p>
            <w:pPr>
              <w:spacing w:after="20"/>
              <w:ind w:left="20"/>
              <w:jc w:val="both"/>
            </w:pPr>
            <w:r>
              <w:rPr>
                <w:rFonts w:ascii="Times New Roman"/>
                <w:b w:val="false"/>
                <w:i w:val="false"/>
                <w:color w:val="000000"/>
                <w:sz w:val="20"/>
              </w:rPr>
              <w:t xml:space="preserve">
(электронная версия)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p>
            <w:pPr>
              <w:spacing w:after="20"/>
              <w:ind w:left="20"/>
              <w:jc w:val="both"/>
            </w:pPr>
            <w:r>
              <w:rPr>
                <w:rFonts w:ascii="Times New Roman"/>
                <w:b w:val="false"/>
                <w:i w:val="false"/>
                <w:color w:val="000000"/>
                <w:sz w:val="20"/>
              </w:rPr>
              <w:t>
Рабочая тетрадь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Королькова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 Ермилова, </w:t>
            </w:r>
          </w:p>
          <w:p>
            <w:pPr>
              <w:spacing w:after="20"/>
              <w:ind w:left="20"/>
              <w:jc w:val="both"/>
            </w:pPr>
            <w:r>
              <w:rPr>
                <w:rFonts w:ascii="Times New Roman"/>
                <w:b w:val="false"/>
                <w:i w:val="false"/>
                <w:color w:val="000000"/>
                <w:sz w:val="20"/>
              </w:rPr>
              <w:t xml:space="preserve">
С.В. Попкова, С.С.Козина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Ермилова,</w:t>
            </w:r>
          </w:p>
          <w:p>
            <w:pPr>
              <w:spacing w:after="20"/>
              <w:ind w:left="20"/>
              <w:jc w:val="both"/>
            </w:pPr>
            <w:r>
              <w:rPr>
                <w:rFonts w:ascii="Times New Roman"/>
                <w:b w:val="false"/>
                <w:i w:val="false"/>
                <w:color w:val="000000"/>
                <w:sz w:val="20"/>
              </w:rPr>
              <w:t xml:space="preserve">
С.В. Попкова, С.С.Козина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w:t>
            </w:r>
          </w:p>
          <w:p>
            <w:pPr>
              <w:spacing w:after="20"/>
              <w:ind w:left="20"/>
              <w:jc w:val="both"/>
            </w:pPr>
            <w:r>
              <w:rPr>
                <w:rFonts w:ascii="Times New Roman"/>
                <w:b w:val="false"/>
                <w:i w:val="false"/>
                <w:color w:val="000000"/>
                <w:sz w:val="20"/>
              </w:rPr>
              <w:t>
(электронное приложение)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Бочкарев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А. Тулебиев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 Каппучи О.</w:t>
            </w:r>
          </w:p>
          <w:p>
            <w:pPr>
              <w:spacing w:after="20"/>
              <w:ind w:left="20"/>
              <w:jc w:val="both"/>
            </w:pPr>
            <w:r>
              <w:rPr>
                <w:rFonts w:ascii="Times New Roman"/>
                <w:b w:val="false"/>
                <w:i w:val="false"/>
                <w:color w:val="000000"/>
                <w:sz w:val="20"/>
              </w:rPr>
              <w:t>
(СD-Валиуллина Р., Маханова 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Калиакбарова Л., Анисова Т., Әділбек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бiлiм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 </w:t>
            </w:r>
          </w:p>
          <w:p>
            <w:pPr>
              <w:spacing w:after="20"/>
              <w:ind w:left="20"/>
              <w:jc w:val="both"/>
            </w:pPr>
            <w:r>
              <w:rPr>
                <w:rFonts w:ascii="Times New Roman"/>
                <w:b w:val="false"/>
                <w:i w:val="false"/>
                <w:color w:val="000000"/>
                <w:sz w:val="20"/>
              </w:rPr>
              <w:t>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w:t>
            </w:r>
          </w:p>
          <w:p>
            <w:pPr>
              <w:spacing w:after="20"/>
              <w:ind w:left="20"/>
              <w:jc w:val="both"/>
            </w:pPr>
            <w:r>
              <w:rPr>
                <w:rFonts w:ascii="Times New Roman"/>
                <w:b w:val="false"/>
                <w:i w:val="false"/>
                <w:color w:val="000000"/>
                <w:sz w:val="20"/>
              </w:rPr>
              <w:t>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Ажгереева К., </w:t>
            </w:r>
          </w:p>
          <w:p>
            <w:pPr>
              <w:spacing w:after="20"/>
              <w:ind w:left="20"/>
              <w:jc w:val="both"/>
            </w:pPr>
            <w:r>
              <w:rPr>
                <w:rFonts w:ascii="Times New Roman"/>
                <w:b w:val="false"/>
                <w:i w:val="false"/>
                <w:color w:val="000000"/>
                <w:sz w:val="20"/>
              </w:rPr>
              <w:t xml:space="preserve">
Дрозд Н., </w:t>
            </w:r>
          </w:p>
          <w:p>
            <w:pPr>
              <w:spacing w:after="20"/>
              <w:ind w:left="20"/>
              <w:jc w:val="both"/>
            </w:pPr>
            <w:r>
              <w:rPr>
                <w:rFonts w:ascii="Times New Roman"/>
                <w:b w:val="false"/>
                <w:i w:val="false"/>
                <w:color w:val="000000"/>
                <w:sz w:val="20"/>
              </w:rPr>
              <w:t>
Кайдарова А., Оспанова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Дидактикалық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 2 жазу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 Жиынтық бағалау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Л. Нұрмұханова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 СD.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грамотность.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Рыскулбекова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Тетрадь ученика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Кучербаева С., Темникова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 (Диск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МахановаА. , Джумабеков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Валиуллина Р.,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Есекеева Г.,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Методическое руководство 1, 2 часть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нұсқау (электрондық нұсқа))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Н.Дәулеткереева, А. Бекетова, А. Кенжина, А. Кожагалиева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Дәулеткереева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(электронная версия).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Рабочие тетради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 1, 2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Турмашева Б., Салиш С., Пугач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Тетрадь ученика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Карабутова А., Ковригина О., Токовенко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 Плешакова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 + фонохрестоматия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Раупова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Руководство для учителя +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Клокова Е., Белозерова О., Ибраева Т., Сулейменова Г., Муханбеткалиев А., Касымова А., Опря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Чаплышкина Т., Свидова Н.,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Абдибаева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Логические задачи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Верховцева Л., Костюченко О., Ушакова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Аксенова И., Ибраева О., Карсултанова А., Ключанцева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Бошакова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практических заданий по естествознанию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Абулгазиев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Атлас с комплектом контурных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Абдиманапов Б., Искакова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Кумеков Б., Жумаганбетов Т.,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Ахметова С., Ибраева А., Кулымбетова А., Магзумова А., Маркабаева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 Пак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Букаева Б., Зикирина Г., Макашева Ж., Мукатаева Д., Тен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Толбаева Л., Момынтаева Л., Махаева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древнего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Карабутова А., Лосева Е., Рудькова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Кульманова Ш., Сулейменова Б., Сивакова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 Токжанов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Фонохрестоматия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Кульманова Ш., Сулейменова Б., Мирманов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Рыгалова Л., Берденова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Бодрова Е., Франк А., Кравченко О., Винникова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Бейсенбаева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 для подготовки к олимпиадам (5-6-классы)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Алдамуратова Т., Байшоланов Т., Байшоланов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 Белошистова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Рахметова Г., Одинцова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 Гаипбаева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Копеева Г., Каптагаева А.,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Пастухова Н., Соскин О., Гвоздева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Бакина Н., Митинева С., Лукина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Атлас.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Касымова А., Ешмукамбетов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Машимбаев С., Маженова М., Тортаев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Копекбай А.,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Кокебаева Г., Мырзабекова Р., Картабаева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Г., Касимова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Белоусова Т., Паимцева Н., Ударцева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Бойко Г., Верховцева Л., Костюченко О., Матвеева С., Прахнау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Калиева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Нотная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Мусахаджаева А., Сабырова А., Абугазы М., Гизатова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энциклопедиясы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Сәметова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Бәйшешек.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Ярмухамедова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Жумалиева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Кучер Т.,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Беристемова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Салғараева Г., Маханова А., Рсалина 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 Егорина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Атлас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Нуркенова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Головина Г., Козина С.,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пособие</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Байметова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 Алина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Токбергенова У., Турсынбаева Д., Ерженбек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Башарұлы Р., Шуиншина Ш., Сейфоллина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Кронгарт Б., Кем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Момунтаева Л., Мамытова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Атлас. </w:t>
            </w:r>
          </w:p>
          <w:p>
            <w:pPr>
              <w:spacing w:after="20"/>
              <w:ind w:left="20"/>
              <w:jc w:val="both"/>
            </w:pPr>
            <w:r>
              <w:rPr>
                <w:rFonts w:ascii="Times New Roman"/>
                <w:b w:val="false"/>
                <w:i w:val="false"/>
                <w:color w:val="000000"/>
                <w:sz w:val="20"/>
              </w:rPr>
              <w:t>
Всемирная история 1640-1900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Керимбаева С., Сакенова Е., Юраш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мальчиков).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Танбаев Х.,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(вариант для девочек)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Развенкова И., Лосенко О.,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мальчиков.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Жақманов М., Кульбекова Ж., Пак О., Хасенов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для девочек. Руководство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Дуйсенова Б., Жолдасбекова С., Кульбекова Ж., Курабаева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Қосымова, А. Сатбекова, Е. Арын, К. Рахымжанов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Мукеева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Капенова Ж., Валова М., Мирошникова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Кожахметов К., Шмельцер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Андриянова Т., Филимонова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Жумагулова З.,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Тренажер/ авт.: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Гайыпбаева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Бекежанова А., Базаева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 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Комова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Абилмажинова С.,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пособие. Электронный вариант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Байметова Ж., Каратабанов Р., Куанышева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 (7-8-классы)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МясниковЕ., Кабульдинов З., Шаймерденова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Оразов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Байзакова К., Макашева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Сакенова Е., Рысбаева А., Лосева Е., Песина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 Лосенко О., Развенкова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Комплект наглядных пособий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Яковлев Р., Танбаев Х., Ермилова Е., Велькер Е., Лосенко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 Шмельцер В., Полуянова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Сафронова Л., Свидова И., Джундубаева А., Белоус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Багдашкина И., Захарова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Мучник Г.М., Нусупбекова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Ж. Бекжанова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Құрманәлиева, А. Үсібалиева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Бәйтерек.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Дюсов М., Ардабаева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Мендигалиева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 и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Жаттықтырғыш/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Мухамбетжанова С., Тен А., Захаржевская А., Смирнова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Калымова Г., Орынтаева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Каратабанов Р., Бекдаирова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Козина С., Головина Г., Толыбекова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Толыбекова Ш., Головина Г., Козина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Усиков В., Усикова А., Забенова Б., Королева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Аухадиева К., Белоусова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Усманова М., Сакарьянова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в таблицах (9-11). Дидактический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Сакарьянова К., Усманова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8-9.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Ускембаев К., Мырзахметова А., Мусабаев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Аяган Б., Адиет К., Сатанов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Всемирная история. 8-9 Методическое руководство </w:t>
            </w:r>
          </w:p>
          <w:p>
            <w:pPr>
              <w:spacing w:after="20"/>
              <w:ind w:left="20"/>
              <w:jc w:val="both"/>
            </w:pPr>
            <w:r>
              <w:rPr>
                <w:rFonts w:ascii="Times New Roman"/>
                <w:b w:val="false"/>
                <w:i w:val="false"/>
                <w:color w:val="000000"/>
                <w:sz w:val="20"/>
              </w:rPr>
              <w:t>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Алдабек Н., Аманкулова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Логвиненко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Калачева И., Калиева Г., Леканова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 Велькер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Комплек наглядных пособий для 9-класса общеобразовательной школы (вариант для девочек)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Алимсаева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Методическое руководство для учителей общеобразовательной школы (вариант для мальчиков)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Чукалин В., Тулеуов Н.,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Лукпанова Г., Савельева Г., Кутукова Е., Асадиллаева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Лукпанова Г., Савельева В., Кутукова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О., Ескендирова Е., Ардакулы Д., Курман Б., Анапинова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Ибраимова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Алтынбекова О.,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 Зайцева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Салханова Ж., Демченко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Савельева В., Лукпанова Г., Емельянова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Емельянова О., Савельева В., Лукпанова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Кучер Т., Корчевский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Кадиркулов Р., Гайпбаева 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 Керейбаева Е., Ахмадуллаева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Кольева Н., Шевчук Е., Завертунова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Тулепбекова С., Жапанова Г., Былинская С., Чистякова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Очкур Е., Курмангалиева Ж., Нуртаева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Методическое руководство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Белоусова Т.,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Маджара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Ш. Ергожина, Е. 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Ж. Саметова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 Джуматаева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Джандосова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 Леканова Т., Маркус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 Адельбаев Е., Асилов Н., Рихтер А., Ерекешев А., Усербаев А., Саткулов Ж., Куптилеуова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Учебно-материальная база по начальной военной и технологической подготовке. Рекомендации по оборудованию и совершенствованию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 Букин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Кульбаева В., Танбаев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Книга для учителя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Аганина К., Кобдикова Ж., Караев Р., Султанов Ж. Караев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Щеглов С., Дуйсенханов Е., Сейтенова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Мирошникова Н.,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Х., Мантаева Р., Сагимбаева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ОГН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Тренажер. Базовый уровень. 10, 11 классы. ОГН, ЕМН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Рсалина Л., Есенкул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руководство+СD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Соловьева А., Куприй С., ИбраимоваБ.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Сабитова З., Бейсембаев А., Дюсенова Д., Дюсетаева Р., Скляренко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Никитина С., Казабеева В., Корнилова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Сарсенбекова А., Султанова А., Бондаренко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Книга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Ашимбетова Д., Валова М., Остапенко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Кабдулова К., Аульбекова Г., Сырымбетова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 Иттерова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Локтионова Н., Забинякова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Электронный тренажер. CD-диск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Абылкасымова А., Корчевский В., Жумагулова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В., Туяков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Сборник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Е., Дюсов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Дидактические материалы+CD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А., Шыныбеков Д., Жумабаев Р., Маделханов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Методическое руководство. 10, 11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Солтан Г., Солтан А., Жумадилова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Исабаева Д., Бекмолдаева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Методическое руководство</w:t>
            </w:r>
          </w:p>
          <w:p>
            <w:pPr>
              <w:spacing w:after="20"/>
              <w:ind w:left="20"/>
              <w:jc w:val="both"/>
            </w:pPr>
            <w:r>
              <w:rPr>
                <w:rFonts w:ascii="Times New Roman"/>
                <w:b w:val="false"/>
                <w:i w:val="false"/>
                <w:color w:val="000000"/>
                <w:sz w:val="20"/>
              </w:rPr>
              <w:t>
(электронная версия)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Архипова В., Амдамова Р., Кадыракунов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Салгараева Г., Базаева Ж., Маханова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Бейкитова А., Шакирова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Нурпейсова К., Абылайханова Н., Швецова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Книгадля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Закирова Н., Аширов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Сборник задач и упражнений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М., Аухадиева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Джуматаева Ж., Каирбекова Р., Алиакбарова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Методическое руководство. Часть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Ибраева А., Гончаров С., Серикбаева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және қоғамдық-гуманитарлық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Косымова, М. Бисенбаева, К. Берденова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Оқыту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Ерназарова, А. Бекетова, С. Кужакова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А. Юсуп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Р. Рахметова, А. Рауандина, Қ. Жайлаубаева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Тіл-Байрақ. Лексикалық минимум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 Ж. Дәулетбекова, А. Рауандина, Р. Рахметова, Б. Мүкеева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Кабульдинов З., Куркеев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Самопознание. Методическое пособие для учителя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Г., Рыспаева А., Лосева Е., Сапарбаева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Методическое руководство +приложение +диск+наглядные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 Майхиев Д., Лим В., Гудков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 Методическое руководство для преподавателей-организаторов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военнаяи технологическая подготовка.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карточек для индивидуальной и групповой работы к разделу "Технологическая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А., Яковенко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Комплект наглядных пособий для общеобразовательной школы раздела "Технологическая подготовка" Часть 1; раздела "Основы безопасности жизнедеятельности"Часть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Сборник материалов по организации и проведению контроля с учащимися 10, 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Букин В., Яковенко В., Рихтер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 и проектирование. Методическое руководство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Дубинец И., Кульбаева В.,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предпринимательства и бизнеса.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Дуйсенханов Е., Щеглов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психологических упражнений по здоровой самооценке "Будь на своей стороне"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Акерке Махмуд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Древняя история. Средние века. Новая история.Новейшая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Балсарин 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 Древняя история. Средние века. Новая история. Новейшая история. Комплект карт для общеобразовательной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Бектасов Ш., Кушкумбаев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Географические карты Казахстана, мира и отдельных частей света.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Плачинта И., Федорова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басылымдар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және қоғамдық-гуманитарлық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ЕМН. Хрестоматия. Электронное пособие 11 класс (web-платформа) https://topiq.kz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Русская литература ОГН. Хрестоматия. Электронное пособие 11 класс (web-платформа) https://topiq.kz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Абишева С., Асылбекова М., Поляк З., Сабирова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Ефимик М., Калинина О., Шаргалина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7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8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Нипрук Е.,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тетрадь-конструктор для суммативного оценивания. 9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Гудовщикова Д., Бащук Е., КимЮ., Калинина О.,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10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 Электронная тетрадь. По направлениям ЕМН и ОГН.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Колубекова О., Алибеков С., Ергалиев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 Материалы по организации и проведению контроля с учащимися. Электронная тетрадь. 11 класс (web-платформа) http://keleshek-2030.kz/portal.php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В., Букин В., Рихтер А., Зайко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 "Певец народного единства"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 Шорманов – "Личность евразийского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Машхур Жусуп Копеев – "Я – камень, забытый Богом на земле"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Беркимбаев – "Песня на все времена"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Султанмахмут Торайгыров – "Наперекор судьбе"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 - "Личность планетарного масшатаба"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Рафика Нуртазина – "Уроки жизни"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Муса – "Мечты поэта"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 Пшембаев - "С камнем на "ты"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Алькей Маргулан - "Великий ученый-энциклопедист"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Шапык Чокин – "Жизнь – на алтарь науки"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 "Великий воин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батыр – "Жизнь, ставшая легендой"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батыр – "Полководец Великой степи"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Абикей Сатпаев - "Педагог - просветитель"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Абикен Бектуров – "Легендарный академик"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 – "Легенда казахского кино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 Потанин – "Великий путешественник"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Ермухан Бекмаханов – "По стопам истории"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 Васильев – "Прерванный путь"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 Акишев – "Золотой человек"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 Багаев – "Мир из объектива"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Калижан Бекхожин: "С поэзией иду..."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Байзаков: "Мастер поэтического слова"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Жусипбек Аймауытов: "Свет казахской интеллигенции"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Шорман би: "Светоч справедливости"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 Донентаев: "Золотое перо казахской поэзии"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Саматов: "Деятель национального масштаба"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Рустембек Омаров: "Наследник великих кюйши"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Мусахан Канапиянов: "Наставник"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Жумат Шанин: "Легенда казахского театра"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 Иванов: "Жизненные перевалы"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Иманжүсип Кутпанов: "Трагический дух эпохи"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Канаш Камзин: "Доблестный воин"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Зейин Шашкин: "Казахский Чехов"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Зейтин Акишев: "Педагог-писатель"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Хамза Жуматов: "Великое наследие ученого"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Музафар Алимбаев: "Стихи свои я детям подарю…"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Абилкас Сагинов: "Яркий след академика"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Жабайхан Абдильдин: "Восхождение к вершинам мировой философии"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Сулейменов: "Личность мировой величины"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государственный педагогический университет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сыныптар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 Хрестоматия. 1, 2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Байпаков, З. Қабылдинов, Г. Кан, С. Қорабай, Б. Әбдіғалиев, А. Сужикова, Ө. Әбдішүкірұлы, А. Диденко, О. Мазбаев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Краеведение. Хрестоматия. 1, 2 часть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Байпаков К., Кабульдинов З., Кан Г., Корабаев С., Абдигалиев Б., Сужикова А., Абдишукурулы О., Диденко А., Мазбаев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Arbeitsbuch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 (Ernst Klett Sprachen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Lehrerhandbuch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1. Bildkarten “Zug mit Buchstaben”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 Beibytnur Shumabekova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Aiman Baigoshayeva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2. KlasseHörtextezumLehrbuchundArbeitsbuch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Diana Kabenova, Asina Ospanova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 Arbeitsbuch Teil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Kulasch Schubakova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Kristina Samosledova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4.KlasseCDHörtextezum LehrbuchundArbeitsbuch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Kristina Samosledova, Anastasia Potemkina,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 Ulshan Abdrachimova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5. KlasseCDHörtextezumLehrbuchundArbeitsbuch (Аудиоматериалы к учебнику и рабочей тетради)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Assemgul Magsam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A1.1 Deutsch fur Kinder.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Vassilja Kumpeissova, Assima Omarova, Irina Alberti, Margarita Svettsova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w:t>
            </w:r>
          </w:p>
          <w:p>
            <w:pPr>
              <w:spacing w:after="20"/>
              <w:ind w:left="20"/>
              <w:jc w:val="both"/>
            </w:pPr>
            <w:r>
              <w:rPr>
                <w:rFonts w:ascii="Times New Roman"/>
                <w:b w:val="false"/>
                <w:i w:val="false"/>
                <w:color w:val="000000"/>
                <w:sz w:val="20"/>
              </w:rPr>
              <w:t xml:space="preserve">
(InterPress Distribution)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6.Klasse Arbeitsbuch Teil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NUR-SULTAN BASPASY (Ernst Klett Sprachen GmbH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Aigul Bishkenova, Kulshanat Bulatbayeva, Gulsira Kenshetaeva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Deutsch 6. Klasse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Kulshanat Bulatbayeva, Sagyngul Schakenova, Gulmira Arystankulova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Lehrerhandbuch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Beste Freunde A2.1 Deutsch fur Jugendliche. Arbeitsbuch+Audio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Manuela Georgiakaki, Elisabeth Graf-Riemann, </w:t>
            </w:r>
          </w:p>
          <w:p>
            <w:pPr>
              <w:spacing w:after="20"/>
              <w:ind w:left="20"/>
              <w:jc w:val="both"/>
            </w:pPr>
            <w:r>
              <w:rPr>
                <w:rFonts w:ascii="Times New Roman"/>
                <w:b w:val="false"/>
                <w:i w:val="false"/>
                <w:color w:val="000000"/>
                <w:sz w:val="20"/>
              </w:rPr>
              <w:t>
Schürmann Anja, Seuthe Christiane, Saule Shunkeyeva, Bakhytgul Zhetpisbayeva, Madina Issayeva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Hueber Verlag (InterPress Distribution)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Cahier d’activites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EDU Stream и Просвещение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A.Gousseva A.Gubernieva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1. Livre du professeur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M.Kalougina D.Kouzatbek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Cahier d’activités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N. Bourobina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 Francais Pour le Kazakhstan classe 2 Livre du professeur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 Francais Pour le Kazakhstan classe 2 Le manuel électronique (I-e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Kalouguina D. Kouzatbek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Просвещение и EDU Stream</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Pupil`s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Story 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Teacher’s Multimedia Resource Pack, Multi-ROM (Class CD 1 &amp; DVD PAL), Class CD 2,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1.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Teacher’s Book with Teacher’s Resource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p>
            <w:pPr>
              <w:spacing w:after="20"/>
              <w:ind w:left="20"/>
              <w:jc w:val="both"/>
            </w:pPr>
            <w:r>
              <w:rPr>
                <w:rFonts w:ascii="Times New Roman"/>
                <w:b w:val="false"/>
                <w:i w:val="false"/>
                <w:color w:val="000000"/>
                <w:sz w:val="20"/>
              </w:rPr>
              <w:t>
(InterPress Distribution)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Kazakhstan Edition 2.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w:t>
            </w:r>
          </w:p>
          <w:p>
            <w:pPr>
              <w:spacing w:after="20"/>
              <w:ind w:left="20"/>
              <w:jc w:val="both"/>
            </w:pPr>
            <w:r>
              <w:rPr>
                <w:rFonts w:ascii="Times New Roman"/>
                <w:b w:val="false"/>
                <w:i w:val="false"/>
                <w:color w:val="000000"/>
                <w:sz w:val="20"/>
              </w:rPr>
              <w:t>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and Friends 2 Kazakhstan Edition. E-book with Classroom Presentation Tool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Naomi Simmons, Kamila Beibitbayeva, Julie Penn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Teacher's Book (Story Cards/ Picture Flashcards/ Teachers Multimedia Resource Pack CD-ROM/ Class CDs/ DVD/ Posters/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p>
            <w:pPr>
              <w:spacing w:after="20"/>
              <w:ind w:left="20"/>
              <w:jc w:val="both"/>
            </w:pPr>
            <w:r>
              <w:rPr>
                <w:rFonts w:ascii="Times New Roman"/>
                <w:b w:val="false"/>
                <w:i w:val="false"/>
                <w:color w:val="000000"/>
                <w:sz w:val="20"/>
              </w:rPr>
              <w:t>
(ТОО EDU Stream)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Language for Kazakhstan Grade 2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2. English Language for Kazakhstan Grade 2. IeBook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 Virginia Evans Series Consultants: Bob Obee, N.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3 for Kazakhstan (Grade 3)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Teacher's Multimedia Resource Pack (Class CDs/DVD/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VirginiaEvans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3)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Vocabulary and Grammar Practice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Series Consultant: Bob Obee. Translationsby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Picture Flashcards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Posters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Pupil's Multi-ROM (Pupil`s CD\DVD)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Teacher's Resource Pack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Smiles for Kazakhstan Grade 4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for Kazakhstan Grade 5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1 ClassAudio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1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5)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Мұғалім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Ronan McGuinness, Lara Storton, Beth Godfrey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RobSved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 Time 5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TigerTime 5 Ресурсный диск по УМК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CarolRead, MarkOrmerod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Class Audio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Emma Heyderman,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2 for Kazakhstan (Grade 6)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Meredith Levy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Class CD (1,2,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Express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w:t>
            </w:r>
          </w:p>
          <w:p>
            <w:pPr>
              <w:spacing w:after="20"/>
              <w:ind w:left="20"/>
              <w:jc w:val="both"/>
            </w:pPr>
            <w:r>
              <w:rPr>
                <w:rFonts w:ascii="Times New Roman"/>
                <w:b w:val="false"/>
                <w:i w:val="false"/>
                <w:color w:val="000000"/>
                <w:sz w:val="20"/>
              </w:rPr>
              <w:t>
Bob Obee.</w:t>
            </w:r>
          </w:p>
          <w:p>
            <w:pPr>
              <w:spacing w:after="20"/>
              <w:ind w:left="20"/>
              <w:jc w:val="both"/>
            </w:pPr>
            <w:r>
              <w:rPr>
                <w:rFonts w:ascii="Times New Roman"/>
                <w:b w:val="false"/>
                <w:i w:val="false"/>
                <w:color w:val="000000"/>
                <w:sz w:val="20"/>
              </w:rPr>
              <w:t>
Translations 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Virginia Evans, Jenny Dooley, </w:t>
            </w:r>
          </w:p>
          <w:p>
            <w:pPr>
              <w:spacing w:after="20"/>
              <w:ind w:left="20"/>
              <w:jc w:val="both"/>
            </w:pPr>
            <w:r>
              <w:rPr>
                <w:rFonts w:ascii="Times New Roman"/>
                <w:b w:val="false"/>
                <w:i w:val="false"/>
                <w:color w:val="000000"/>
                <w:sz w:val="20"/>
              </w:rPr>
              <w:t>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6)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JanetHardy-Gould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Bess Bradfield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Class Audio CDs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6)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A1+ for Kazakhstan (Grade 6)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6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for Kazakhstan Grade 7 Course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David McKeegan,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3 Class Audio CD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EyesOpen 3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Class CD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Dooley,BobObee.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7) PAL Express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Kate Mellersh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EnglishPlus Мұғалімкітабы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Аудио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Тест дискісі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BessBradfield, SheilaDignen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Work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for Kazakhstan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A2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Class Audio CD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Laura McKenzie, Liz Kilbey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VickiAnderson, EoinHiggins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GaranHolcombe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Eyes Open 4 for Kazakhstan (Grade 8)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 Goldstein, Ceri Jones, Vicki Anderson, Eoin Higgins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Class CD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Teacher`s Resource Pack &amp;Tests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 Translationsby: Natalya 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8)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Virginia Evans, Jenny Dooley, Bob 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Emma Watkins, Peter Redpath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Class Audio CDs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BenWetz, DianaPye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for Kazakhstan (Grade 8) Test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Peter Redpath, Emma 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Teacher`s Book (Digibook, Teacher`s DVD-ROM)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Maclolm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Workbook &amp; Grammar Section+ Student’s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Teacher’s Resource CD/CD-ROM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Class CDs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Interactive Whiteboard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8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Mitchell –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8 Student’sPortfolio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Reily, Olga Poluyeva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8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Class CD(1,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Teacher`s Resource Pack &amp;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Translations by: Natalya Mukhamedjianova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 for Kazakhstan (Grade 9)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Workbook (Term 1, 2, 3, 4) (includes free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Teacher`s Resourse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Blast for Kazakhstan Grade 9 Student’sOnlineMaterial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Brian Hart,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Supplementary Materials forTeachers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Akysheva N. Tutbayeva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Class Audio CD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Think for Kazakhstan Grade 9 Video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Herbert Puchta, Jeff Stranks, Peter Lewis-Jones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Workbook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Janet Hardy-Gould James Styring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Teacher`s book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Sheila Dignen Helen Casey and de la Mare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Class Audio CDs (1,2,3)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Plus Grade 9 CDs (Kazakhstan Edition)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Workbook+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B1+ for Kazakhstan Grade 9 Class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Pat Doyle, Orla Molamphy, Ger Reilly,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Pat Doyle, Zakhidam Julay,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Student`s Portfolio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McCarty, Terence White, Olga Poluyeva, Galymzhan Karamyrzayev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9 DigitalResources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10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AnnieCornford, FrancesWatkins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 UrsulaMallows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(Humanities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ZakhidamDzhulai,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ZakhidamDzhulai,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(Grammar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(Grammar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Teacher`s Resource Pack &amp;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10 (Science Schools) DVD Video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Jessica Williams, Chris Sowton, Lewis Lansford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Inn-Cambridge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Suplementary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Tutbayeva R. 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10 (Sciences) Disc with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 Lansford, Robyn Brinks Lockwood, Chris Sowton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FrancesTreloar, GillHolley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Publishers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Teacher`s Book Premium Pack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AnnaCole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Gateway for Kazakhstan Grade 10 (Science Schools) Class CDs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Michael O`Callaghan, Special advisor: Andela Bury, Dyakina Elena, Yntyk Shayakhmetova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Student`s Portfolio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ZakhidamJulay, AizatAimakhanova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 Tierney, Special advisor: Pat Doyle, Zakhidam Dzhulai, Aizat Aimakhanova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Physics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Student`s Portfolio (Science School)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Teacher`s book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Jim McCarthy, Terence White, Olga Polueva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Chemistry Grade 10 Digital Resources (Science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)Workbook Audio CD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Macmillan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)Teacher`s Book with DVD-ROM and Digibook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B2 forKazakhstan (Humanities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Malcolm Mann, Steve Taylore-Knowles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11HumanitiesWorkbook (Term 1, 2, 3, 4) (includes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w:t>
            </w:r>
          </w:p>
          <w:p>
            <w:pPr>
              <w:spacing w:after="20"/>
              <w:ind w:left="20"/>
              <w:jc w:val="both"/>
            </w:pPr>
            <w:r>
              <w:rPr>
                <w:rFonts w:ascii="Times New Roman"/>
                <w:b w:val="false"/>
                <w:i w:val="false"/>
                <w:color w:val="000000"/>
                <w:sz w:val="20"/>
              </w:rPr>
              <w:t>
Marileni</w:t>
            </w:r>
          </w:p>
          <w:p>
            <w:pPr>
              <w:spacing w:after="20"/>
              <w:ind w:left="20"/>
              <w:jc w:val="both"/>
            </w:pPr>
            <w:r>
              <w:rPr>
                <w:rFonts w:ascii="Times New Roman"/>
                <w:b w:val="false"/>
                <w:i w:val="false"/>
                <w:color w:val="000000"/>
                <w:sz w:val="20"/>
              </w:rPr>
              <w:t>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 Publications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11HumanitiesClass CDs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 Humanities Interactive Whiteboard Material DVD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 Teacher`s Resourсe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Destinations for Kazakhstan Grade 11HumanitiesStudent’s Online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Q. Mitchel, Marileni Malkogianni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Inn (Cambridge University Press материалдары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G.Bekzhanova,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Class Audio and Video Materials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J.Smagulova,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 Grade 11 (Humanities) Supplementary materials for teachers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Zh.Tutbayeva, N.Tutbayeva, R.Akysheva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Workbook&amp;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DVD Activity Book 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Aspect for Kazakhstan Grade 11 (Grammar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Workbook &amp; Grammar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Teacher`s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Class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DVD Video (PAL)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DVDActivity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KazakhstanGrade 11 (Science Schools) DVD Activity BookKEY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11(Science Schools) Interactive Whiteboard Software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JennyDooley, BobObee,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for Kazakhstan Grade 11 (Science Schools) Teacher`s Resource Pack &amp; Tests CD-ROM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N.Mukhamedjanova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Workbook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TimFalla, Paul A Davies, Paul Kelly, Helen Wendholt, Sylvia Wheeldon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Oxford University Press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SolutionsKazakhstanEdition Grade 11 (ScienceSchools) Teacher`sBook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Helen Halliwell, Katherine Stannett Jeremy Bowell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Class Audio CDs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 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SolutionsKazakhstan Edition Grade 11 (Science Schools) Teacher`s Resource Disk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Paul A Davies, Tim Falla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және орыс тілдерінде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Ежелгі Қазақстан тарихы / Контурные карты. История древнего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Кругликова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 карталар. Орта ғасырлардағы Қазақстан тарихы / Контурные карты. История Казахстана в период средневековья.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8&amp;8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ұйғыр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Һөсни хәт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Елипбә.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Азнабакиева,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Иш дәптири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Азнабакиева,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Махамдинов, Г. Азнибакиева,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Цифрлиқ саватлиқ.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Ә. Қаптағаева,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Р. Изгуттынова, Ж.Акимбаева,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Р. Изғуттынова, Ж.Әкимбаева, Л.Жетписбаева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.Оқутуш методикиси </w:t>
            </w:r>
          </w:p>
          <w:p>
            <w:pPr>
              <w:spacing w:after="20"/>
              <w:ind w:left="20"/>
              <w:jc w:val="both"/>
            </w:pPr>
            <w:r>
              <w:rPr>
                <w:rFonts w:ascii="Times New Roman"/>
                <w:b w:val="false"/>
                <w:i w:val="false"/>
                <w:color w:val="000000"/>
                <w:sz w:val="20"/>
              </w:rPr>
              <w:t>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Уйғур тили. №1, 2 иш дәптири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Арзиева, </w:t>
            </w:r>
          </w:p>
          <w:p>
            <w:pPr>
              <w:spacing w:after="20"/>
              <w:ind w:left="20"/>
              <w:jc w:val="both"/>
            </w:pPr>
            <w:r>
              <w:rPr>
                <w:rFonts w:ascii="Times New Roman"/>
                <w:b w:val="false"/>
                <w:i w:val="false"/>
                <w:color w:val="000000"/>
                <w:sz w:val="20"/>
              </w:rPr>
              <w:t xml:space="preserve">
С. Қурбанова, </w:t>
            </w:r>
          </w:p>
          <w:p>
            <w:pPr>
              <w:spacing w:after="20"/>
              <w:ind w:left="20"/>
              <w:jc w:val="both"/>
            </w:pPr>
            <w:r>
              <w:rPr>
                <w:rFonts w:ascii="Times New Roman"/>
                <w:b w:val="false"/>
                <w:i w:val="false"/>
                <w:color w:val="000000"/>
                <w:sz w:val="20"/>
              </w:rPr>
              <w:t xml:space="preserve">
М. Ибрагимова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w:t>
            </w:r>
          </w:p>
          <w:p>
            <w:pPr>
              <w:spacing w:after="20"/>
              <w:ind w:left="20"/>
              <w:jc w:val="both"/>
            </w:pPr>
            <w:r>
              <w:rPr>
                <w:rFonts w:ascii="Times New Roman"/>
                <w:b w:val="false"/>
                <w:i w:val="false"/>
                <w:color w:val="000000"/>
                <w:sz w:val="20"/>
              </w:rPr>
              <w:t xml:space="preserve">
Оқутуш методикиси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Мәһәмдинов, </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Атамұра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Әдәбий оқуш. Хрестоматия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xml:space="preserve">
Г. Садирова, </w:t>
            </w:r>
          </w:p>
          <w:p>
            <w:pPr>
              <w:spacing w:after="20"/>
              <w:ind w:left="20"/>
              <w:jc w:val="both"/>
            </w:pPr>
            <w:r>
              <w:rPr>
                <w:rFonts w:ascii="Times New Roman"/>
                <w:b w:val="false"/>
                <w:i w:val="false"/>
                <w:color w:val="000000"/>
                <w:sz w:val="20"/>
              </w:rPr>
              <w:t>
С. Кутамова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Очкур, В. Ударцева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Дуниятонуш.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Толыбекова, Г. Головина, М. Дюжикова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 М. Мыңжасарова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Ж. Акимбаева, Р. Изгуттынова, Г. Кошкеева, Н. Оналбаева, Б. Ахатаева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Муқажанова, Г. Омарова, Р. Изғуттынова, Г. Кошкеева, Н. Оналбаева, Б. Ахатаева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Азнибақиева,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 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Р. Илиева, Г. Азнибақиева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 1, 2 иш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қурал. Электронлуқ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дәптири. 1, 2, 3, 4 бөлүм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Ізғұттынова, Р. Мұратханова, Ә. Оралбекова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 Г. Тохтахунова, М. Ибрагимова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Диктантлартоплими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Оқутуш методикиси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Әдәбий оқуш.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Мәhәмдинов, Г. Садирова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ишдәптири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Ишдәптири. 1, 2 қисим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Бигазина, А. Жаманкулова, Э. Кажекенова, Г. Тураканова, М. Хонтай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Әқлиймәктәплири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Өзини-өзит онуш. Оқуғучи дәптири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Қ. Тәттимбетова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Муәллим китави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Изғуттынова, Ә. Оралбекова, Б. Алиев, Г. Көшкеева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Қизлар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(оғуллар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Әлиев, Е. Бакаш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Ниязова,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Г. Садирова, Г. Зилавдинова, А. Абдримова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Бәдиийәмгәк. Қизлар үчүн нусха. Методикили ққолланма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Оғуллар үчүн нусха.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Әкимбаева, Е. Бақаш, С. Нуркеева, Р. Муратханова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 (қизлар үчүн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И. Имиров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Мұратханова Р. Ізғұттынова Б. Әлиев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Т. Садиров, Р. Исрайилова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Д.Рәйһанов, Т. Садиров, Б. Ғожамбәрдиева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Нуркеева, Б. Алиев, Р. Бердибаева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Г. Дуганова, А. Имиров, Х. 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Муһәммәтова, Г. Тайирова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Арзиев, Х. Ниязова, Н. Исмайилжанова, Х.Мәсимова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Һәмраев, Х. Иминова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Аюпов, Т. Нурахунов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Жубатова, Ж. Акимбаева, С. Нуркеева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Тәдбикарлиқвәти?арәтасаслири.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С.Щеглов, Е.Дуйсенханов, А.Сейтенова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М. Савутова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Р. Һәмраева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тили.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Юнусова, Р. Һашимова, Р. Илиева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Уйғур әдәбияти.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Мәхсәтова, Г. Дуганова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Муәллимгә беғишланған методикилиқ қолланма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Акимбаева, Л. Джубатова, Н. Мыркасымова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өзбек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№1, №2 Һуснихат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Алифбе Әқув фанининг Әқитиш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Шамадиева Н., Аташикова З., Мусаева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Она тили. Уқув фанини уқитиш методикаси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Шамадиева Н., Аташикова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Л.Лебедева, М. Минжасарова, Т. Лихобабенко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С.Кучербаева, И.Темникова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Дунетаниш. 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Турмашева, С. Салиш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 Ўқитувчи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Ўз-Әзини англаш.Ўқувчи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Р.Мукажанова, Г.Ўмарова, А.Сапарбаева, С.Кедрук, Е.Клевцова Т.Рудькова, А.Намазбаева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ҰҒПББСО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Ермилова, С. Попкова, С. Козина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Ўзбек тили.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М.Мусаева, З. Аташикова, Н.Шамадиева.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Ўзбек тили. </w:t>
            </w:r>
          </w:p>
          <w:p>
            <w:pPr>
              <w:spacing w:after="20"/>
              <w:ind w:left="20"/>
              <w:jc w:val="both"/>
            </w:pPr>
            <w:r>
              <w:rPr>
                <w:rFonts w:ascii="Times New Roman"/>
                <w:b w:val="false"/>
                <w:i w:val="false"/>
                <w:color w:val="000000"/>
                <w:sz w:val="20"/>
              </w:rPr>
              <w:t>
Иш дафтари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Н.Шамадиева.</w:t>
            </w:r>
          </w:p>
          <w:p>
            <w:pPr>
              <w:spacing w:after="20"/>
              <w:ind w:left="20"/>
              <w:jc w:val="both"/>
            </w:pPr>
            <w:r>
              <w:rPr>
                <w:rFonts w:ascii="Times New Roman"/>
                <w:b w:val="false"/>
                <w:i w:val="false"/>
                <w:color w:val="000000"/>
                <w:sz w:val="20"/>
              </w:rPr>
              <w:t>
З. Аташикова, М.Мусаева.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Адабий Әқиш. </w:t>
            </w:r>
          </w:p>
          <w:p>
            <w:pPr>
              <w:spacing w:after="20"/>
              <w:ind w:left="20"/>
              <w:jc w:val="both"/>
            </w:pPr>
            <w:r>
              <w:rPr>
                <w:rFonts w:ascii="Times New Roman"/>
                <w:b w:val="false"/>
                <w:i w:val="false"/>
                <w:color w:val="000000"/>
                <w:sz w:val="20"/>
              </w:rPr>
              <w:t>
Методик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Әқиш.</w:t>
            </w:r>
          </w:p>
          <w:p>
            <w:pPr>
              <w:spacing w:after="20"/>
              <w:ind w:left="20"/>
              <w:jc w:val="both"/>
            </w:pPr>
            <w:r>
              <w:rPr>
                <w:rFonts w:ascii="Times New Roman"/>
                <w:b w:val="false"/>
                <w:i w:val="false"/>
                <w:color w:val="000000"/>
                <w:sz w:val="20"/>
              </w:rPr>
              <w:t xml:space="preserve">
Иш дафтари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Мусаева М., Аташикова З., Шамадиева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 1, 2, 3, 4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Минжасарова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 1, 2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Болтушенко, В. Зворыгина, Р. Избасарова, О. Лауто, Т. Помогайко, Т. Яндулова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Укувчи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Муқажонова, Г. Омарова, Ж. Акимбоева, Р. Изғуттинова, Н. Оналбоева, Б. Ахатова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Тузувчилар: Ш. Құлманова, Б. Сүлейменова, Н. Мирманов, Ә. Бүшікова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Бадииймехнат. № 1, 2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Иш дафтари. 1, 2, 3, 4 қисм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Акпаева, Л. Лебедева, М. Мынжасарова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тили. Иш дафтари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 З. Аташикова, М. Мусаева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Адабий уқиш. Иш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 З. Аташикова, Н. Шамадиева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 2, 3, 4 ишдафтари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Ақпаева, Л. Лебедева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Уқувчи дафтари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Карабутова, О. Ковригина, О. Токовенко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Уқитувчи учун китоб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Көпеева, У. Дилманова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Дарслик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Н. Якупова,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Турдикулов, З. Ташева, А. Урмонова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Методик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С. Керимбаева, Г.Калиева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 уғил болалар учун нусха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Х. Танбаев,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И. Развенкова, О. Лосенко, Е. Велькер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(Тузувчилар)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(уғил болалар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Чукалин, Р. Яковлев, Х. Танбаев, Е. Ермилова, Е. Велькер, О. Лосенко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 Методик қулланма (қизлар учун нусха)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Алимсаева, Е. Велькер, О. Лосенко, И. Развенкова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Келешек-2030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 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Калачева, Г. Калиева, Т. Леканова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Шчеглов, Е. Дуйсенханов, А. Сейтенова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бағыт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 адабиети. Мажмуа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Турдиқулов, З. Ташева, Н.Абдалиев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 және жаратылыстану-математикалық бағыттар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 Уқитувчи учун услубий қӘлланма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Омарова, А. Рысбаева, Е. Лосева, А. Сапарбаева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Тадбиркорликва бизнес асослари. Услубий кулланма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Дуйсенханов, С. Шчеглов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тәжік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Дафтариталаба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 Дастури методй бароимуаллим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 Г. Омарова, А. Сапарбаева, С. Кедрук, Е. Клевцова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беруге қажеттілігі бар балаларғы арналған оқу әдебиеттері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қазақ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ДауыссызК, Х, дыбыстарын дұрыс</w:t>
            </w:r>
          </w:p>
          <w:p>
            <w:pPr>
              <w:spacing w:after="20"/>
              <w:ind w:left="20"/>
              <w:jc w:val="both"/>
            </w:pPr>
            <w:r>
              <w:rPr>
                <w:rFonts w:ascii="Times New Roman"/>
                <w:b w:val="false"/>
                <w:i w:val="false"/>
                <w:color w:val="000000"/>
                <w:sz w:val="20"/>
              </w:rPr>
              <w:t>
айтуға үйрету. Оқу-әдістемелік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 сөйлеп үйренеміз. Есту қабілетінде бұзылыстары бар мектеп жасына дейінгі балалар мен төменгі сынып оқушыларына арналған оқу құралы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жастағы балалардың даму ерекшеліктері. Мұғалімдерге, тәрбиешілерге, психологтарға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білім алушыларға арналған Брайль қарпімен әзірленген (бейімделген)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Рельефті-нүктелі әліппе. Әдістемелік нұсқау. Көру қабілеті зақымдалған бастауыш сынып мұғалімдеріне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Вишневская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Көру қабілеті бұзылған (көрмейтін) балаларға арналған арнайы жалпы білім беретін мектептердің (сыныптардың) 8-сыныбына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білім алушыларға арналған үлкейтілген қаріпті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Жазу дәптері №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Жұмабаева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Ақжолова, А. Жакеева Бейімдеген: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 1, 2, 3 для школ с казахским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Калашникова Т., Беспалова Р. Адаптировала: Белинская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 Н. Орехова, Н. Лебедева, С. Уақбаева, А. Мукашева Бейімдеген: Э. Жұмабекова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№1-4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Жұмабаева, А. Амирова, М. Оспанбекова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№1-3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Қалиева Бейімдеген: З. Дауленова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№1-8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Ақпаева, Л. Лебедева, М. Мыңжасарова Бейімдеген: Э. Жумабекова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Арнайы мектептердің (сыныптардың) көру қабілеті бұзылған (нашар көретін) 4-сынып оқушыларына арналған жұмыс дәптері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Ә.Жұмабаева, А.Амирова, М.Оспанбекова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жұмыс дәптері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Ә. Рысқұлбекова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Әдебиеттік оқу. Арнайы мектептердің (сыныптардың) көру қабілеті бұзылған (нашар көретін) 4-сынып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Мүфтибекова, Бейімдеген: И. 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Арнайы мектептердің (сыныптардың) көру қабілеті бұзылған (нашар көретін) 4-сынып оқушыларына арналған жұмыс дәптері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Ә.Ақпаева, Л.Лебедева, Бейімдеген: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Арнайы мектептердің (сыныптардың) көру қабілеті бұзылған (нашар көретін) 6-сынып оқушыларына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Ақтанова, А. Жүндібаева Бейімдеген: М. Нүсіпова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Тұрсынғалиева, </w:t>
            </w:r>
          </w:p>
          <w:p>
            <w:pPr>
              <w:spacing w:after="20"/>
              <w:ind w:left="20"/>
              <w:jc w:val="both"/>
            </w:pPr>
            <w:r>
              <w:rPr>
                <w:rFonts w:ascii="Times New Roman"/>
                <w:b w:val="false"/>
                <w:i w:val="false"/>
                <w:color w:val="000000"/>
                <w:sz w:val="20"/>
              </w:rPr>
              <w:t xml:space="preserve">
Р. Зайкенова. </w:t>
            </w:r>
          </w:p>
          <w:p>
            <w:pPr>
              <w:spacing w:after="20"/>
              <w:ind w:left="20"/>
              <w:jc w:val="both"/>
            </w:pPr>
            <w:r>
              <w:rPr>
                <w:rFonts w:ascii="Times New Roman"/>
                <w:b w:val="false"/>
                <w:i w:val="false"/>
                <w:color w:val="000000"/>
                <w:sz w:val="20"/>
              </w:rPr>
              <w:t>
Бейімдеген:</w:t>
            </w:r>
          </w:p>
          <w:p>
            <w:pPr>
              <w:spacing w:after="20"/>
              <w:ind w:left="20"/>
              <w:jc w:val="both"/>
            </w:pPr>
            <w:r>
              <w:rPr>
                <w:rFonts w:ascii="Times New Roman"/>
                <w:b w:val="false"/>
                <w:i w:val="false"/>
                <w:color w:val="000000"/>
                <w:sz w:val="20"/>
              </w:rPr>
              <w:t>
Толеутаева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Арман-ПВ -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бұзылыстары бар білім алушылар үшін арнайы мектептерге (сыныптарға) арналған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Г. Есенжолова,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Қолеңбегі. Зерде бұзылыстары бар білім алушыларға арналған арнайы мектептің 0-сыныбындағы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0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Ибрагимова, Г. Өміржанова, А. Ибраимова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Өмірбекова,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И. Елисеева,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еңбегі.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Рсалдинова,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Зерде бұзылыстары бар білім алушыларға арналған арнайы мектептің 1 сыныбындағы жеңіл ақыл-ой кемістігі бар білім алушыларды оқытуға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Жұмыс дәптері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А.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Г. Букежанова, Ж. Нұрсеитова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мектептің 3 сыныбына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Кәріпжанова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Зерде даму бұзылыстары бар балаларға арналған арнайы мектептің бірінші бөліміне арналған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А. Байтурсынова,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Калиева, Ә. Оспанова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Халықова Б., Карелина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Кислякова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Л. Джусупкалиева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Білім алуда ерекше қажеттіліктері бар оқушыларға арналған №1, №2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 С. Заславская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Кестелік көбейту және бөлу. Әдістемелік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А.Алтыбаева, А. Калиева, Л. Турсунова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О. Карелина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Юсупова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А. Иманова, Э. Мұқажанова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Рымханова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әлем.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Мовкебаева Д. Хамитова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әдебиеті.Хрестоматия. 5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арнайы білім беру мекемелеріне арналған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А.Биисова, А. Байтурсынова,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А. Мусина, Ш. Нұғманова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Хвойницкая В., Халыкова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К.Бекмұхамбетова,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 Ш. Карипжанова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Бектаева, Қ. Каменова, Ә.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 Н. Юлдабаева, Т. Даутова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Т. 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"Диалогтық сөйлеу тілін дамыту" логопедтер мен тәрбиешілерге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Р.Сүлейменова, А. Иманова, А. Ахметоллина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Халыкова,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Әбіл, Г. Абаева, Г. Кертаева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Мұғалімге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Көмекші мектепке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Биисова, Ф. Жалетденова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тіл дамыту.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Сүлейменова, К. Каменова, М. Каржаубаева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Хвойницкая, Б. Халыкова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Халықова, Н. Юлдабаева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Абаева, Г. Кертаева, Е. Әбіл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 &amp; Тренинг Компаниясы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 тің 10-сыныбына арналған.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Зерде даму бұзылыстары бар балаларға арналған арнайы мектеп тің 10-сыныбына арналған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К.Бекмухамбетова, А. Биисова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Білім берудің бірінші кезеңі (дайындық кезеңі).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Әдістемелік құрал. Білім берудің бірінші кезеңі (дайындық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Елисеева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 өнеркәсібі. Зерде даму бұзылыстары бар балаларға арналған арнайы мектеп. 2- бөлім. Оқу-әдістемелік кешен. "Қағазбен және қатырма қағазбен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2-бөлім. "Моншақпен және шытыра моншақпен жұмыс":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"Моншақпен және шытыра моншақпен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Қойшибаева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"Қалдық материалдармен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Қалдық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Сазбен және тұзды қамырмен жұмыс. Мұғалімге арналған бағдарламалық-әдістемелік кұрал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В. Юдина, К. Жагипарова,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жұмыс. Жұмыс дәптері№2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Сазбен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Сазбен және тұзды қамырмен жұмыс. Бұйымдарды жасаудың технологиялық картасы. Тұзды қамырмен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 А. Ахметзянова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Тұзды қамырмен жұмыс. Жұмыс дәптер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Ағашпен жұмыс. Мұғалімге арналған бағдарламалық-әдістемелік құрал. 2-бөлім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 К. Жагипарова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Бұйымдарды жасаудың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Ағашпен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Гелеверя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Табиғи материалдармен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Самратова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Оқу-әдістемелік кешен. Тоқыма материалдармен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 К. Жағипарова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Изонить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Құрақ құрау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Матадан жасалатын жапсырма құрақ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Тоқыма материалдармен жұмыс. Бұйымдарды жасаудың технологиялық картасы. Жұмсақ ойыншық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Петрова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кәсібі. Зерде даму бұзылыстары бар балаларға арналған арнайы мектеп (2- бөлім). Әдістемелік кұрал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Айдарбекова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Бұйымдардың технологиялық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 Қолөнер кәcібі. Қағазбен және қатырма қағазбен жұмыс.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Юдина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ӘБЕО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орыс тілінде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Көрмейтін білім алушыларға арналған Брайль қарпімен әзірленген (бейімделген)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Рельефно-точечная грамота.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Жангельдина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 (тифлографика)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Вишневская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для 8 класса специальных общеобразовательных школ (классов) для детей с нарушением зрения (незрячих)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Шашкина Г., Анищенко О.,</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 білім алушыларға арналған үлкейтілген қаріпті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пропись № 1, 2, 3, 4, 5, 6,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Остроухова Н., Регель Н., Труханова О. Адаптировали: Вишневская Т., Тулегенова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Рабочая тетрадь № 1, 2, 3, 4 для школ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Хазимова, Б. Салыхова, М. Бейсебекова Адаптировала: К.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Жакупова Г., Орехова Н., Лебедева Н., Уакбаева С., Мадхалыкова А., Иманбаева Н., Мукашева А. Адаптировали: Анищенко Н., Кучикова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Богатырева Е., Бучина Р., Регель Н., Труханова О.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Регель Н., Труханова О., Богатырева Е., Бучина Р. Адаптировала: Жунисканова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Акпаева А., Лебедева Л., Мынжасарова М., Лихобабенко Т. Адаптировала: Жумабекова 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Е.БогатырҰва, Р.Бучина, Н.Регель, О.Труханова,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Литературное чтение.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Регель, О.Труханова, Е. БогатырҰва, Р. Бучина,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1-8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А.Акпаева, Л.Лебедева Адаптировала: Р. Шаканова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баспасы -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 Рабочая тетрадь 1-4 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Jenny Dooley, Bob Obee, N. Mukhamedjanova Адаптировала: D. Bakbergenova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 Publishing-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Рыгалова, Д. Берденова, Адаптировала: И.Жунусканова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 Хрестоматия. Часть 1,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Шашкина Г., Анищенко О., Шмельцер В. </w:t>
            </w:r>
          </w:p>
          <w:p>
            <w:pPr>
              <w:spacing w:after="20"/>
              <w:ind w:left="20"/>
              <w:jc w:val="both"/>
            </w:pPr>
            <w:r>
              <w:rPr>
                <w:rFonts w:ascii="Times New Roman"/>
                <w:b w:val="false"/>
                <w:i w:val="false"/>
                <w:color w:val="000000"/>
                <w:sz w:val="20"/>
              </w:rPr>
              <w:t>
Автор адаптации-Жунусканова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бұзылыстары бар білім алушылар үшін арнайы мектептерге (сыныптарға) арналған оқу-әдістемелік кешендер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Воронкова В.,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труд.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Рсалдинова А.,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Методическое пособие для специальной школы для детей с нарушением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Изобразительное искусство. Рабочая тетрадь №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Методические указания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 для 1 отделения специальной школы для детей с нарушением интеллекта с русским языком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Кислякова 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Изучение табличного умножения и деления со школьниками, имеющими трудности в обучении.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Табличное умножение и деление. Рабочая тетрадь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 Заславская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Ермағамбет 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вокруг.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Мовкебаева З., Хамитова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5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Радионова В., Летошко М.,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Дербисалова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Жұмыс дәптері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Сулейменова, Г. Есенжолова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Айдарбекова А., Юлдабаева Н., Даутова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Рабочая тетрадь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Р., Елисеева И., Карипжанова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 Хрестоматия для всех типов специальных (коррекционных)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Т.Мельникова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Юсупова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Мельникова Т., Чумакова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Есенжолова, А. Ермағамбет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Абаева Г., Кертаева Г., Абиль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 Тренинг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Елисеева 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Чтение и развитие речи.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Змушко А., Мельникова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Әдістемелік құрал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Халыкова Б., Юлдабаева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 А., Абаева Г., Кертаева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Консалтинг &amp;ТренингСD</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