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214" w14:textId="67af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пайдалануға арналған лицензиялар нысандарын бекіту туралы" Қазақстан Республикасы Инвестициялар және даму министрінің 2018 жылғы 24 мамырдағы № 385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21 маусымдағы № 355 бұйрығы. Қазақстан Республикасының Әділет министрлігінде 2022 жылғы 22 маусымда № 28561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пайдалануға арналған лицензиялар нысандарын бекіту туралы" Қазақстан Республикасы Инвестициялар және даму министрінің 2018 жылғы 24 мамырдағы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 геологиялық зерттеуге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пайдалы қатты қазбаларды барлауға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пайдалы қатты қазбаларды өндіруге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кең таралған пайдалы қазбаларды өндіруге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 кеңістігін пайдалануға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кен іздеушілікке арналған лицензия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Қатты пайдалы қазбалар бойынша жер қойнауын пайдалану департаменті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355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геологиялық зерттеуге арналған лицензия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1.________________________________________________________________________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тегі, аты және әкесінің аты (егер ол жеке басын куәландыратын құжатта көрсетілсе) және азаматтығы/заңды тұлғаның атауы, орналасқан жері) (жер қойнауын пайдалану құқығымен жалпы иелену кезінде барлық иелер толық мәліметтерді көрсетумен аталынады) (бұдан әрі – Жер қойнауын пайдаланушы) және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геологиялық зерттеу жөніндегі операцияларды жүргізу мақсатында жер қойнауы учаскесін пайдалану құқығын береді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құқығындағы үлес мөлшері:____________________________ (әрбір иесі бойынша пайыздық мәнде көрсету)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шарты: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мерзімі: берілген күннен бастап үш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жер қойнауы учаскесінің аумағы_________________________________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(геологиялық зерттеу аумақтарын құрайтын блок (блоктар) кодтарын және сандарын көрсету)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Лицензияны берген мемлекеттік орган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(лицензияны берген 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_____________________басшының (уәкілетті тұлғаның) қолы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жері: Қазақстан Республикасы, Нұр-Сұлтан қаласы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қатты қазбаларды барлауға арналған лицензия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тегі, аты және әкесінің аты (егер ол жеке басын куәландыратын құжатта көрсетілсе) және азаматтығы/заңды тұлғаның атауы, орналасқан жері) (жер қойнауын пайдалану құқығымен жалпы иелену кезінде барлық иелер толық мәліметтерді көрсетумен аталынады) (бұдан әрі – Жер қойнауын пайдаланушы) және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пайдалы қатты қазбаларды барлау жөніндегі операцияларды жүргізу мақсатында жер қойнау учаскесін пайдалану құқығын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құқығындағы үлес мөлшері: _______________________ (әрбір иесі бойынша пайыздық мәнде көрсету)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шарты: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мерзімі (барлауға арналған лицензия мерзімін ұзарту кезінде ұзарту мерзімінің есебімен көрсетеді): оны берген күннен бастап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жер қойнауы учаскесінің аумағы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(жер қойнауы учаскеcін барлау және айқындау аумақтарын құрайтын (құрайтын) блок (блоктар) кодтарын және сандарын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191-бабында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жер қойнауын пайдаланудың шарттары: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 қойнауын пайдаланушының міндеттемелері: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20__ жылғы "__"_________ дейін қол қою бонусын _________________________ теңге мөлшерінде төлеу;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және тәртіппен жер учаскелерін пайдалану үшін лицензиянын мерзімі ішінде (жалдау төлемдерін) ақы төлеу;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пайдалы қатты қазбаларды барлау жөніндегі операцияларға арналған жыл сайынғы ең төмен шығыстарды жүзеге асыру: барлау мерзімнің бірінші жылынан бастап үшінші жылына дейін әрбір жыл ішінде __________________________________________________ қоса алғанда;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барлау мерзімнің төртінші жылынан бастап алтыншы жылына дейін әрбір жыл ішінде ______________________________________________ қоса алғанда;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(блоктар санын ескере отыра, қолданыстағы лицензияны берілген күніне айлық есептік көрсеткіштер саны көрсетіледі)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Кодекстің </w:t>
      </w:r>
      <w:r>
        <w:rPr>
          <w:rFonts w:ascii="Times New Roman"/>
          <w:b w:val="false"/>
          <w:i w:val="false"/>
          <w:color w:val="000000"/>
          <w:sz w:val="28"/>
        </w:rPr>
        <w:t>278-бабына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пайдаланушының міндеттемелері: 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Лицензияны қайтарып алу негіздері: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қауіпсіздікке қатер төндіруге алып келген, жер қойнауын пайдалану құқығының және жер қойнауын пайдалану құқығымен байланысты объектілердің өтуі жөніндегі талаптарды бұзу;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лицензияда көзделген шарттар мен талаптарын бұзу;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Лицензияның 3-тармағының 4) тармақшасында көзделген міндеттемелерді орындамау.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Лицензияны берген мемлекеттік орган ______________________________________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(лицензия берген мемлекет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басшының (уәкілетті тұлғаның) қолы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 ) ( 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жері: Қазақстан Республикасы, Нұр-Сұлтан қаласы.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қатты қазбаларды өндіруге арналған лицензия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____________________________________________________________________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тегі, аты және әкесінің аты (егер ол жеке басын куәландыратын құжатта көрсетілсе) және азаматтығы/заңды тұлғаның атауы, орналасқан жері) (жер қойнауын пайдалану құқығымен жалпы иелену кезінде барлық иелер толық мәліметтерді көрсетумен аталынады) (бұдан әрі – Жер қойнауын пайдаланушы) және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пайдалы қатты қазбаларды өндіру жөніндегі операцияларды жүргізу мақсатында жер қойнау учаскесін пайдалану құқығын береді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құқығындағы үлес мөлшері:___________________(әрбір иесі бойынша пайыздық мәнде көрсету)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шарты: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мерзімі (өндіруге арналған лицензия мерзімін ұзарту кезінде ұзарту мерзімінің есебімен көрсетеді): оны берген күннен бастап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қойнауы учаскесі аумақтарының_________ шаршы км көлемі,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географиялық координаттары:______________________________________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(географиялық координаттардың нүктесін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208-бабында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жер қойнауын пайдаланудың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учаскесінің (кен орынның) атауы, орналасқан жері: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қазбаның атауы: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 аумақтарының схемалық орналасуы осы лицензияға қосымшада келтірілген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пайдаланушының міндеттемелері: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20__ жылғы "__"_________ дейін қол қою бонусын _________________________ теңге мөлшерінде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және тәртіппен жер учаскелерін пайдалану үшін лицензияның мерзімі ішінде (жалдау төлемдерін)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пайдалы қатты қазбаларды өндіру жөніндегі операцияларға жұмсалған жыл сайынғы ең төмен шығыстар бойынша міндеттемелердің мөлшері: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(қолданыстағы лицензияны берілген күніне айлық есептік көрсеткіштер саны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өндіру жөніндегі операцияларды жүргізу кезінде пайдаланылатын жұмыстардағы және көрсетілетін қызметтердегі елішілік құндылықтың ең төмен үлесінің мөлшері: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қазақстандық кадрларды оқытуды қаржыландыру бойынша Жер қойнауын пайдаланушы міндеттемесінің мөлшері: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ғылыми-іздестіру, ғылыми-техникалық және (немесе) тәжірибелік- конструкторлық жұмыстарды қаржыландыру бойынша Жер қойнауын пайдаланушы міндеттемесінің мөлшері: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Кодекстің </w:t>
      </w:r>
      <w:r>
        <w:rPr>
          <w:rFonts w:ascii="Times New Roman"/>
          <w:b w:val="false"/>
          <w:i w:val="false"/>
          <w:color w:val="000000"/>
          <w:sz w:val="28"/>
        </w:rPr>
        <w:t>278-бабына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пайдаланушының қосымша міндеттемелері: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Лицензияны қайтарып алу негіздері: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қауіпсіздікке қатер төндіруге алып келген, Кодекстің 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лицензияның 3-тармағының 1), 2) және 3) тармақшаларында көзделген лицензия шарттарын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Лицензияның 3-тармағының 7) тармақшасында көзделген міндеттемелерді орындамау.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Лицензияны берген мемлекеттік орган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(лицензияны берген 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_____________________________басшының (уәкілетті тұлғаның)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(қағаз түріндегі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жері: Қазақстан Республикасы, Нұр-Сұлтан қаласы.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қазбаларды өндіруге арналған лицензия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______________________________________берілді (жеке тұлғаның тегі, аты және әкесінің аты (егер ол жеке басын куәландыратын құжатта көрсетілсе) және азаматтығы/заңды тұлғаның атауы, орналасқан жері) (жер қойнауын пайдалану құқығымен жалпы иелену кезінде барлық иелер толық мәліметтерді көрсетумен аталынады) (бұдан әрі – Жер қойнауын пайдаланушы) және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кең таралған пайдалы қазбаларды өндіру жөніндегі операцияларды жүргізу мақсатында жер қойнау учаскесін пайдалану құқығын береді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құқығындағы үлес мөлшері:______________________ (әрбір иесі бойынша пайыздық мәнде көрсету)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шарты: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мерзімі (өндіруге арналған лицензия мерзімін ұзарту кезінде ұзарту мерзімінің есебімен көрсетеді): оны берген күннен бастап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қойнауы учаскесі аумақтарының_________ шаршы км көлемі,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географиялық координаттары: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(географиялық координаттардың нүктесін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31-бабында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жер қойнауын пайдаланудың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учаскесінің (кен орынның) атауы, орналасқан жері: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қазбаның атауы: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 аумақтарының схемалық орналасуы осы лицензияға қосымшада келтірілген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пайдаланушының міндеттемелері: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20__ жылғы "__"_________ дейін қол қою бонусын _теңге мөлшерінде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және тәртіппен жер учаскелерін пайдалану үшін лицензияның мерзімі ішінде (жалдау төлемдерін)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 таралған пайдалы қазбаларды өндіру жөніндегі операцияларға арналған жыл сайынғы ең төмен шығыстарды жүзеге асыру:__________________________________________________________;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(қолданыстағы лицензияны берілген күніне айлық есептік көрсеткіштер саны көрсетіледі)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Лицензияны қайтарып алу негіздері: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қауіпсіздікке қатер төндіруге алып келген, Кодекстің 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лицензияның 3-тармағының 1), 2) және 3) тармақшаларында көзделген лицензия шарттарын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278-бабына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лицензияны қайтарып алудың негіздері: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Лицензияны берген мемлекеттік орган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(лицензияны берген 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_____________________________басшының (уәкілетті тұлғаның) қолы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(қағаз түріндегі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жері: _______________________ Қазақстан Республикасы (астана, республикалық маңызы бар қаланың, облыстың әкімшілік орталығы)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 кеңістігін пайдалануға арналған лицензия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___________________________________________________берілді (жеке тұлғаның тегі, аты және әкесінің аты (егер ол жеке басын куәландыратын құжатта көрсетілсе) және азаматтығы/заңды тұлғаның атауы, орналасқан жері) (жер қойнауын пайдалану құқығымен жалпы иелену кезінде барлық иелер толық мәліметтерді көрсетумен аталынады) (бұдан әрі – Жер қойнауын пайдаланушы) және "Жер қойнауы және жер қойнауын пайдалану туралы" Қазақстан Республикасының Кодексіне (бұдан әрі – Кодекс) жер қойнауы кеңістігін пайдалану жөніндегі операцияларды жүргізу мақсатында жер қойнау учаскесін пайдалану құқығын береді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 құқығындағы үлес мөлшері:______________________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(әрбір иесі бойынша пайыздық мәнде көрсету)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шарты: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мерзімі (өндіруге арналған лицензия мерзімін ұзарту кезінде ұзарту мерзімінің есебімен көрсетеді): оны берген күннен бастап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қойнауы учаскесі аумақтарының_________ шаршы км көлемі,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географиялық кординаттары: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(географиялық координаттардың нүктесін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 аумақтарының схемалық орналасуы осы лицензияға қосымшада келтірілген.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пайдаланушының міндеттемелері: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20__ жылғы "__"_________ дейін қол қою бонусын ________________ теңге мөлшерінде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және тәртіппен жер учаскелерін пайдалану үшін лицензияның мерзімі ішінде (жалдау төлемдерін) ақы төлеу.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 қойнауы кеңістігін пайдаланудың нысаналы мақсаты: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(Кодекстің </w:t>
      </w:r>
      <w:r>
        <w:rPr>
          <w:rFonts w:ascii="Times New Roman"/>
          <w:b w:val="false"/>
          <w:i w:val="false"/>
          <w:color w:val="000000"/>
          <w:sz w:val="28"/>
        </w:rPr>
        <w:t>249-бабына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операциялардың кіші түрлерінің бірі)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Лицензияны қайтарып алу негіздері: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лицензияның 3 және 4-тармақтарында көзделген лицензиялардың шарттарын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экологиялық заңнамасында көзделген қызметіне тыйым салған жағдайда.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Лицензияны берген мемлекеттік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орган__________________________ (лицензияны берген 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_____________________________басшының (уәкілетті тұлғаның)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(қағаз жеткізгіштегі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жағдайда)(қағаз түріндегі лицензиялар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жері: Қазақстан Республикасы, Нұр-Сұлтан қаласы.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 іздеушілікке арналған лицензия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"___"__________күні №_______________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_____________берілді (жеке тұлғаның тегі, аты және әкесінің аты (егер ол жеке басын куәландыратын құжатта көрсетілсе) (бұдан әрі – Жер қойнауын пайдаланушы) және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жер қойнауы кеңістігін пайдалану жөніндегі операцияларды жүргізу мақсатында жер қойнау учаскесін пайдалану құқығын береді.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шарты: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мерзімі (өндіруге арналған лицензия мерзімін ұзарту кезінде ұзарту мерзімінің есебімен көрсетеді): оны берген күннен бастап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қойнауы учаскесі аумақтарының_________ га көлемі, географиялық координаттары:__________________________________________ (географиялық координаттардың нүктесін көрсету) және осы аумақтың жер бетіндегі ең төменгі нүктесінен үш метрден аспайтын тереңдіктегі төменгі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270-баптарында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жер қойнауын пайдаланудың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учаскесінің (кен орындарының) атауы, орналасқан жері: ____________________________________________________________________ (атауы,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металдар мен асыл тастардың атауы: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пайдаланушы 20__ жылғы "__"_________ дейін қол қою бонусын _________________________ теңге мөлшерінде төлеуге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 учаскесі аумақтарының схемалық орналасуы осы лицензияға қосымшада келтірілген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пайдаланушы: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тоннадан аспайтын бір жүк көтергіш жүк машина түрінде механикаландыру құралын, бұрғылау жабдығын, сонымен қатар шөмішінің көлемі бір текше метрдің жартысынан аспайтын меншік экскаваторын және (немесе) бульдозер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жер қойнауы учаскесінде пайдалану шектері негізінде бұрғылау және өзге жер жұмыстарын жүзеге асыруға құқылы.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 қойнауын пайдаланушы: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кен іздеушілік учаскесіндегі су объектілерінде және су қоры жерінде экскаваторлар мен бульдозерлерді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химиялық реагенттер мен жарылғыш заттарды қолдануға;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күрделі құрылыс жайларды тұрғызуға және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пен айырып алынған тау-кен массасын учаскесінің шегінен тыс жерге шығаруға құқылы емес.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Лицензияны қайтарып алу негізі: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салық заңнамасында көзделген мерзімде қол қою бонусын төлемеген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 іздеушілік салдарын жою бойынша міндеттемелердің орындалуын қамтамасыз етуді бермей кен іздеушілік жөніндегі жұмыстарды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кен іздеушілікке арналған лицензияның кен іздеушілік бойынша жұмыстар жүргізуді, механикаландыру құралдарын пайдалануды шектеу, химиялық реагенттерді, жарылғыш заттарды пайдалануға, күрделі құрылысжайлар тұрғызуға, топырақ пен тау-кен массасын кен іздеушілік учаскесінің шегінен тыс жерге шығаруға тыйым салу туралы шарттарын бұзу;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оның бар болғанын талап ететін, кен іздеушілік жоспарынсыз кен іздеушілік жөніндегі жұмыстарды жүргізу.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Лицензияны берген мемлекеттік орган ______________________________________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(лицензияны берген 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____________________________басшының (уәкілетті тұлғаның)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(қағаз жеткізгіштегі лицензиялар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(болған жағдайда)(қағаз түріндегі лицензиялар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жері: _______________________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(облыстың әкімшілік орталығы).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