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22fe" w14:textId="2e22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2022 жылғы 21 маусымдағы № 29/қе бұйрығы. Қазақстан Республикасының Әділет министрлігінде 2022 жылғы 23 маусымда № 28566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қоса беріліп отырған "Қазақстан Республикасы 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Ұлттық қауіпсіздік комитетінің Әскери-медициналық орталығы (департаменті) Қазақстан Республикасының заңнамасымен белгіленген тәртіпте:</w:t>
      </w:r>
    </w:p>
    <w:bookmarkEnd w:id="0"/>
    <w:bookmarkStart w:name="z4" w:id="1"/>
    <w:p>
      <w:pPr>
        <w:spacing w:after="0"/>
        <w:ind w:left="0"/>
        <w:jc w:val="both"/>
      </w:pPr>
      <w:r>
        <w:rPr>
          <w:rFonts w:ascii="Times New Roman"/>
          <w:b w:val="false"/>
          <w:i w:val="false"/>
          <w:color w:val="000000"/>
          <w:sz w:val="28"/>
        </w:rPr>
        <w:t>
      1) Қазақстан Республикасының Әдiлет министрлiгiнде осы бұйрықтың мемлекеттiк тiркелуiн;</w:t>
      </w:r>
    </w:p>
    <w:bookmarkEnd w:id="1"/>
    <w:bookmarkStart w:name="z5" w:id="2"/>
    <w:p>
      <w:pPr>
        <w:spacing w:after="0"/>
        <w:ind w:left="0"/>
        <w:jc w:val="both"/>
      </w:pPr>
      <w:r>
        <w:rPr>
          <w:rFonts w:ascii="Times New Roman"/>
          <w:b w:val="false"/>
          <w:i w:val="false"/>
          <w:color w:val="000000"/>
          <w:sz w:val="28"/>
        </w:rPr>
        <w:t>
      2) осы бұйрықты ресми жариялағаннан кейін Қазақстан Республикасы Ұлттық қауіпсіздік комитетінің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қауіпсіздік комитеті Төрағасының орынбасарына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күнтiзбелiк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2022 жылғы 21 маусымдағы</w:t>
            </w:r>
            <w:r>
              <w:br/>
            </w:r>
            <w:r>
              <w:rPr>
                <w:rFonts w:ascii="Times New Roman"/>
                <w:b w:val="false"/>
                <w:i w:val="false"/>
                <w:color w:val="000000"/>
                <w:sz w:val="20"/>
              </w:rPr>
              <w:t>№ 29/қе бұйрығына</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"Қазақстан Республикасы 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қызметін көрсету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 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қызметін көрсету (бұдан әрі – мемлекеттік көрсетілетін қызмет) тәртібін айқындайды.</w:t>
      </w:r>
    </w:p>
    <w:bookmarkStart w:name="z12" w:id="7"/>
    <w:p>
      <w:pPr>
        <w:spacing w:after="0"/>
        <w:ind w:left="0"/>
        <w:jc w:val="both"/>
      </w:pPr>
      <w:r>
        <w:rPr>
          <w:rFonts w:ascii="Times New Roman"/>
          <w:b w:val="false"/>
          <w:i w:val="false"/>
          <w:color w:val="000000"/>
          <w:sz w:val="28"/>
        </w:rPr>
        <w:t>
      2. Мемлекеттік көрсетілетін қызметті Ұлттық қауіпсіздік комитетінің халықтың санитариялық-эпидемиологиялық саламаттылығы саласындағы қызметті жүзеге асыратын құрылымдық бөлімшесі (бұдан әрі – көрсетілетін қызметті беруші), жеке немесе заңды тұлғаларға (бұдан әрі – көрсетілетін қызметті алушы) көрсетеді.</w:t>
      </w:r>
    </w:p>
    <w:bookmarkEnd w:id="7"/>
    <w:bookmarkStart w:name="z13" w:id="8"/>
    <w:p>
      <w:pPr>
        <w:spacing w:after="0"/>
        <w:ind w:left="0"/>
        <w:jc w:val="both"/>
      </w:pPr>
      <w:r>
        <w:rPr>
          <w:rFonts w:ascii="Times New Roman"/>
          <w:b w:val="false"/>
          <w:i w:val="false"/>
          <w:color w:val="000000"/>
          <w:sz w:val="28"/>
        </w:rPr>
        <w:t>
      3. Осы Қағидаларда пайдаланылатын негізгі ұғымдар:</w:t>
      </w:r>
    </w:p>
    <w:bookmarkEnd w:id="8"/>
    <w:bookmarkStart w:name="z14" w:id="9"/>
    <w:p>
      <w:pPr>
        <w:spacing w:after="0"/>
        <w:ind w:left="0"/>
        <w:jc w:val="both"/>
      </w:pPr>
      <w:r>
        <w:rPr>
          <w:rFonts w:ascii="Times New Roman"/>
          <w:b w:val="false"/>
          <w:i w:val="false"/>
          <w:color w:val="000000"/>
          <w:sz w:val="28"/>
        </w:rPr>
        <w:t>
      1)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9"/>
    <w:bookmarkStart w:name="z15" w:id="10"/>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10"/>
    <w:bookmarkStart w:name="z16" w:id="11"/>
    <w:p>
      <w:pPr>
        <w:spacing w:after="0"/>
        <w:ind w:left="0"/>
        <w:jc w:val="both"/>
      </w:pPr>
      <w:r>
        <w:rPr>
          <w:rFonts w:ascii="Times New Roman"/>
          <w:b w:val="false"/>
          <w:i w:val="false"/>
          <w:color w:val="000000"/>
          <w:sz w:val="28"/>
        </w:rPr>
        <w:t>
      3) санитариялық-эпидемиологиялық қорытынды – мемлекеттік санитариялық-эпидемиологиялық бақылау мен қадағалау объектілерінің халықтың санитариялық-эпидемиологиялық саламаттылығы саласындағы нормативтік құқықтық актілерге сәйкестігін куәландыратын құжат.</w:t>
      </w:r>
    </w:p>
    <w:bookmarkEnd w:id="11"/>
    <w:bookmarkStart w:name="z17" w:id="12"/>
    <w:p>
      <w:pPr>
        <w:spacing w:after="0"/>
        <w:ind w:left="0"/>
        <w:jc w:val="left"/>
      </w:pPr>
      <w:r>
        <w:rPr>
          <w:rFonts w:ascii="Times New Roman"/>
          <w:b/>
          <w:i w:val="false"/>
          <w:color w:val="000000"/>
        </w:rPr>
        <w:t xml:space="preserve"> 2-тарау. Мемлекеттік қызмет көрсету тәртібі</w:t>
      </w:r>
    </w:p>
    <w:bookmarkEnd w:id="12"/>
    <w:p>
      <w:pPr>
        <w:spacing w:after="0"/>
        <w:ind w:left="0"/>
        <w:jc w:val="left"/>
      </w:pPr>
    </w:p>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көрсетілетін қызметті берушіге тікелей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жазбаша өтінішпен не "электрондық үкіметтің" веб-порталы арқылы жүгінеді (бұдан әрі – портал), "Қазақстан Республикасы 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көрсетілетін қызмет стандартының (бұдан әрі – Стандарт) 8-тармағында көрсетілген құжаттарды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жүргізілген объектілерді зертханалық-аспаптық зерттеу (сынау) хаттамаларының көшірмелері)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жүзеге асырылады.</w:t>
      </w:r>
    </w:p>
    <w:bookmarkStart w:name="z19" w:id="13"/>
    <w:p>
      <w:pPr>
        <w:spacing w:after="0"/>
        <w:ind w:left="0"/>
        <w:jc w:val="both"/>
      </w:pPr>
      <w:r>
        <w:rPr>
          <w:rFonts w:ascii="Times New Roman"/>
          <w:b w:val="false"/>
          <w:i w:val="false"/>
          <w:color w:val="000000"/>
          <w:sz w:val="28"/>
        </w:rPr>
        <w:t>
      5. Көрсетілетін қызметті берушіге жүгінген кезде құжаттарды қабылдау және тіркеу жүзеге асырылады, олардың қабылдау күнін, қоса берілген құжаттардың саны мен атауын, мемлекеттік көрсетілетін қызмет нәтижесін беру күнін көрсете отырып, оларды қабылдау туралы қолхат беріледі және 1 (бір) жұмыс күні ішінде жауапты қызметкерді айқындайтын басшылыққа қарауға беріледі.</w:t>
      </w:r>
    </w:p>
    <w:bookmarkEnd w:id="13"/>
    <w:p>
      <w:pPr>
        <w:spacing w:after="0"/>
        <w:ind w:left="0"/>
        <w:jc w:val="both"/>
      </w:pPr>
      <w:r>
        <w:rPr>
          <w:rFonts w:ascii="Times New Roman"/>
          <w:b w:val="false"/>
          <w:i w:val="false"/>
          <w:color w:val="000000"/>
          <w:sz w:val="28"/>
        </w:rPr>
        <w:t>
      Көрсетілетін қызметті алушы тізбеге сәйкес құжаттардың толық топтамасын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Start w:name="z20" w:id="14"/>
    <w:p>
      <w:pPr>
        <w:spacing w:after="0"/>
        <w:ind w:left="0"/>
        <w:jc w:val="both"/>
      </w:pPr>
      <w:r>
        <w:rPr>
          <w:rFonts w:ascii="Times New Roman"/>
          <w:b w:val="false"/>
          <w:i w:val="false"/>
          <w:color w:val="000000"/>
          <w:sz w:val="28"/>
        </w:rPr>
        <w:t>
      6. Портал арқылы жүгінген кезде көрсетілетін қызметті алушының "жеке кабинетіне" мемлекеттік қызметті көрсетуге сұрау салуды қабылдау мәртебесі туралы ақпарат, сондай-ақ мемлекеттік көрсетілетін қызмет нәтижесін алу күні мен уақыты көрсетілген хабарлама жіберіледі.</w:t>
      </w:r>
    </w:p>
    <w:bookmarkEnd w:id="14"/>
    <w:p>
      <w:pPr>
        <w:spacing w:after="0"/>
        <w:ind w:left="0"/>
        <w:jc w:val="both"/>
      </w:pPr>
      <w:r>
        <w:rPr>
          <w:rFonts w:ascii="Times New Roman"/>
          <w:b w:val="false"/>
          <w:i w:val="false"/>
          <w:color w:val="000000"/>
          <w:sz w:val="28"/>
        </w:rPr>
        <w:t>
      Көрсетілетін қызметті алушы портал арқылы құжаттардың толық емес топтамасын және (немесе) қолданылу мерзімі өткен құжаттарды ұсынған жағдайда, көрсетілетін қызметті беруші өтінішті қабылдаудан бас тартады.</w:t>
      </w:r>
    </w:p>
    <w:bookmarkStart w:name="z21" w:id="15"/>
    <w:p>
      <w:pPr>
        <w:spacing w:after="0"/>
        <w:ind w:left="0"/>
        <w:jc w:val="both"/>
      </w:pPr>
      <w:r>
        <w:rPr>
          <w:rFonts w:ascii="Times New Roman"/>
          <w:b w:val="false"/>
          <w:i w:val="false"/>
          <w:color w:val="000000"/>
          <w:sz w:val="28"/>
        </w:rPr>
        <w:t>
      7.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қызмет көрсету нәтижелерін беру келесі жұмыс күні жүзеге асырылады.</w:t>
      </w:r>
    </w:p>
    <w:bookmarkEnd w:id="15"/>
    <w:bookmarkStart w:name="z22" w:id="16"/>
    <w:p>
      <w:pPr>
        <w:spacing w:after="0"/>
        <w:ind w:left="0"/>
        <w:jc w:val="both"/>
      </w:pPr>
      <w:r>
        <w:rPr>
          <w:rFonts w:ascii="Times New Roman"/>
          <w:b w:val="false"/>
          <w:i w:val="false"/>
          <w:color w:val="000000"/>
          <w:sz w:val="28"/>
        </w:rPr>
        <w:t>
      8. Көрсетілетін қызметті алушы құжаттардың толық топтамасын ұсынған жағдайда, көрсетілетін қызметті берушінің жауапты қызметкері 2 (екі) жұмыс күні ішінде Стандарттың 8-тармағында көрсетілген құжаттардың осы Қағидалардың талаптарына сәйкестігін қарайды.</w:t>
      </w:r>
    </w:p>
    <w:bookmarkEnd w:id="16"/>
    <w:bookmarkStart w:name="z23" w:id="17"/>
    <w:p>
      <w:pPr>
        <w:spacing w:after="0"/>
        <w:ind w:left="0"/>
        <w:jc w:val="both"/>
      </w:pPr>
      <w:r>
        <w:rPr>
          <w:rFonts w:ascii="Times New Roman"/>
          <w:b w:val="false"/>
          <w:i w:val="false"/>
          <w:color w:val="000000"/>
          <w:sz w:val="28"/>
        </w:rPr>
        <w:t>
      9. Құжаттар осы Қағидалардың талаптарына сәйкес келген жағдайда, көрсетілетін қызметті беруші 13 (он үш) жұмыс күні ішінде көрсетілетін қызметті алушының объектісін санитариялық-эпидемиологиялық нормалау талаптарына сәйкестігіне тексеруді жүзеге асырады және объектіні санитариялық-эпидемиологиялық тексеру актісін ресімдейді.</w:t>
      </w:r>
    </w:p>
    <w:bookmarkEnd w:id="17"/>
    <w:p>
      <w:pPr>
        <w:spacing w:after="0"/>
        <w:ind w:left="0"/>
        <w:jc w:val="both"/>
      </w:pPr>
      <w:r>
        <w:rPr>
          <w:rFonts w:ascii="Times New Roman"/>
          <w:b w:val="false"/>
          <w:i w:val="false"/>
          <w:color w:val="000000"/>
          <w:sz w:val="28"/>
        </w:rPr>
        <w:t>
      Көрсетілетін қызметті берушінің құжаттарды қарау және санитариялық-эпидемиологиялық қорытынды берудің жалпы мерзімі 15 (он бес)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Нысанға тексеру жүргізілгеннен кейін көрсетілетін қызметті беруші 5 (бес) жұмыс күні ішінде тексеру актісінің негізінде оң қорытынды болған кезде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санитариялық-эпидемиологиялық қорытындыны ресімдейді және береді.</w:t>
      </w:r>
    </w:p>
    <w:bookmarkStart w:name="z25" w:id="18"/>
    <w:p>
      <w:pPr>
        <w:spacing w:after="0"/>
        <w:ind w:left="0"/>
        <w:jc w:val="both"/>
      </w:pPr>
      <w:r>
        <w:rPr>
          <w:rFonts w:ascii="Times New Roman"/>
          <w:b w:val="false"/>
          <w:i w:val="false"/>
          <w:color w:val="000000"/>
          <w:sz w:val="28"/>
        </w:rPr>
        <w:t>
      11. Шешім теріс шығарылған кезде көрсетілетін қызметті беруші көрсетілетін қызметті алушыны мемлекеттік қызметті көрсетуден бас тарту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алдын ала хабардар етеді.</w:t>
      </w:r>
    </w:p>
    <w:bookmarkEnd w:id="18"/>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көрсетуге рұқсат немесе дәлелді бас тарту береді.</w:t>
      </w:r>
    </w:p>
    <w:bookmarkStart w:name="z26" w:id="19"/>
    <w:p>
      <w:pPr>
        <w:spacing w:after="0"/>
        <w:ind w:left="0"/>
        <w:jc w:val="both"/>
      </w:pPr>
      <w:r>
        <w:rPr>
          <w:rFonts w:ascii="Times New Roman"/>
          <w:b w:val="false"/>
          <w:i w:val="false"/>
          <w:color w:val="000000"/>
          <w:sz w:val="28"/>
        </w:rPr>
        <w:t>
      12. Мемлекеттік қызметті көрсету нәтижелері – санитариялық-эпидемиологиялық қорытынды не дәлелді бас тарту электрондық нысанда ресімделеді, қағаз жеткізгіште басып шығарылады, көрсетілетін қызметті беруші басшысының мөрімен және қолымен расталады және көрсетілетін қызметті алушыға пошта арқылы жіберіледі не қолына беріледі.</w:t>
      </w:r>
    </w:p>
    <w:bookmarkEnd w:id="19"/>
    <w:bookmarkStart w:name="z27" w:id="20"/>
    <w:p>
      <w:pPr>
        <w:spacing w:after="0"/>
        <w:ind w:left="0"/>
        <w:jc w:val="both"/>
      </w:pPr>
      <w:r>
        <w:rPr>
          <w:rFonts w:ascii="Times New Roman"/>
          <w:b w:val="false"/>
          <w:i w:val="false"/>
          <w:color w:val="000000"/>
          <w:sz w:val="28"/>
        </w:rPr>
        <w:t>
      13. Портал арқылы жүгінген жағдайда, нәтижелер электрондық құжат нысанында ресімделеді, көрсетілетін қызметті беруші басшысының электрондық цифрлық қолтаңбамен қол қойылады және көрсетілетін қызметті алушыға оның порталдағы "жеке кабинетіне" жіберіледі.</w:t>
      </w:r>
    </w:p>
    <w:bookmarkEnd w:id="20"/>
    <w:bookmarkStart w:name="z28" w:id="21"/>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тәртібі</w:t>
      </w:r>
    </w:p>
    <w:bookmarkEnd w:id="21"/>
    <w:bookmarkStart w:name="z29" w:id="22"/>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2"/>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5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w:t>
            </w:r>
            <w:r>
              <w:br/>
            </w:r>
            <w:r>
              <w:rPr>
                <w:rFonts w:ascii="Times New Roman"/>
                <w:b w:val="false"/>
                <w:i w:val="false"/>
                <w:color w:val="000000"/>
                <w:sz w:val="20"/>
              </w:rPr>
              <w:t xml:space="preserve">органдарының объектілеріндегі </w:t>
            </w:r>
            <w:r>
              <w:br/>
            </w:r>
            <w:r>
              <w:rPr>
                <w:rFonts w:ascii="Times New Roman"/>
                <w:b w:val="false"/>
                <w:i w:val="false"/>
                <w:color w:val="000000"/>
                <w:sz w:val="20"/>
              </w:rPr>
              <w:t xml:space="preserve">эпидемиялық мәні жоғары </w:t>
            </w:r>
            <w:r>
              <w:br/>
            </w:r>
            <w:r>
              <w:rPr>
                <w:rFonts w:ascii="Times New Roman"/>
                <w:b w:val="false"/>
                <w:i w:val="false"/>
                <w:color w:val="000000"/>
                <w:sz w:val="20"/>
              </w:rPr>
              <w:t xml:space="preserve">объектінің халықтың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нормативтік құқықтық актілерге </w:t>
            </w:r>
            <w:r>
              <w:br/>
            </w:r>
            <w:r>
              <w:rPr>
                <w:rFonts w:ascii="Times New Roman"/>
                <w:b w:val="false"/>
                <w:i w:val="false"/>
                <w:color w:val="000000"/>
                <w:sz w:val="20"/>
              </w:rPr>
              <w:t>сәйкестігі туралы санитариялық-</w:t>
            </w:r>
            <w:r>
              <w:br/>
            </w:r>
            <w:r>
              <w:rPr>
                <w:rFonts w:ascii="Times New Roman"/>
                <w:b w:val="false"/>
                <w:i w:val="false"/>
                <w:color w:val="000000"/>
                <w:sz w:val="20"/>
              </w:rPr>
              <w:t xml:space="preserve">эпидемиологиялық қорытынды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басшысының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w:t>
            </w:r>
            <w:r>
              <w:br/>
            </w:r>
            <w:r>
              <w:rPr>
                <w:rFonts w:ascii="Times New Roman"/>
                <w:b w:val="false"/>
                <w:i w:val="false"/>
                <w:color w:val="000000"/>
                <w:sz w:val="20"/>
              </w:rPr>
              <w:t>өтініш берушінің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байланыс</w:t>
            </w:r>
            <w:r>
              <w:br/>
            </w:r>
            <w:r>
              <w:rPr>
                <w:rFonts w:ascii="Times New Roman"/>
                <w:b w:val="false"/>
                <w:i w:val="false"/>
                <w:color w:val="000000"/>
                <w:sz w:val="20"/>
              </w:rPr>
              <w:t>телефоны</w:t>
            </w:r>
          </w:p>
        </w:tc>
      </w:tr>
    </w:tbl>
    <w:bookmarkStart w:name="z31" w:id="23"/>
    <w:p>
      <w:pPr>
        <w:spacing w:after="0"/>
        <w:ind w:left="0"/>
        <w:jc w:val="left"/>
      </w:pPr>
      <w:r>
        <w:rPr>
          <w:rFonts w:ascii="Times New Roman"/>
          <w:b/>
          <w:i w:val="false"/>
          <w:color w:val="000000"/>
        </w:rPr>
        <w:t xml:space="preserve"> Өтініш</w:t>
      </w:r>
    </w:p>
    <w:bookmarkEnd w:id="23"/>
    <w:p>
      <w:pPr>
        <w:spacing w:after="0"/>
        <w:ind w:left="0"/>
        <w:jc w:val="both"/>
      </w:pPr>
      <w:r>
        <w:rPr>
          <w:rFonts w:ascii="Times New Roman"/>
          <w:b w:val="false"/>
          <w:i w:val="false"/>
          <w:color w:val="000000"/>
          <w:sz w:val="28"/>
        </w:rPr>
        <w:t xml:space="preserve">
      Сізден ____________________________________________ (аудан, көше, үй, пәтер) </w:t>
      </w:r>
    </w:p>
    <w:p>
      <w:pPr>
        <w:spacing w:after="0"/>
        <w:ind w:left="0"/>
        <w:jc w:val="both"/>
      </w:pPr>
      <w:r>
        <w:rPr>
          <w:rFonts w:ascii="Times New Roman"/>
          <w:b w:val="false"/>
          <w:i w:val="false"/>
          <w:color w:val="000000"/>
          <w:sz w:val="28"/>
        </w:rPr>
        <w:t>
      ________________________________________________бойынша орналасқан __________________объектінің нысаналы мақсаты _____тексеруді және санитариялық-эпидемиологиялық қорытынды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қолы, күні, айы, жылы</w:t>
      </w:r>
    </w:p>
    <w:p>
      <w:pPr>
        <w:spacing w:after="0"/>
        <w:ind w:left="0"/>
        <w:jc w:val="both"/>
      </w:pPr>
      <w:r>
        <w:rPr>
          <w:rFonts w:ascii="Times New Roman"/>
          <w:b w:val="false"/>
          <w:i w:val="false"/>
          <w:color w:val="000000"/>
          <w:sz w:val="28"/>
        </w:rPr>
        <w:t>
      Қосымша (құжаттардың көшірмелері):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w:t>
            </w:r>
            <w:r>
              <w:br/>
            </w:r>
            <w:r>
              <w:rPr>
                <w:rFonts w:ascii="Times New Roman"/>
                <w:b w:val="false"/>
                <w:i w:val="false"/>
                <w:color w:val="000000"/>
                <w:sz w:val="20"/>
              </w:rPr>
              <w:t xml:space="preserve">органдарының объектілеріндегі </w:t>
            </w:r>
            <w:r>
              <w:br/>
            </w:r>
            <w:r>
              <w:rPr>
                <w:rFonts w:ascii="Times New Roman"/>
                <w:b w:val="false"/>
                <w:i w:val="false"/>
                <w:color w:val="000000"/>
                <w:sz w:val="20"/>
              </w:rPr>
              <w:t xml:space="preserve">эпидемиялық мәні жоғары </w:t>
            </w:r>
            <w:r>
              <w:br/>
            </w:r>
            <w:r>
              <w:rPr>
                <w:rFonts w:ascii="Times New Roman"/>
                <w:b w:val="false"/>
                <w:i w:val="false"/>
                <w:color w:val="000000"/>
                <w:sz w:val="20"/>
              </w:rPr>
              <w:t xml:space="preserve">объектінің халықтың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нормативтік құқықтық актілерге </w:t>
            </w:r>
            <w:r>
              <w:br/>
            </w:r>
            <w:r>
              <w:rPr>
                <w:rFonts w:ascii="Times New Roman"/>
                <w:b w:val="false"/>
                <w:i w:val="false"/>
                <w:color w:val="000000"/>
                <w:sz w:val="20"/>
              </w:rPr>
              <w:t>сәйкестігі туралы санитариялық-</w:t>
            </w:r>
            <w:r>
              <w:br/>
            </w:r>
            <w:r>
              <w:rPr>
                <w:rFonts w:ascii="Times New Roman"/>
                <w:b w:val="false"/>
                <w:i w:val="false"/>
                <w:color w:val="000000"/>
                <w:sz w:val="20"/>
              </w:rPr>
              <w:t xml:space="preserve">эпидемиологиялық қорытынды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33" w:id="24"/>
    <w:p>
      <w:pPr>
        <w:spacing w:after="0"/>
        <w:ind w:left="0"/>
        <w:jc w:val="left"/>
      </w:pPr>
      <w:r>
        <w:rPr>
          <w:rFonts w:ascii="Times New Roman"/>
          <w:b/>
          <w:i w:val="false"/>
          <w:color w:val="000000"/>
        </w:rPr>
        <w:t xml:space="preserve"> Cанитариялық-эпидемиологиялық қорытынды алу үшін қажетті зертханалық-аспаптық зерттеулер (сынақтар)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(сынақтар)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немесе сынама алу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Мектепке дейінгі тәрбиелеу және оқыту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ойын, жатын бөлмелер, музыкалық (спорттық) кабинеттер, медициналық үй-жайлар, изолятор, бассейндер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орталықтандырылған сумен жабдықтау кезінде су құбыры жүйесінен алынатын су (бактериологиялық және санитариялық-химиялық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Ғимараттағы, ас блогындағы (бөлек блокта орналасқан кезде) су тарату крандары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орталықтандырылмаған сумен жабдықтау кезінде жергілікті сумен жабдықтау көздерінен алынатын ауыз су (бактериологиялық, санитариялық-химиялық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бұлақтар, су тарату крандары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бар болған жағдайда жабық жүзу бассейндерінен және ванналардан алынатын су (бактериологиялық, санитариялық-химиялық, паразитологиялық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жерде – бассейн ваннасының тайыз және терең бөліктерінде су айдыны бетінен 25-30 сантиметр (бұдан әрі – см) тереңдікте, сүзгіден кейінгі 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өрістің, электростатикалық өрістің кернеуі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мультимедиялық сыныптар, кабинеттер (жұмыс орындарында)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үй-жайлары, оқу кабинеттері, музыка, спорт залы, медициналық үй-жайлар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беру және тәрбиелеу объектілері, білім алушылар мен тәрбиеленушілер тұратын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сыныптар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орталықтандырылған сумен жабдықтау кезінде су құбырлары жүйесінен алынатын су (бактериологиялық және санитариялық-химиялық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Ғимараттағы, ас блогындағы (бөлек блокта орналасқан кезде) су тарату крандары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орталықтандырылмаған сумен жабдықтау кезінде жергілікті сумен жабдықтау көздерінен алынатын ауыз су (бактериологиялық, санитариялық-химиялық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бұлақтар, су тарату крандары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бактериологиялық, санитариялық-химиялық, паразитологиялық зерттеулерге су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бассейндерінен және ванналардан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электромагниттік және электростатикалық өрістердің кернеуі, шу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мультимедиялық сыныптар, кабинеттер (жұмыс орындарында)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жасанды жарықтандыру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 зертханалар, шеберханалар, өзін-өзі дайындау бөлмелері, оқу залы, медициналық кабинет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Балалардың сауықтыру, санаториялық, сауықтыру объектілері, демалыс базалары,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көрсеткіштерге зерттеулерге жергілікті сумен жабдықтау көздерінен (орталықтандырылған, құдықтар, ұңғымалар, каптаждар) алынатын ауыз 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вирусологиялық, паразитологиялық зерттеулерге 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ванналар, жағажайлар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бактериологиялық көрсеткіштерге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құм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Қоғамдық тамақтану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 ауа қозғалысының жылдамдығы (жылдың салқын кезеңінде)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 жайлары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Ғимараттағы су тарату крандары,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технологиялық жабдықтар жұмыс істеген кезде желдету жабдығынан болатын шу (кіріктіріліп-жапсарлас салынған үй-жайларда)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қондырғылары, жабдықтары орналасқан жерлерде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Сауда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ылғалдық, ауа қозғалысының жылдамдығы (жылдың салқын кезеңінде)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Тамақ өнімдерін өндіру, өңдеу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 ауа қозғалысының жылдамдығы (жылдың суық кезеңінде)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 жайлары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Ғимараттағы су тарату крандары,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Денсаулық сақтау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режимдегі үй-жайлар: операциялық, емшара бөлмесі, манипуляциялық, стерилдеу бөлімшелері, жаңа туған нәрестелерге арналған палаталар, босандырудан кейінгі палаталар, бокстар, реанимация залдары, қарқынды терапия палаталары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ғимаратқа кіружәне шығу орындары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режимдегі үй-жайлар: операциялық, емшара, манипуляциялық, бейінді мамандардың қабылдау кабинеттері (офтальмолог, хирург, акушер-гинеколог, травматолог, стоматолог), жаңа туған нәрестелерге арналған палаталар, реанимация залдары, қарқынды терапия палаталар, қан дайындау үй-жайлары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үй-жайлар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және магниттік өрістерді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диагностикалық кабинеттердегі жұмыс орындарында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өлшеулер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көздерімен жұмыс істеу кезінде жұмыс орындары, аралас үй-жайлар мен аумақ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Дәрілік заттарды дайындау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ассистенттік, дәріханалық ыдысты стерилдеу, дистилляциялау, өлшеп-орау орындары, асептикалық жағдайларда дәрілік нысандарды дайындау үй-жайлары, сақтау үй-жайлары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ғимаратқа кіру және шығу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ассистенттік, дәріханалық ыдысты стерилдеу, дистилляциялау, өлшеп-орау орындары, асептикалық жағдайларда дәрілік нысандарды дайындау үй-жайлары, сақтау үй-жайлары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Өндірістік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және иондалмаған сәулелену параметрлерін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көзі болған кезде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өлшеулер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көздерімен жұмыс істеген кезде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ауасының параметрлерін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(зиянды химиялық заттардың көздері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Радиотехникалық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өрістер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санитариялық- қорғаныш аймағының шекарасы, құрылысты шектеу аймағы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Радиациялық қауіпті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және иондалмаған сәулелену параметрлерін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көзі болған кезде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өлшеулер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жапсарлас үй-жайлар, ұйымның аумағы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сумен жабдықтау жүйесі көзделген көлік құралдары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және иондалмаған сәулелену параметрлерін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үй-жайларының ауасындағы зиянды заттарды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Шаруашылық-ауыз сумен жабдықтау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 бактериологиялық, санитариялық-химиялық және парзитологиялық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нүктелері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радиологиялық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жаңа көздері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 объектілері (мәдени-тұрмыстық мақсаттағы), демалыс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 бактериологиялық, санитариялық-химиялық, паразитологиялық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паразитологиялық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Тамақ өнімдерін көтерме сақтау объектілері, химиялық заттар мен өнімдерді, агрохимикаттар мен пестицидтерді (улы химикаттарды) сақтауға арналған қоймалар, вакциналар мен басқа да иммундық-биологиялық препараттарды, дезинфекциялау, дезинсекциялау, дератизациялау құралдары мен препараттарын сақтау және тасымалдау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Әлеуетті қауіпті химиялық және биологиялық заттарды пайдаланатын зертханалар: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зерттеулерге арналған үй-жайлар,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Спорттық-сауықтыру мақсатындағы объектілер, бассейндер, моншалар, сауналар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паразитологиялық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бассейндерінен және ванналардан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 ауа қозғалысының жылдамдығы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 киім ілетін орын, киім шешетін бөлме, жуынатын бөлме, себезгі, булау бөлмесі, қызметкерлерге арналған тұрмыстық үй-жайлар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w:t>
            </w:r>
            <w:r>
              <w:br/>
            </w:r>
            <w:r>
              <w:rPr>
                <w:rFonts w:ascii="Times New Roman"/>
                <w:b w:val="false"/>
                <w:i w:val="false"/>
                <w:color w:val="000000"/>
                <w:sz w:val="20"/>
              </w:rPr>
              <w:t xml:space="preserve">органдарының объектілеріндегі </w:t>
            </w:r>
            <w:r>
              <w:br/>
            </w:r>
            <w:r>
              <w:rPr>
                <w:rFonts w:ascii="Times New Roman"/>
                <w:b w:val="false"/>
                <w:i w:val="false"/>
                <w:color w:val="000000"/>
                <w:sz w:val="20"/>
              </w:rPr>
              <w:t xml:space="preserve">эпидемиялық мәні жоғары </w:t>
            </w:r>
            <w:r>
              <w:br/>
            </w:r>
            <w:r>
              <w:rPr>
                <w:rFonts w:ascii="Times New Roman"/>
                <w:b w:val="false"/>
                <w:i w:val="false"/>
                <w:color w:val="000000"/>
                <w:sz w:val="20"/>
              </w:rPr>
              <w:t xml:space="preserve">объектінің халықтың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нормативтік құқықтық актілерге </w:t>
            </w:r>
            <w:r>
              <w:br/>
            </w:r>
            <w:r>
              <w:rPr>
                <w:rFonts w:ascii="Times New Roman"/>
                <w:b w:val="false"/>
                <w:i w:val="false"/>
                <w:color w:val="000000"/>
                <w:sz w:val="20"/>
              </w:rPr>
              <w:t>сәйкестігі туралы санитариялық-</w:t>
            </w:r>
            <w:r>
              <w:br/>
            </w:r>
            <w:r>
              <w:rPr>
                <w:rFonts w:ascii="Times New Roman"/>
                <w:b w:val="false"/>
                <w:i w:val="false"/>
                <w:color w:val="000000"/>
                <w:sz w:val="20"/>
              </w:rPr>
              <w:t xml:space="preserve">эпидемиологиялық қорытынды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объектілеріндегі эпидемиялық мәні жоғары объектінің халықтың санитарлық-эпидемиологиялық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қызметті жүзеге асыратын ҰҚК құрылымдық бөлімшесі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 веб-порталы (бұдан әрі - портал) немесе көрсетілетін қызметті берушінің кеңсесі арқылы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туралы санитариялық-эпидемиологиялық қорытынды не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15.00-ге дейінгі түскі үзіліспен сағат 9.00-ден 19.00-ге дейін. Өтініштерді қабылдау және Мемлекеттік қызмет көрсету нәтижелерін беру жоғарыда көрсетілген күндері сағат 13.00-ден 15.00-ге дейінгі түскі үзіліспен сағат 9.00-ден 19.00-ге дейін жүзеге асырылады. </w:t>
            </w:r>
          </w:p>
          <w:p>
            <w:pPr>
              <w:spacing w:after="20"/>
              <w:ind w:left="20"/>
              <w:jc w:val="both"/>
            </w:pPr>
            <w:r>
              <w:rPr>
                <w:rFonts w:ascii="Times New Roman"/>
                <w:b w:val="false"/>
                <w:i w:val="false"/>
                <w:color w:val="000000"/>
                <w:sz w:val="20"/>
              </w:rPr>
              <w:t>
2. Портал: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тікелей не пошта арқылы жүгінген кезде:</w:t>
            </w:r>
          </w:p>
          <w:p>
            <w:pPr>
              <w:spacing w:after="20"/>
              <w:ind w:left="20"/>
              <w:jc w:val="both"/>
            </w:pPr>
            <w:r>
              <w:rPr>
                <w:rFonts w:ascii="Times New Roman"/>
                <w:b w:val="false"/>
                <w:i w:val="false"/>
                <w:color w:val="000000"/>
                <w:sz w:val="20"/>
              </w:rPr>
              <w:t>
- осы Қағидаларға 1-қосымшаға сәйкес нысан бойынша өтініш;</w:t>
            </w:r>
          </w:p>
          <w:p>
            <w:pPr>
              <w:spacing w:after="20"/>
              <w:ind w:left="20"/>
              <w:jc w:val="both"/>
            </w:pPr>
            <w:r>
              <w:rPr>
                <w:rFonts w:ascii="Times New Roman"/>
                <w:b w:val="false"/>
                <w:i w:val="false"/>
                <w:color w:val="000000"/>
                <w:sz w:val="20"/>
              </w:rPr>
              <w:t>
- осы Қағидаларға 2-қосымшаға сәйкес тиісті қызмет түріне мемлекеттік лицензиясы бар немесе аккредиттелген зертханалар жүргізген объектілерді зертханалық-аспаптық зерттеу (сынау) хаттамаларының көшірмесі;</w:t>
            </w:r>
          </w:p>
          <w:p>
            <w:pPr>
              <w:spacing w:after="20"/>
              <w:ind w:left="20"/>
              <w:jc w:val="both"/>
            </w:pPr>
            <w:r>
              <w:rPr>
                <w:rFonts w:ascii="Times New Roman"/>
                <w:b w:val="false"/>
                <w:i w:val="false"/>
                <w:color w:val="000000"/>
                <w:sz w:val="20"/>
              </w:rPr>
              <w:t>
2) портал арқылы жүгінген кезде:</w:t>
            </w:r>
          </w:p>
          <w:p>
            <w:pPr>
              <w:spacing w:after="20"/>
              <w:ind w:left="20"/>
              <w:jc w:val="both"/>
            </w:pPr>
            <w:r>
              <w:rPr>
                <w:rFonts w:ascii="Times New Roman"/>
                <w:b w:val="false"/>
                <w:i w:val="false"/>
                <w:color w:val="000000"/>
                <w:sz w:val="20"/>
              </w:rPr>
              <w:t>
- осы Қағидаларға 1-қосымшаға сәйкес көрсетілетін қызметті алушы басшысының электрондық цифрлық қолтаңбамен куәландырылған электрондық құжат нысанындағы өтініш;</w:t>
            </w:r>
          </w:p>
          <w:p>
            <w:pPr>
              <w:spacing w:after="20"/>
              <w:ind w:left="20"/>
              <w:jc w:val="both"/>
            </w:pPr>
            <w:r>
              <w:rPr>
                <w:rFonts w:ascii="Times New Roman"/>
                <w:b w:val="false"/>
                <w:i w:val="false"/>
                <w:color w:val="000000"/>
                <w:sz w:val="20"/>
              </w:rPr>
              <w:t>
- осы Қағидаларға 2-қосымшаға сәйкес тиісті қызмет түріне мемлекеттік лицензиясы бар немесе аккредиттелген зертханалар жүргізген объектілерді зертханалық-аспаптық зерттеу (сынау) хаттамаларының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ұсынылған деректер мен мәліметтердің, сондай-ақ объектінің өзінің "Халық денсаулығы және денсаулық сақтау жүйесі туралы" Қазақстан Республикасы Кодексі 94-бабының </w:t>
            </w:r>
            <w:r>
              <w:rPr>
                <w:rFonts w:ascii="Times New Roman"/>
                <w:b w:val="false"/>
                <w:i w:val="false"/>
                <w:color w:val="000000"/>
                <w:sz w:val="20"/>
              </w:rPr>
              <w:t>4-тармағына</w:t>
            </w:r>
            <w:r>
              <w:rPr>
                <w:rFonts w:ascii="Times New Roman"/>
                <w:b w:val="false"/>
                <w:i w:val="false"/>
                <w:color w:val="000000"/>
                <w:sz w:val="20"/>
              </w:rPr>
              <w:t xml:space="preserve"> сәйкес бекітілген халықтың санитариялық-эпидемиологиялық саламаттылығы саласындағы нормативтік құқықтық актілерде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қызметті көрсету ерекшеліктерін есепке ала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қолтаңбасы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 қашықтықтан қол жеткізу режимінде көрсетілетін қызметті алушының "жеке кабинетінде", сондай-ақ көрсетілетін қызметті берушінің және Мемлекеттік қызметтер көрсету мәселелері жөніндегі Бірыңғай байланыс орталығының 1414, 8 800 080 7777 телефондары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w:t>
            </w:r>
            <w:r>
              <w:br/>
            </w:r>
            <w:r>
              <w:rPr>
                <w:rFonts w:ascii="Times New Roman"/>
                <w:b w:val="false"/>
                <w:i w:val="false"/>
                <w:color w:val="000000"/>
                <w:sz w:val="20"/>
              </w:rPr>
              <w:t xml:space="preserve">органдарының объектілеріндегі </w:t>
            </w:r>
            <w:r>
              <w:br/>
            </w:r>
            <w:r>
              <w:rPr>
                <w:rFonts w:ascii="Times New Roman"/>
                <w:b w:val="false"/>
                <w:i w:val="false"/>
                <w:color w:val="000000"/>
                <w:sz w:val="20"/>
              </w:rPr>
              <w:t xml:space="preserve">эпидемиялық мәні жоғары </w:t>
            </w:r>
            <w:r>
              <w:br/>
            </w:r>
            <w:r>
              <w:rPr>
                <w:rFonts w:ascii="Times New Roman"/>
                <w:b w:val="false"/>
                <w:i w:val="false"/>
                <w:color w:val="000000"/>
                <w:sz w:val="20"/>
              </w:rPr>
              <w:t xml:space="preserve">объектінің халықтың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нормативтік құқықтық актілерге </w:t>
            </w:r>
            <w:r>
              <w:br/>
            </w:r>
            <w:r>
              <w:rPr>
                <w:rFonts w:ascii="Times New Roman"/>
                <w:b w:val="false"/>
                <w:i w:val="false"/>
                <w:color w:val="000000"/>
                <w:sz w:val="20"/>
              </w:rPr>
              <w:t>сәйкестігі туралы санитариялық-</w:t>
            </w:r>
            <w:r>
              <w:br/>
            </w:r>
            <w:r>
              <w:rPr>
                <w:rFonts w:ascii="Times New Roman"/>
                <w:b w:val="false"/>
                <w:i w:val="false"/>
                <w:color w:val="000000"/>
                <w:sz w:val="20"/>
              </w:rPr>
              <w:t xml:space="preserve">эпидемиологиялық қорытынды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w:t>
            </w:r>
          </w:p>
          <w:p>
            <w:pPr>
              <w:spacing w:after="20"/>
              <w:ind w:left="20"/>
              <w:jc w:val="both"/>
            </w:pPr>
            <w:r>
              <w:rPr>
                <w:rFonts w:ascii="Times New Roman"/>
                <w:b w:val="false"/>
                <w:i w:val="false"/>
                <w:color w:val="000000"/>
                <w:sz w:val="20"/>
              </w:rPr>
              <w:t>
Комитет национальной безопасности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20 тамызда № ҚР ДСМ-84 бұйрығымен бекітілген № 290/е нысанды медициналық құжаттама (Нормативтік құқықтық актілерді мемлекеттік тіркеу тізілімінде № 24082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Әскери-медициналық орталығы</w:t>
            </w:r>
          </w:p>
          <w:p>
            <w:pPr>
              <w:spacing w:after="20"/>
              <w:ind w:left="20"/>
              <w:jc w:val="both"/>
            </w:pPr>
            <w:r>
              <w:rPr>
                <w:rFonts w:ascii="Times New Roman"/>
                <w:b w:val="false"/>
                <w:i w:val="false"/>
                <w:color w:val="000000"/>
                <w:sz w:val="20"/>
              </w:rPr>
              <w:t>
Военно-медицинский центр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290/у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20 августа 2021 года № ҚР ДСМ-84 (зарегистрировано в Реестре государственной регистрации нормативных правовых актов под № 24082)</w:t>
            </w:r>
          </w:p>
        </w:tc>
      </w:tr>
    </w:tbl>
    <w:bookmarkStart w:name="z36" w:id="25"/>
    <w:p>
      <w:pPr>
        <w:spacing w:after="0"/>
        <w:ind w:left="0"/>
        <w:jc w:val="left"/>
      </w:pPr>
      <w:r>
        <w:rPr>
          <w:rFonts w:ascii="Times New Roman"/>
          <w:b/>
          <w:i w:val="false"/>
          <w:color w:val="000000"/>
        </w:rPr>
        <w:t xml:space="preserve"> Санитариялық-эпидемиологиялық  ҚОРЫТЫНДЫ  Санитарно-эпидемиологическое  ЗАКЛЮЧЕНИЕ  №__________ "_______" ___________________20___ ж. (г.)</w:t>
      </w:r>
    </w:p>
    <w:bookmarkEnd w:id="25"/>
    <w:bookmarkStart w:name="z37" w:id="26"/>
    <w:p>
      <w:pPr>
        <w:spacing w:after="0"/>
        <w:ind w:left="0"/>
        <w:jc w:val="both"/>
      </w:pPr>
      <w:r>
        <w:rPr>
          <w:rFonts w:ascii="Times New Roman"/>
          <w:b w:val="false"/>
          <w:i w:val="false"/>
          <w:color w:val="000000"/>
          <w:sz w:val="28"/>
        </w:rPr>
        <w:t xml:space="preserve">
      1. Санитариялық-эпидемиологиялық сараптау (Санитарно-эпидемиологическая экспертиза) </w:t>
      </w:r>
    </w:p>
    <w:bookmarkEnd w:id="26"/>
    <w:p>
      <w:pPr>
        <w:spacing w:after="0"/>
        <w:ind w:left="0"/>
        <w:jc w:val="both"/>
      </w:pPr>
      <w:r>
        <w:rPr>
          <w:rFonts w:ascii="Times New Roman"/>
          <w:b w:val="false"/>
          <w:i w:val="false"/>
          <w:color w:val="000000"/>
          <w:sz w:val="28"/>
        </w:rPr>
        <w:t xml:space="preserve">
      _______________________________________ ___________________________________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 Кодексінің </w:t>
      </w:r>
      <w:r>
        <w:rPr>
          <w:rFonts w:ascii="Times New Roman"/>
          <w:b w:val="false"/>
          <w:i w:val="false"/>
          <w:color w:val="000000"/>
          <w:sz w:val="28"/>
        </w:rPr>
        <w:t>20-бабына</w:t>
      </w:r>
      <w:r>
        <w:rPr>
          <w:rFonts w:ascii="Times New Roman"/>
          <w:b w:val="false"/>
          <w:i w:val="false"/>
          <w:color w:val="000000"/>
          <w:sz w:val="28"/>
        </w:rPr>
        <w:t xml:space="preserve"> сәйкес санитариялық- эпидемиологиялық сараптама жүргізілетін объектінің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объекта санитарно-эпидемиологической экспертизы, в соответствии со статьей 20 Кодекса Республики Казахстан от 7 июля 2020 года "О здоровье народа и системе здравоохранения") ____________________________________________________________________ </w:t>
      </w:r>
    </w:p>
    <w:p>
      <w:pPr>
        <w:spacing w:after="0"/>
        <w:ind w:left="0"/>
        <w:jc w:val="both"/>
      </w:pPr>
      <w:r>
        <w:rPr>
          <w:rFonts w:ascii="Times New Roman"/>
          <w:b w:val="false"/>
          <w:i w:val="false"/>
          <w:color w:val="000000"/>
          <w:sz w:val="28"/>
        </w:rPr>
        <w:t xml:space="preserve">
      Жүргізілді ______________________________________________________ (Проведена)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ұйғарым, қаулы бойынша, жоспарлы және басқа да түрде (күні,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по обращению, предписанию, постановлению, плановая и другие (дата, номер)</w:t>
      </w:r>
    </w:p>
    <w:bookmarkStart w:name="z38" w:id="27"/>
    <w:p>
      <w:pPr>
        <w:spacing w:after="0"/>
        <w:ind w:left="0"/>
        <w:jc w:val="both"/>
      </w:pPr>
      <w:r>
        <w:rPr>
          <w:rFonts w:ascii="Times New Roman"/>
          <w:b w:val="false"/>
          <w:i w:val="false"/>
          <w:color w:val="000000"/>
          <w:sz w:val="28"/>
        </w:rPr>
        <w:t xml:space="preserve">
      2. Тапсырыс (өтініш) беруші (Заказчик) (заявитель) </w:t>
      </w:r>
    </w:p>
    <w:bookmarkEnd w:id="27"/>
    <w:p>
      <w:pPr>
        <w:spacing w:after="0"/>
        <w:ind w:left="0"/>
        <w:jc w:val="both"/>
      </w:pPr>
      <w:r>
        <w:rPr>
          <w:rFonts w:ascii="Times New Roman"/>
          <w:b w:val="false"/>
          <w:i w:val="false"/>
          <w:color w:val="000000"/>
          <w:sz w:val="28"/>
        </w:rPr>
        <w:t>
      ____________________________________________________________________ Шаруашылық жүргізуші субъектінің толық атауы (тиесілігі), объектінің мекенжайы/ орналасқан орны, телефоны, басшысының тегі, аты, әкесінің аты (полное наименование хозяйствующего субъекта (принадлежность), адрес/месторасположение объекта, телефон, фамилия, имя, отчество руководителя) ___________________________________________________</w:t>
      </w:r>
    </w:p>
    <w:bookmarkStart w:name="z39" w:id="28"/>
    <w:p>
      <w:pPr>
        <w:spacing w:after="0"/>
        <w:ind w:left="0"/>
        <w:jc w:val="both"/>
      </w:pPr>
      <w:r>
        <w:rPr>
          <w:rFonts w:ascii="Times New Roman"/>
          <w:b w:val="false"/>
          <w:i w:val="false"/>
          <w:color w:val="000000"/>
          <w:sz w:val="28"/>
        </w:rPr>
        <w:t>
      3. Санитариялық-эпидемиологиялық сараптама жүргізілетін объектінің қолданылу аумағы (Область применения объекта санитарно-эпидемиологической экспертизы) _______________________________________ ____________________________________________________________________ сала, қызмет түрі, орналасқан орны, мекенжайы (сфера, вид деятельности, месторасположение, адрес) _____________________________________________ ____________________________________________________________________</w:t>
      </w:r>
    </w:p>
    <w:bookmarkEnd w:id="28"/>
    <w:bookmarkStart w:name="z40" w:id="29"/>
    <w:p>
      <w:pPr>
        <w:spacing w:after="0"/>
        <w:ind w:left="0"/>
        <w:jc w:val="both"/>
      </w:pPr>
      <w:r>
        <w:rPr>
          <w:rFonts w:ascii="Times New Roman"/>
          <w:b w:val="false"/>
          <w:i w:val="false"/>
          <w:color w:val="000000"/>
          <w:sz w:val="28"/>
        </w:rPr>
        <w:t xml:space="preserve">
      4. Жобалар, материалдар әзірленді (дайындалды) (Проекты, материалы разработаны (подготовлены) </w:t>
      </w:r>
    </w:p>
    <w:bookmarkEnd w:id="29"/>
    <w:p>
      <w:pPr>
        <w:spacing w:after="0"/>
        <w:ind w:left="0"/>
        <w:jc w:val="both"/>
      </w:pPr>
      <w:r>
        <w:rPr>
          <w:rFonts w:ascii="Times New Roman"/>
          <w:b w:val="false"/>
          <w:i w:val="false"/>
          <w:color w:val="000000"/>
          <w:sz w:val="28"/>
        </w:rPr>
        <w:t>
      ____________________________________________ ____________________________________________________________________</w:t>
      </w:r>
    </w:p>
    <w:bookmarkStart w:name="z41" w:id="30"/>
    <w:p>
      <w:pPr>
        <w:spacing w:after="0"/>
        <w:ind w:left="0"/>
        <w:jc w:val="both"/>
      </w:pPr>
      <w:r>
        <w:rPr>
          <w:rFonts w:ascii="Times New Roman"/>
          <w:b w:val="false"/>
          <w:i w:val="false"/>
          <w:color w:val="000000"/>
          <w:sz w:val="28"/>
        </w:rPr>
        <w:t xml:space="preserve">
      5. Ұсынылған құжаттар (Представленные документы) </w:t>
      </w:r>
    </w:p>
    <w:bookmarkEnd w:id="30"/>
    <w:p>
      <w:pPr>
        <w:spacing w:after="0"/>
        <w:ind w:left="0"/>
        <w:jc w:val="both"/>
      </w:pPr>
      <w:r>
        <w:rPr>
          <w:rFonts w:ascii="Times New Roman"/>
          <w:b w:val="false"/>
          <w:i w:val="false"/>
          <w:color w:val="000000"/>
          <w:sz w:val="28"/>
        </w:rPr>
        <w:t>
      ____________________________________________________________________</w:t>
      </w:r>
    </w:p>
    <w:bookmarkStart w:name="z42" w:id="31"/>
    <w:p>
      <w:pPr>
        <w:spacing w:after="0"/>
        <w:ind w:left="0"/>
        <w:jc w:val="both"/>
      </w:pPr>
      <w:r>
        <w:rPr>
          <w:rFonts w:ascii="Times New Roman"/>
          <w:b w:val="false"/>
          <w:i w:val="false"/>
          <w:color w:val="000000"/>
          <w:sz w:val="28"/>
        </w:rPr>
        <w:t xml:space="preserve">
      6. Өнімнің үлгілері ұсынылды (Представлены образцы продукции) </w:t>
      </w:r>
    </w:p>
    <w:bookmarkEnd w:id="31"/>
    <w:p>
      <w:pPr>
        <w:spacing w:after="0"/>
        <w:ind w:left="0"/>
        <w:jc w:val="both"/>
      </w:pPr>
      <w:r>
        <w:rPr>
          <w:rFonts w:ascii="Times New Roman"/>
          <w:b w:val="false"/>
          <w:i w:val="false"/>
          <w:color w:val="000000"/>
          <w:sz w:val="28"/>
        </w:rPr>
        <w:t>
      ____________________________________________________________________</w:t>
      </w:r>
    </w:p>
    <w:bookmarkStart w:name="z43" w:id="32"/>
    <w:p>
      <w:pPr>
        <w:spacing w:after="0"/>
        <w:ind w:left="0"/>
        <w:jc w:val="both"/>
      </w:pPr>
      <w:r>
        <w:rPr>
          <w:rFonts w:ascii="Times New Roman"/>
          <w:b w:val="false"/>
          <w:i w:val="false"/>
          <w:color w:val="000000"/>
          <w:sz w:val="28"/>
        </w:rPr>
        <w:t xml:space="preserve">
      7. Басқа ұйымдардың сараптау қорытындысы (егер болса) (Экспертное заключение других организаций (если имеются) </w:t>
      </w:r>
    </w:p>
    <w:bookmarkEnd w:id="32"/>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bookmarkStart w:name="z44" w:id="33"/>
    <w:p>
      <w:pPr>
        <w:spacing w:after="0"/>
        <w:ind w:left="0"/>
        <w:jc w:val="both"/>
      </w:pPr>
      <w:r>
        <w:rPr>
          <w:rFonts w:ascii="Times New Roman"/>
          <w:b w:val="false"/>
          <w:i w:val="false"/>
          <w:color w:val="000000"/>
          <w:sz w:val="28"/>
        </w:rPr>
        <w:t>
      8. Қорытынды берген ұйымның атауы (наименование организации, выдавшей заключение) ____________________________________________________________________</w:t>
      </w:r>
    </w:p>
    <w:bookmarkEnd w:id="33"/>
    <w:bookmarkStart w:name="z45" w:id="34"/>
    <w:p>
      <w:pPr>
        <w:spacing w:after="0"/>
        <w:ind w:left="0"/>
        <w:jc w:val="both"/>
      </w:pPr>
      <w:r>
        <w:rPr>
          <w:rFonts w:ascii="Times New Roman"/>
          <w:b w:val="false"/>
          <w:i w:val="false"/>
          <w:color w:val="000000"/>
          <w:sz w:val="28"/>
        </w:rPr>
        <w:t xml:space="preserve">
      9. Сараптама жүргізілетін объектінің толық санитариялық-гигиеналық сипаттамасы мен оған берілетін баға (қызметке, үрдіске, жағдайға, технологияға, өндіріске, өнімге) (Полная санитарно-гигиеническая характеристика и оценка объекта экспертизы (услуг, процессов, условий, технологий, производств, продукции) ____________________________________________________________________ </w:t>
      </w:r>
    </w:p>
    <w:bookmarkEnd w:id="34"/>
    <w:p>
      <w:pPr>
        <w:spacing w:after="0"/>
        <w:ind w:left="0"/>
        <w:jc w:val="both"/>
      </w:pPr>
      <w:r>
        <w:rPr>
          <w:rFonts w:ascii="Times New Roman"/>
          <w:b w:val="false"/>
          <w:i w:val="false"/>
          <w:color w:val="000000"/>
          <w:sz w:val="28"/>
        </w:rPr>
        <w:t>
      ____________________________________________________________________</w:t>
      </w:r>
    </w:p>
    <w:bookmarkStart w:name="z46" w:id="35"/>
    <w:p>
      <w:pPr>
        <w:spacing w:after="0"/>
        <w:ind w:left="0"/>
        <w:jc w:val="both"/>
      </w:pPr>
      <w:r>
        <w:rPr>
          <w:rFonts w:ascii="Times New Roman"/>
          <w:b w:val="false"/>
          <w:i w:val="false"/>
          <w:color w:val="000000"/>
          <w:sz w:val="28"/>
        </w:rPr>
        <w:t xml:space="preserve">
      10. Құрылыс салуға бөлінген жер учаскесінің, қайта жаңартылатын объектінің сипаттамасы (өлшемдері, ауданы, топырағының түрі, учаскенің бұрын пайдаланылуы, жерасты суларының тұру биіктігі, батпақтану, желдің басымды бағыттары, санитариялық-қорғау аумағының өлшемдері, сумен, канализациямен, жылумен қамтамасыз ету мүмкіндігі және қоршаған орта мен халық денсаулығына тигізер әсері, дүние тараптары бойынша бағыты) (Характеристика земельного участка под строительство, объекта реконструкции; размеры, площади, вид грунта, использование участка в прошлом, высота стояния грунтовых вод, наличие заболоченности, господствующие направления ветров, размеры санитарно-защитной зоны, возможность водоснабжения, канализования, теплоснабжения и влияния на окружающую среду и здоровье населения, ориентация по сторонам света) ____________________________________________________________________ </w:t>
      </w:r>
    </w:p>
    <w:bookmarkEnd w:id="35"/>
    <w:p>
      <w:pPr>
        <w:spacing w:after="0"/>
        <w:ind w:left="0"/>
        <w:jc w:val="both"/>
      </w:pPr>
      <w:r>
        <w:rPr>
          <w:rFonts w:ascii="Times New Roman"/>
          <w:b w:val="false"/>
          <w:i w:val="false"/>
          <w:color w:val="000000"/>
          <w:sz w:val="28"/>
        </w:rPr>
        <w:t>
      ____________________________________________________________________</w:t>
      </w:r>
    </w:p>
    <w:bookmarkStart w:name="z47" w:id="36"/>
    <w:p>
      <w:pPr>
        <w:spacing w:after="0"/>
        <w:ind w:left="0"/>
        <w:jc w:val="both"/>
      </w:pPr>
      <w:r>
        <w:rPr>
          <w:rFonts w:ascii="Times New Roman"/>
          <w:b w:val="false"/>
          <w:i w:val="false"/>
          <w:color w:val="000000"/>
          <w:sz w:val="28"/>
        </w:rPr>
        <w:t xml:space="preserve">
      11. Зертханалық және зертханалық-аспаптық зерттеулер мен сынақтардың хаттамалары, сонымен қатар басжоспардың, сызбалардың, суреттердің көшірмелері (Протоколы лабораторных и лабораторно-инструментальных исследований и испытаний, а также выкопировки из генеральных планов, чертежей, фото) ____________________________________________________________________ </w:t>
      </w:r>
    </w:p>
    <w:bookmarkEnd w:id="36"/>
    <w:p>
      <w:pPr>
        <w:spacing w:after="0"/>
        <w:ind w:left="0"/>
        <w:jc w:val="both"/>
      </w:pPr>
      <w:r>
        <w:rPr>
          <w:rFonts w:ascii="Times New Roman"/>
          <w:b w:val="false"/>
          <w:i w:val="false"/>
          <w:color w:val="000000"/>
          <w:sz w:val="28"/>
        </w:rPr>
        <w:t>
      ____________________________________________________________________</w:t>
      </w:r>
    </w:p>
    <w:bookmarkStart w:name="z48" w:id="37"/>
    <w:p>
      <w:pPr>
        <w:spacing w:after="0"/>
        <w:ind w:left="0"/>
        <w:jc w:val="both"/>
      </w:pPr>
      <w:r>
        <w:rPr>
          <w:rFonts w:ascii="Times New Roman"/>
          <w:b w:val="false"/>
          <w:i w:val="false"/>
          <w:color w:val="000000"/>
          <w:sz w:val="28"/>
        </w:rPr>
        <w:t>
      12. ИСК-мен жұмыс істеугe рұқсат етіледі (разрешаются работы с ИИИ)</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түрі және сипаттамасы</w:t>
            </w:r>
          </w:p>
          <w:p>
            <w:pPr>
              <w:spacing w:after="20"/>
              <w:ind w:left="20"/>
              <w:jc w:val="both"/>
            </w:pPr>
            <w:r>
              <w:rPr>
                <w:rFonts w:ascii="Times New Roman"/>
                <w:b w:val="false"/>
                <w:i w:val="false"/>
                <w:color w:val="000000"/>
                <w:sz w:val="20"/>
              </w:rPr>
              <w:t>
(вид и характеристика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түрі және сипаттамасы</w:t>
            </w:r>
          </w:p>
          <w:p>
            <w:pPr>
              <w:spacing w:after="20"/>
              <w:ind w:left="20"/>
              <w:jc w:val="both"/>
            </w:pPr>
            <w:r>
              <w:rPr>
                <w:rFonts w:ascii="Times New Roman"/>
                <w:b w:val="false"/>
                <w:i w:val="false"/>
                <w:color w:val="000000"/>
                <w:sz w:val="20"/>
              </w:rPr>
              <w:t>
(Вид и характер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жүргізу орны</w:t>
            </w:r>
          </w:p>
          <w:p>
            <w:pPr>
              <w:spacing w:after="20"/>
              <w:ind w:left="20"/>
              <w:jc w:val="both"/>
            </w:pPr>
            <w:r>
              <w:rPr>
                <w:rFonts w:ascii="Times New Roman"/>
                <w:b w:val="false"/>
                <w:i w:val="false"/>
                <w:color w:val="000000"/>
                <w:sz w:val="20"/>
              </w:rPr>
              <w:t>
(Место проведения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жағдайлары</w:t>
            </w:r>
          </w:p>
          <w:p>
            <w:pPr>
              <w:spacing w:after="20"/>
              <w:ind w:left="20"/>
              <w:jc w:val="both"/>
            </w:pPr>
            <w:r>
              <w:rPr>
                <w:rFonts w:ascii="Times New Roman"/>
                <w:b w:val="false"/>
                <w:i w:val="false"/>
                <w:color w:val="000000"/>
                <w:sz w:val="20"/>
              </w:rPr>
              <w:t>
(Ограничительные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Ашық ИСК-мен жұмыстар</w:t>
            </w:r>
          </w:p>
          <w:p>
            <w:pPr>
              <w:spacing w:after="20"/>
              <w:ind w:left="20"/>
              <w:jc w:val="both"/>
            </w:pPr>
            <w:r>
              <w:rPr>
                <w:rFonts w:ascii="Times New Roman"/>
                <w:b w:val="false"/>
                <w:i w:val="false"/>
                <w:color w:val="000000"/>
                <w:sz w:val="20"/>
              </w:rPr>
              <w:t>
(работы с открытыми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Жабық ИСК-мен жұмыстар</w:t>
            </w:r>
          </w:p>
          <w:p>
            <w:pPr>
              <w:spacing w:after="20"/>
              <w:ind w:left="20"/>
              <w:jc w:val="both"/>
            </w:pPr>
            <w:r>
              <w:rPr>
                <w:rFonts w:ascii="Times New Roman"/>
                <w:b w:val="false"/>
                <w:i w:val="false"/>
                <w:color w:val="000000"/>
                <w:sz w:val="20"/>
              </w:rPr>
              <w:t>
(Работы с закрытыми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Сәуле өндіретін құрылғылармен жұмыстар</w:t>
            </w:r>
          </w:p>
          <w:p>
            <w:pPr>
              <w:spacing w:after="20"/>
              <w:ind w:left="20"/>
              <w:jc w:val="both"/>
            </w:pPr>
            <w:r>
              <w:rPr>
                <w:rFonts w:ascii="Times New Roman"/>
                <w:b w:val="false"/>
                <w:i w:val="false"/>
                <w:color w:val="000000"/>
                <w:sz w:val="20"/>
              </w:rPr>
              <w:t>
(Работы с устройствами, генерирующими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ИСК-мен басқа жұмыстар</w:t>
            </w:r>
          </w:p>
          <w:p>
            <w:pPr>
              <w:spacing w:after="20"/>
              <w:ind w:left="20"/>
              <w:jc w:val="both"/>
            </w:pPr>
            <w:r>
              <w:rPr>
                <w:rFonts w:ascii="Times New Roman"/>
                <w:b w:val="false"/>
                <w:i w:val="false"/>
                <w:color w:val="000000"/>
                <w:sz w:val="20"/>
              </w:rPr>
              <w:t>
(другие работы с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38"/>
    <w:p>
      <w:pPr>
        <w:spacing w:after="0"/>
        <w:ind w:left="0"/>
        <w:jc w:val="left"/>
      </w:pPr>
      <w:r>
        <w:rPr>
          <w:rFonts w:ascii="Times New Roman"/>
          <w:b/>
          <w:i w:val="false"/>
          <w:color w:val="000000"/>
        </w:rPr>
        <w:t xml:space="preserve"> Санитариялық - эпидемиологиялық қорытынды Санитарно - эпидемиологическое заключение</w:t>
      </w:r>
    </w:p>
    <w:bookmarkEnd w:id="38"/>
    <w:p>
      <w:pPr>
        <w:spacing w:after="0"/>
        <w:ind w:left="0"/>
        <w:jc w:val="both"/>
      </w:pPr>
      <w:r>
        <w:rPr>
          <w:rFonts w:ascii="Times New Roman"/>
          <w:b w:val="false"/>
          <w:i w:val="false"/>
          <w:color w:val="000000"/>
          <w:sz w:val="28"/>
        </w:rPr>
        <w:t xml:space="preserve">
      ____________________________________________________________________ ("Халық денсаулығы және денсаулық сақтау жүйесі туралы" 2020 жылғы 7 шілдедегі Қазақстан Республикасы Кодексінің </w:t>
      </w:r>
      <w:r>
        <w:rPr>
          <w:rFonts w:ascii="Times New Roman"/>
          <w:b w:val="false"/>
          <w:i w:val="false"/>
          <w:color w:val="000000"/>
          <w:sz w:val="28"/>
        </w:rPr>
        <w:t>20-бабына</w:t>
      </w:r>
      <w:r>
        <w:rPr>
          <w:rFonts w:ascii="Times New Roman"/>
          <w:b w:val="false"/>
          <w:i w:val="false"/>
          <w:color w:val="000000"/>
          <w:sz w:val="28"/>
        </w:rPr>
        <w:t xml:space="preserve"> сәйкес санитариялық- эпидемиологиялық сараптама жүргізілетін объектінің толық атауы)</w:t>
      </w:r>
    </w:p>
    <w:p>
      <w:pPr>
        <w:spacing w:after="0"/>
        <w:ind w:left="0"/>
        <w:jc w:val="both"/>
      </w:pPr>
      <w:r>
        <w:rPr>
          <w:rFonts w:ascii="Times New Roman"/>
          <w:b w:val="false"/>
          <w:i w:val="false"/>
          <w:color w:val="000000"/>
          <w:sz w:val="28"/>
        </w:rPr>
        <w:t xml:space="preserve">
      (полное наименование объекта санитарно-эпидемиологической экспертизы, в соответствии со статьей 20 Кодекса Республики Казахстан от 7 июля 2020 года "О здоровье народа и системе здравоохранения") __________________________ ____________________________________________________________________ (санитариялық-эпидемиологиялық сараптама негізінде) (на основании санитарно-эпидемиологической экспертизы) ______________________________ ____________________________________________________________________ </w:t>
      </w:r>
    </w:p>
    <w:p>
      <w:pPr>
        <w:spacing w:after="0"/>
        <w:ind w:left="0"/>
        <w:jc w:val="both"/>
      </w:pPr>
      <w:r>
        <w:rPr>
          <w:rFonts w:ascii="Times New Roman"/>
          <w:b w:val="false"/>
          <w:i w:val="false"/>
          <w:color w:val="000000"/>
          <w:sz w:val="28"/>
        </w:rPr>
        <w:t>
      Санитариялық қағидалар мен гигиеналық нормативтерге (санитарным правилам и гигиеническим нормативам) сай (соответствует) ____________________________________________________________________ ____________________________________________________________________</w:t>
      </w:r>
    </w:p>
    <w:p>
      <w:pPr>
        <w:spacing w:after="0"/>
        <w:ind w:left="0"/>
        <w:jc w:val="both"/>
      </w:pPr>
      <w:r>
        <w:rPr>
          <w:rFonts w:ascii="Times New Roman"/>
          <w:b w:val="false"/>
          <w:i w:val="false"/>
          <w:color w:val="000000"/>
          <w:sz w:val="28"/>
        </w:rPr>
        <w:t>
      керектің астын сызыңыз (нужное подчеркнуть)</w:t>
      </w:r>
    </w:p>
    <w:bookmarkStart w:name="z50" w:id="39"/>
    <w:p>
      <w:pPr>
        <w:spacing w:after="0"/>
        <w:ind w:left="0"/>
        <w:jc w:val="left"/>
      </w:pPr>
      <w:r>
        <w:rPr>
          <w:rFonts w:ascii="Times New Roman"/>
          <w:b/>
          <w:i w:val="false"/>
          <w:color w:val="000000"/>
        </w:rPr>
        <w:t xml:space="preserve"> Ұсыныстар (Предложения):</w:t>
      </w:r>
    </w:p>
    <w:bookmarkEnd w:id="39"/>
    <w:p>
      <w:pPr>
        <w:spacing w:after="0"/>
        <w:ind w:left="0"/>
        <w:jc w:val="both"/>
      </w:pPr>
      <w:r>
        <w:rPr>
          <w:rFonts w:ascii="Times New Roman"/>
          <w:b w:val="false"/>
          <w:i w:val="false"/>
          <w:color w:val="000000"/>
          <w:sz w:val="28"/>
        </w:rPr>
        <w:t xml:space="preserve">
      ___________________________________________________________________ ("Халық денсаулығы және денсаулық сақтау жүйесі туралы" 2020 жылғы 7 шілдедегі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негізінде осы санитариялық-эпидемиологиялық қорытындының міндетті күші бар.</w:t>
      </w:r>
    </w:p>
    <w:p>
      <w:pPr>
        <w:spacing w:after="0"/>
        <w:ind w:left="0"/>
        <w:jc w:val="both"/>
      </w:pPr>
      <w:r>
        <w:rPr>
          <w:rFonts w:ascii="Times New Roman"/>
          <w:b w:val="false"/>
          <w:i w:val="false"/>
          <w:color w:val="000000"/>
          <w:sz w:val="28"/>
        </w:rPr>
        <w:t>
      На основании Кодекса Республики Казахстан от 7 июля 2020 года "О здоровье народа и системе здравоохранения" настоящее санитарно-эпидемиологическое заключение имеет обязательную силу</w:t>
      </w:r>
    </w:p>
    <w:p>
      <w:pPr>
        <w:spacing w:after="0"/>
        <w:ind w:left="0"/>
        <w:jc w:val="both"/>
      </w:pPr>
      <w:r>
        <w:rPr>
          <w:rFonts w:ascii="Times New Roman"/>
          <w:b w:val="false"/>
          <w:i w:val="false"/>
          <w:color w:val="000000"/>
          <w:sz w:val="28"/>
        </w:rPr>
        <w:t>
      Мөр орны ҰҚК Мемлекеттiк санитариялық бас дәрiгер, қолы (орынбасар) Место печати (Главный государственный санитарный врач КНБ (заместитель)) ____________________________________________________________________</w:t>
      </w:r>
    </w:p>
    <w:p>
      <w:pPr>
        <w:spacing w:after="0"/>
        <w:ind w:left="0"/>
        <w:jc w:val="both"/>
      </w:pPr>
      <w:r>
        <w:rPr>
          <w:rFonts w:ascii="Times New Roman"/>
          <w:b w:val="false"/>
          <w:i w:val="false"/>
          <w:color w:val="000000"/>
          <w:sz w:val="28"/>
        </w:rPr>
        <w:t>
      тегi, аты, әкесiнiң аты, қолы (фамилия, имя, отчество,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