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f4e7" w14:textId="ea1f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"Құбыржолдар жүйесі арқылы өткізілген тұрақсыз конденсаттың мөлшерін есепке алу аспаптарының көрсетілімдерін алу қағидаларын бекіту туралы" Қазақстан Республикасы Энергетика министрінің міндетін атқарушының 2018 жылғы 13 сәуірдегі № 127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22 маусымдағы № 218 бұйрығы. Қазақстан Республикасының Әділет министрлігінде 2022 жылғы 23 маусымда № 28585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"Құбыржолдар жүйесі арқылы өткізілген тұрақсыз конденсаттың мөлшерін есепке алу аспаптарының көрсетілімдерін алу қағидаларын бекіту туралы" Қазақстан Республикасы Энергетика министрінің міндетін атқарушының 2018 жылғы 13 сәуірдегі № 127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16847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 (Салық кодексі) 393-бабының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Құбыржолдар жүйесі арқылы өткізілген тұрақсыз конденсаттың мөлшерін есепке алу аспаптарының көрсетілімдерін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Құбыржолдар жүйесі арқылы өткізілген тұрақсыз конденсат мөлшерін есепке алу аспаптарының көрсетілімдерін алу қағидалары (бұдан әрі – Қағидалар) "Салық және бюджетке төленетін басқа да міндетті төлемдер туралы" Қазақстан Республикасының кодексі (Салық кодексі) 393-бабының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құбыржолдар жүйесі арқылы өткізілген тұрақсыз конденсаттың мөлшерін есепке алу аспаптарының көрсетілімдерін алу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Өткізілген тұрақсыз конденсат мөлшерін есепке алуды қамтамасыз ету мақсатында есепке алу аспаптарына пломбалар салу жолымен пломбалау жүргізіледі.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Пломбалауды беруші тараптың жауапты адамдарының қатысуымен салық органының лауазымды адамы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Құбыржолдар жүйесі арқылы өткізілген тұрақсыз конденсат мөлшерін есепке алу аспабы Қазақстан Республикасының өлшем бірлігін қамтамасыз ету туралы заңнамасына сәйкес салыстырып тексеруге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Құбыржол жүйелері арқылы өткізілген тұрақсыз конденсаттың мөлшерін есепке алу аспаптарының көрсетілімдерін алу мақсаттары үшін тұрақсыз конденсат мөлшерін өлшеу тікелей әдіспен жүзеге асырылады.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Тікелей әдісті қолданған кезде тұрақсыз конденсаттың мөлшерін өлшеу тұрақсыз конденсат мөлшерін өлшеу жүйесі пайдаланыла отырып, тікелей массаны өлшеу бірлігінде (тоннада, килограмда)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жүйесі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тұрақсыз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конденсаттың мөлшерін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аспаптарының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көрсетілімдерін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"____" _____________  пломбалар салу (алу) туралы акт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Біз, төменде қол қойған_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пломбалар салудың (алудың) жүргізілгені туралы осы актіні жасадық.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 түрі, дәлме-дәлдік сыныбы немесе шекті рұқсат етілген қателігі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 ба салу сәтіндегі аспап тың көрсетілімі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 ған пломбаның нөмірі (немесе бедері)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Пломбаны алу сәтінде гі аспап тың көрсеті 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 ған пломбаның нөмірі (немесе бедері)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Пломбалардың саны (салынған/ алынған)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 тырып тексеру туралы cертификат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      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органы маманының лауазымы) (қолы)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                  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(беруші тарап өкілінің лауазымы) (қолы) (тегі, аты, әкесінің аты (болған жағдайда))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