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a85c" w14:textId="b94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кластерлерді конкурстық іріктеу қағидаларын, аумақтық кластерлердің тізілімін қалыптастыру және жүргізу қағидаларын және аумақтық кластерлерді дамытуда өнеркәсіпті мемлекеттік ынталандыру шараларын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маусымдағы № 367 бұйрығы. Қазақстан Республикасының Әділет министрлігінде 2022 жылғы 29 маусымда № 28644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кластерлерді конкурстық іріктеу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кластерлердің тізілімін қалыптастыру және жүргізу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Аумақтық кластерлерді дамытуда өнеркәсіпті мемлекеттік ынталандыру шараларын ұсыну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маусымдағы</w:t>
            </w:r>
            <w:r>
              <w:br/>
            </w:r>
            <w:r>
              <w:rPr>
                <w:rFonts w:ascii="Times New Roman"/>
                <w:b w:val="false"/>
                <w:i w:val="false"/>
                <w:color w:val="000000"/>
                <w:sz w:val="20"/>
              </w:rPr>
              <w:t>№ 367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Аумақтық кластерлерді конкурстық іріктеу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Аумақтық кластерлерді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Республикасының Заңы (бұдан әрі – Заң) 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аумақтық кластерлерді конкурстық іріктеу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4"/>
    <w:bookmarkStart w:name="z17" w:id="15"/>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іс-әрекеттерді жүзеге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 реттелген жиынтығы;</w:t>
      </w:r>
    </w:p>
    <w:bookmarkEnd w:id="15"/>
    <w:bookmarkStart w:name="z18" w:id="16"/>
    <w:p>
      <w:pPr>
        <w:spacing w:after="0"/>
        <w:ind w:left="0"/>
        <w:jc w:val="both"/>
      </w:pPr>
      <w:r>
        <w:rPr>
          <w:rFonts w:ascii="Times New Roman"/>
          <w:b w:val="false"/>
          <w:i w:val="false"/>
          <w:color w:val="000000"/>
          <w:sz w:val="28"/>
        </w:rPr>
        <w:t>
      2) аумақтық кластер – құрамына өндірушілер, өнім берушілер, ғылыми және ғылыми ұйымдар, жоғары және (немесе) жоғары оқу орнынан кейінгі білім беру ұйымдары, техникалық және кәсіптік білім беру ұйымдары және белгілі бір салалық мамандануы бар өзге де ұйымдар кіретін өзара байланысты және бірін-бірі толықтыратын ұйымдардың географиялық шоғырланған тобы;</w:t>
      </w:r>
    </w:p>
    <w:bookmarkEnd w:id="16"/>
    <w:bookmarkStart w:name="z19" w:id="17"/>
    <w:p>
      <w:pPr>
        <w:spacing w:after="0"/>
        <w:ind w:left="0"/>
        <w:jc w:val="both"/>
      </w:pPr>
      <w:r>
        <w:rPr>
          <w:rFonts w:ascii="Times New Roman"/>
          <w:b w:val="false"/>
          <w:i w:val="false"/>
          <w:color w:val="000000"/>
          <w:sz w:val="28"/>
        </w:rPr>
        <w:t>
      3) аумақтық кластерлерді конкурстық іріктеуге қатысушылар (бұдан әрі – іріктеуге қатысушылар) – өңдеу өнеркәсібін ұсынатын кемінде 10 (он) аффилиирленген заңды тұлғалардың қатысуымен құрылатын кластерлік ұйым (заңды тұлға) немесе өндірістік қызмет көрсету секторы және кемінде 1 (бір ) ғылыми-зерттеу институты және (немесе) оқу орны;</w:t>
      </w:r>
    </w:p>
    <w:bookmarkEnd w:id="17"/>
    <w:bookmarkStart w:name="z20" w:id="18"/>
    <w:p>
      <w:pPr>
        <w:spacing w:after="0"/>
        <w:ind w:left="0"/>
        <w:jc w:val="both"/>
      </w:pPr>
      <w:r>
        <w:rPr>
          <w:rFonts w:ascii="Times New Roman"/>
          <w:b w:val="false"/>
          <w:i w:val="false"/>
          <w:color w:val="000000"/>
          <w:sz w:val="28"/>
        </w:rPr>
        <w:t>
      4) аумақтық кластерлерді конкурстық іріктеу ұйымдастырушы (бұдан әрі – іріктеуді ұйымдастырушы) – индустриялық даму саласындағы ұлттық даму институты;</w:t>
      </w:r>
    </w:p>
    <w:bookmarkEnd w:id="18"/>
    <w:bookmarkStart w:name="z21" w:id="19"/>
    <w:p>
      <w:pPr>
        <w:spacing w:after="0"/>
        <w:ind w:left="0"/>
        <w:jc w:val="both"/>
      </w:pPr>
      <w:r>
        <w:rPr>
          <w:rFonts w:ascii="Times New Roman"/>
          <w:b w:val="false"/>
          <w:i w:val="false"/>
          <w:color w:val="000000"/>
          <w:sz w:val="28"/>
        </w:rPr>
        <w:t>
      5) кластерлік ұйым – Қазақстан Республикасының заңнамасына сәйкес құрылған, аумақтық кластерді дамытуды әдістемелік, ұйымдастырушылық, сараптамалық-талдамалық және ақпараттық қамтамасыз етуді жүзеге асыратын, аумақтық кластерді дамыту және іске асыруды қолдау жөніндегі қызметті жүзеге асыратын ұйым. аумақтық кластерді дамыту, аумақтық кластерге қатысушылардың, сондай-ақ, мүдделі ұйымдардың, оның ішінде білім беру және ғылыми мекемелердің, қаржы институттарының және мемлекет қатысатын компаниялардың, даму институттарының және мемлекеттік органдардың өзара іс-қимылын ұйымдастыру жөніндегі жұмыс жоспары;</w:t>
      </w:r>
    </w:p>
    <w:bookmarkEnd w:id="19"/>
    <w:bookmarkStart w:name="z22" w:id="20"/>
    <w:p>
      <w:pPr>
        <w:spacing w:after="0"/>
        <w:ind w:left="0"/>
        <w:jc w:val="both"/>
      </w:pPr>
      <w:r>
        <w:rPr>
          <w:rFonts w:ascii="Times New Roman"/>
          <w:b w:val="false"/>
          <w:i w:val="false"/>
          <w:color w:val="000000"/>
          <w:sz w:val="28"/>
        </w:rPr>
        <w:t>
      6) құжаттардың электрондық пакеті – бірінші басшының немесе оның міндетін атқарушы тұлғаның электрондық цифрлық қолтаңбасымен куәландырылған (растайтын құжат болған жағдайда) электрондық цифрлық нысандағы түпнұсқа құжаттың түрі мен мәліметтерін (деректерін) толықтай көрсететін құжаттар. бірінші басшының міндеттерін орындау туралы құжат);</w:t>
      </w:r>
    </w:p>
    <w:bookmarkEnd w:id="20"/>
    <w:bookmarkStart w:name="z23" w:id="21"/>
    <w:p>
      <w:pPr>
        <w:spacing w:after="0"/>
        <w:ind w:left="0"/>
        <w:jc w:val="both"/>
      </w:pPr>
      <w:r>
        <w:rPr>
          <w:rFonts w:ascii="Times New Roman"/>
          <w:b w:val="false"/>
          <w:i w:val="false"/>
          <w:color w:val="000000"/>
          <w:sz w:val="28"/>
        </w:rPr>
        <w:t>
      7) сарапшылық ұйым – "Атамекен" Қазақстан Республикасының Ұлттық кәсіпкерлер палатасының өкілдерінің арасынан іріктеуді ұйымдастырушының шешімімен құрылатын комиссия.</w:t>
      </w:r>
    </w:p>
    <w:bookmarkEnd w:id="21"/>
    <w:bookmarkStart w:name="z24" w:id="22"/>
    <w:p>
      <w:pPr>
        <w:spacing w:after="0"/>
        <w:ind w:left="0"/>
        <w:jc w:val="both"/>
      </w:pPr>
      <w:r>
        <w:rPr>
          <w:rFonts w:ascii="Times New Roman"/>
          <w:b w:val="false"/>
          <w:i w:val="false"/>
          <w:color w:val="000000"/>
          <w:sz w:val="28"/>
        </w:rPr>
        <w:t>
      8) электрондық өтініш – бірінші басшының немесе оның міндеттерін атқаратын адамның электрондық цифрлық қолтаңбасымен куәландырылған электрондық цифрлық нысандағы өтініш (бірінші басшының міндеттерін орындауын растайтын растайтын құжат болған жағдайда);</w:t>
      </w:r>
    </w:p>
    <w:bookmarkEnd w:id="22"/>
    <w:bookmarkStart w:name="z25" w:id="23"/>
    <w:p>
      <w:pPr>
        <w:spacing w:after="0"/>
        <w:ind w:left="0"/>
        <w:jc w:val="both"/>
      </w:pPr>
      <w:r>
        <w:rPr>
          <w:rFonts w:ascii="Times New Roman"/>
          <w:b w:val="false"/>
          <w:i w:val="false"/>
          <w:color w:val="000000"/>
          <w:sz w:val="28"/>
        </w:rPr>
        <w:t>
      9) электрондық цифрлық қолтаңба – электрондық цифрлық қолтаңба арқылы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bookmarkEnd w:id="23"/>
    <w:bookmarkStart w:name="z26" w:id="24"/>
    <w:p>
      <w:pPr>
        <w:spacing w:after="0"/>
        <w:ind w:left="0"/>
        <w:jc w:val="left"/>
      </w:pPr>
      <w:r>
        <w:rPr>
          <w:rFonts w:ascii="Times New Roman"/>
          <w:b/>
          <w:i w:val="false"/>
          <w:color w:val="000000"/>
        </w:rPr>
        <w:t xml:space="preserve"> 2-тарау. Аумақтық кластерлерді конкурстық іріктеу тәртібі</w:t>
      </w:r>
    </w:p>
    <w:bookmarkEnd w:id="24"/>
    <w:bookmarkStart w:name="z27" w:id="25"/>
    <w:p>
      <w:pPr>
        <w:spacing w:after="0"/>
        <w:ind w:left="0"/>
        <w:jc w:val="both"/>
      </w:pPr>
      <w:r>
        <w:rPr>
          <w:rFonts w:ascii="Times New Roman"/>
          <w:b w:val="false"/>
          <w:i w:val="false"/>
          <w:color w:val="000000"/>
          <w:sz w:val="28"/>
        </w:rPr>
        <w:t>
      3. Аумақтық кластерлерді конкурстық іріктеу өткізу туралы шешімді іріктеуді ұйымдастырушы қабылдайды.</w:t>
      </w:r>
    </w:p>
    <w:bookmarkEnd w:id="25"/>
    <w:bookmarkStart w:name="z28" w:id="26"/>
    <w:p>
      <w:pPr>
        <w:spacing w:after="0"/>
        <w:ind w:left="0"/>
        <w:jc w:val="both"/>
      </w:pPr>
      <w:r>
        <w:rPr>
          <w:rFonts w:ascii="Times New Roman"/>
          <w:b w:val="false"/>
          <w:i w:val="false"/>
          <w:color w:val="000000"/>
          <w:sz w:val="28"/>
        </w:rPr>
        <w:t>
      4. Іріктеуді ұйымдастырушы өзінің интернет-ресурсында аумақтық кластерлерге конкурстық іріктеу жүргізу туралы хабарландыру орналастырады. Өтінімдерді қабылдау мерзімі хабарландыру орналастырылған сәттен бастап күнтізбелік 60 (алпыс) күнді құрайды.</w:t>
      </w:r>
    </w:p>
    <w:bookmarkEnd w:id="26"/>
    <w:bookmarkStart w:name="z29" w:id="27"/>
    <w:p>
      <w:pPr>
        <w:spacing w:after="0"/>
        <w:ind w:left="0"/>
        <w:jc w:val="both"/>
      </w:pPr>
      <w:r>
        <w:rPr>
          <w:rFonts w:ascii="Times New Roman"/>
          <w:b w:val="false"/>
          <w:i w:val="false"/>
          <w:color w:val="000000"/>
          <w:sz w:val="28"/>
        </w:rPr>
        <w:t xml:space="preserve">
      5. Аумақтық кластерлерді конкурстық іріктеу критерийлері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27"/>
    <w:bookmarkStart w:name="z30" w:id="28"/>
    <w:p>
      <w:pPr>
        <w:spacing w:after="0"/>
        <w:ind w:left="0"/>
        <w:jc w:val="both"/>
      </w:pPr>
      <w:r>
        <w:rPr>
          <w:rFonts w:ascii="Times New Roman"/>
          <w:b w:val="false"/>
          <w:i w:val="false"/>
          <w:color w:val="000000"/>
          <w:sz w:val="28"/>
        </w:rPr>
        <w:t xml:space="preserve">
      6. Аумақтық кластерлерді конкурстық іріктеуге қатысу үшін іріктеуге қатысушылар іріктеуді ұйымдастырушыға өтінім қабылдау мерзімі аяқталғанға дейін 10 (он) күнтізбелік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аумақтық кластерлерді конкурстық іріктеуге қатысу туралы өтінім ұсынады.</w:t>
      </w:r>
    </w:p>
    <w:bookmarkEnd w:id="28"/>
    <w:bookmarkStart w:name="z31" w:id="29"/>
    <w:p>
      <w:pPr>
        <w:spacing w:after="0"/>
        <w:ind w:left="0"/>
        <w:jc w:val="both"/>
      </w:pPr>
      <w:r>
        <w:rPr>
          <w:rFonts w:ascii="Times New Roman"/>
          <w:b w:val="false"/>
          <w:i w:val="false"/>
          <w:color w:val="000000"/>
          <w:sz w:val="28"/>
        </w:rPr>
        <w:t>
      7. Аумақтық кластерлерді конкурстық іріктеуге қатысуға өтінімге мынадай құжаттар қоса беріледі:</w:t>
      </w:r>
    </w:p>
    <w:bookmarkEnd w:id="29"/>
    <w:bookmarkStart w:name="z32"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аумақтық кластерлерді конкурстық іріктеуге қатысуға келісім беру;</w:t>
      </w:r>
    </w:p>
    <w:bookmarkEnd w:id="30"/>
    <w:bookmarkStart w:name="z33" w:id="3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аумақтық кластерлерді конкурстық іріктеуге қатысу үшін ұсынылған мәліметтер.</w:t>
      </w:r>
    </w:p>
    <w:bookmarkEnd w:id="31"/>
    <w:p>
      <w:pPr>
        <w:spacing w:after="0"/>
        <w:ind w:left="0"/>
        <w:jc w:val="both"/>
      </w:pPr>
      <w:r>
        <w:rPr>
          <w:rFonts w:ascii="Times New Roman"/>
          <w:b w:val="false"/>
          <w:i w:val="false"/>
          <w:color w:val="000000"/>
          <w:sz w:val="28"/>
        </w:rPr>
        <w:t>
      Бұл ретте іріктеуге қатысушы аумақтық кластерлердің конкурстық іріктеуіне қатысу үшін өтінімде және оған қоса берілген құжаттарда көрсетілген мәліметтердің толықтығы мен дұрыстығын қамтамасыз етеді.</w:t>
      </w:r>
    </w:p>
    <w:bookmarkStart w:name="z34" w:id="32"/>
    <w:p>
      <w:pPr>
        <w:spacing w:after="0"/>
        <w:ind w:left="0"/>
        <w:jc w:val="both"/>
      </w:pPr>
      <w:r>
        <w:rPr>
          <w:rFonts w:ascii="Times New Roman"/>
          <w:b w:val="false"/>
          <w:i w:val="false"/>
          <w:color w:val="000000"/>
          <w:sz w:val="28"/>
        </w:rPr>
        <w:t>
      8. Аумақтық кластерлерді конкурстық іріктеуге қатысуға өтінім қағаз тасымалдауышта немесе интернет-ресурс арқылы беріледі (өтініш беруші электрондық өтінімді және құжаттардың электрондық пакетін ұсынады).</w:t>
      </w:r>
    </w:p>
    <w:bookmarkEnd w:id="32"/>
    <w:bookmarkStart w:name="z35" w:id="33"/>
    <w:p>
      <w:pPr>
        <w:spacing w:after="0"/>
        <w:ind w:left="0"/>
        <w:jc w:val="both"/>
      </w:pPr>
      <w:r>
        <w:rPr>
          <w:rFonts w:ascii="Times New Roman"/>
          <w:b w:val="false"/>
          <w:i w:val="false"/>
          <w:color w:val="000000"/>
          <w:sz w:val="28"/>
        </w:rPr>
        <w:t>
      9. Өтінімдерді қабылдау және қарау үшін ақпараттық жүйе/интернет-ресурс болмаған жағдайда өтініш ұлттық институтқа қағаз тасымалдауышта екі данада – бір дана көлемінде түпнұсқа және бір дана көлемінде көшірме беріледі; және электронды тасымалдаушыларда.</w:t>
      </w:r>
    </w:p>
    <w:bookmarkEnd w:id="33"/>
    <w:bookmarkStart w:name="z36" w:id="34"/>
    <w:p>
      <w:pPr>
        <w:spacing w:after="0"/>
        <w:ind w:left="0"/>
        <w:jc w:val="both"/>
      </w:pPr>
      <w:r>
        <w:rPr>
          <w:rFonts w:ascii="Times New Roman"/>
          <w:b w:val="false"/>
          <w:i w:val="false"/>
          <w:color w:val="000000"/>
          <w:sz w:val="28"/>
        </w:rPr>
        <w:t>
      10. Аумақтық кластерлерді конкурстық іріктеуге қатысу туралы өтінім бір немесе бірнеше папкаларға (томдарға) тігіледі және нөмірленеді.</w:t>
      </w:r>
    </w:p>
    <w:bookmarkEnd w:id="34"/>
    <w:bookmarkStart w:name="z37" w:id="35"/>
    <w:p>
      <w:pPr>
        <w:spacing w:after="0"/>
        <w:ind w:left="0"/>
        <w:jc w:val="both"/>
      </w:pPr>
      <w:r>
        <w:rPr>
          <w:rFonts w:ascii="Times New Roman"/>
          <w:b w:val="false"/>
          <w:i w:val="false"/>
          <w:color w:val="000000"/>
          <w:sz w:val="28"/>
        </w:rPr>
        <w:t>
      11. Өтінімдерді қабылдаудың соңғы мерзімі өткеннен кейін берілген аумақтық кластерлерді конкурстық іріктеуге қатысуға өтінімдер қабылданбайды және аумақтық кластерлерді ағымдағы конкурстық іріктеу шеңберінде қаралмайды.</w:t>
      </w:r>
    </w:p>
    <w:bookmarkEnd w:id="35"/>
    <w:bookmarkStart w:name="z38" w:id="36"/>
    <w:p>
      <w:pPr>
        <w:spacing w:after="0"/>
        <w:ind w:left="0"/>
        <w:jc w:val="both"/>
      </w:pPr>
      <w:r>
        <w:rPr>
          <w:rFonts w:ascii="Times New Roman"/>
          <w:b w:val="false"/>
          <w:i w:val="false"/>
          <w:color w:val="000000"/>
          <w:sz w:val="28"/>
        </w:rPr>
        <w:t>
      12. Іріктеуді ұйымдастырушы аумақтық кластерлерді конкурстық іріктеуге қатысуға өтінім тіркелген сәттен бастап 5 (бес) жұмыс күнінен аспайтын мерзімде ұсынылған құжаттардың толықтығын тексереді..</w:t>
      </w:r>
    </w:p>
    <w:bookmarkEnd w:id="36"/>
    <w:p>
      <w:pPr>
        <w:spacing w:after="0"/>
        <w:ind w:left="0"/>
        <w:jc w:val="both"/>
      </w:pPr>
      <w:r>
        <w:rPr>
          <w:rFonts w:ascii="Times New Roman"/>
          <w:b w:val="false"/>
          <w:i w:val="false"/>
          <w:color w:val="000000"/>
          <w:sz w:val="28"/>
        </w:rPr>
        <w:t>
      Құжаттар топтамасы толық ұсынылмаған жағдайда, іріктеуді ұйымдастырушы көрсетілген мерзімде өтінімді одан әрі қараудан уәжді түрде бас тартады. Өтінішті қараудан бас тарту өтініш берушіні өтінішті қайта жіберу мүмкіндігінен айырмайды.</w:t>
      </w:r>
    </w:p>
    <w:bookmarkStart w:name="z39" w:id="37"/>
    <w:p>
      <w:pPr>
        <w:spacing w:after="0"/>
        <w:ind w:left="0"/>
        <w:jc w:val="both"/>
      </w:pPr>
      <w:r>
        <w:rPr>
          <w:rFonts w:ascii="Times New Roman"/>
          <w:b w:val="false"/>
          <w:i w:val="false"/>
          <w:color w:val="000000"/>
          <w:sz w:val="28"/>
        </w:rPr>
        <w:t>
      13. Іріктеуге қатысушы құжаттардың толық топтамасын ұсынған жағдайда, іріктеуді ұйымдастырушы ұсынылған құжаттарға аумақтық кластерлердің конкурстық іріктеу өлшемшарттарына сәйкестігі тұрғысынан талдау (бұдан әрі – талдау) жүргізеді және ұсынымдық сипатта болатын әрбір өлшемшарт бойынша берілген балдары бар сараптамалық қорытынды береді.</w:t>
      </w:r>
    </w:p>
    <w:bookmarkEnd w:id="37"/>
    <w:bookmarkStart w:name="z40" w:id="38"/>
    <w:p>
      <w:pPr>
        <w:spacing w:after="0"/>
        <w:ind w:left="0"/>
        <w:jc w:val="both"/>
      </w:pPr>
      <w:r>
        <w:rPr>
          <w:rFonts w:ascii="Times New Roman"/>
          <w:b w:val="false"/>
          <w:i w:val="false"/>
          <w:color w:val="000000"/>
          <w:sz w:val="28"/>
        </w:rPr>
        <w:t>
      14. Іріктеуді ұйымдастырушының талдауы және сараптамалық қорытындыны беруі аумақтық кластерлердің конкурстық іріктеуіне қатысуға өтінімдерді қабылдаудың соңғы мерзімі аяқталғаннан кейін күнтізбелік 30 (отыз) күннен аспайтын мерзімде жүзеге асырылады.</w:t>
      </w:r>
    </w:p>
    <w:bookmarkEnd w:id="38"/>
    <w:bookmarkStart w:name="z41" w:id="39"/>
    <w:p>
      <w:pPr>
        <w:spacing w:after="0"/>
        <w:ind w:left="0"/>
        <w:jc w:val="both"/>
      </w:pPr>
      <w:r>
        <w:rPr>
          <w:rFonts w:ascii="Times New Roman"/>
          <w:b w:val="false"/>
          <w:i w:val="false"/>
          <w:color w:val="000000"/>
          <w:sz w:val="28"/>
        </w:rPr>
        <w:t>
      15. Аумақтық кластерлерді конкурстық іріктеуге қатысуға өтінімдердің материалдарын және сараптамалық қорытындыны іріктеуді ұйымдастырушы 5 (бес) жұмыс күнінен аспайтын мерзімде Комиссияға береді.</w:t>
      </w:r>
    </w:p>
    <w:bookmarkEnd w:id="39"/>
    <w:bookmarkStart w:name="z42" w:id="40"/>
    <w:p>
      <w:pPr>
        <w:spacing w:after="0"/>
        <w:ind w:left="0"/>
        <w:jc w:val="both"/>
      </w:pPr>
      <w:r>
        <w:rPr>
          <w:rFonts w:ascii="Times New Roman"/>
          <w:b w:val="false"/>
          <w:i w:val="false"/>
          <w:color w:val="000000"/>
          <w:sz w:val="28"/>
        </w:rPr>
        <w:t>
      16. Комиссия 15 (он бес) жұмыс күні ішінде аумақтық кластерлерді конкурстық іріктеудің жеңімпаздарын анықтау бойынша хаттамамен ресімделетін шешім қабылдайды.</w:t>
      </w:r>
    </w:p>
    <w:bookmarkEnd w:id="40"/>
    <w:p>
      <w:pPr>
        <w:spacing w:after="0"/>
        <w:ind w:left="0"/>
        <w:jc w:val="both"/>
      </w:pPr>
      <w:r>
        <w:rPr>
          <w:rFonts w:ascii="Times New Roman"/>
          <w:b w:val="false"/>
          <w:i w:val="false"/>
          <w:color w:val="000000"/>
          <w:sz w:val="28"/>
        </w:rPr>
        <w:t>
      Конкурстық комиссия төраға, хатшы және комиссия мүшелерінен тұрады. Комиссия мүшелерінің саны кемінде 5 (бес) адамнан тұрады.</w:t>
      </w:r>
    </w:p>
    <w:p>
      <w:pPr>
        <w:spacing w:after="0"/>
        <w:ind w:left="0"/>
        <w:jc w:val="both"/>
      </w:pPr>
      <w:r>
        <w:rPr>
          <w:rFonts w:ascii="Times New Roman"/>
          <w:b w:val="false"/>
          <w:i w:val="false"/>
          <w:color w:val="000000"/>
          <w:sz w:val="28"/>
        </w:rPr>
        <w:t>
      Конкурстық комиссия отырысына оның мүшелерінің жалпы санынан кемінде 3 (үш) адам қатысса, ол заңды деп есептеледі. Комиссия мүшелері отырыстарға ауыстыру құқығынсыз қатысады.</w:t>
      </w:r>
    </w:p>
    <w:p>
      <w:pPr>
        <w:spacing w:after="0"/>
        <w:ind w:left="0"/>
        <w:jc w:val="both"/>
      </w:pPr>
      <w:r>
        <w:rPr>
          <w:rFonts w:ascii="Times New Roman"/>
          <w:b w:val="false"/>
          <w:i w:val="false"/>
          <w:color w:val="000000"/>
          <w:sz w:val="28"/>
        </w:rPr>
        <w:t>
      Конкурс өткізу нәтижелері бойынша шешім хатшыны қоспағанда, конкурстық комиссия мүшелерімен қабылданады. Конкурс өткізу нәтижелері бойынша конкурстық комиссия шешімдері дауыс бергендер санының қарапайым көпшілік даусымен ашық дауыс беру арқылы қабылданады. Дауыстар тең болған жағдайда комиссия төрағасының дауысы шешушi болып табылады.</w:t>
      </w:r>
    </w:p>
    <w:bookmarkStart w:name="z43" w:id="41"/>
    <w:p>
      <w:pPr>
        <w:spacing w:after="0"/>
        <w:ind w:left="0"/>
        <w:jc w:val="both"/>
      </w:pPr>
      <w:r>
        <w:rPr>
          <w:rFonts w:ascii="Times New Roman"/>
          <w:b w:val="false"/>
          <w:i w:val="false"/>
          <w:color w:val="000000"/>
          <w:sz w:val="28"/>
        </w:rPr>
        <w:t>
      17. Іріктеуді ұйымдастырушы Комиссия хаттамасын алған күннен бастап 3 (үш) жұмыс күні ішінде аумақтық кластерлердің конкурстық іріктеу нәтижелерін аумақтық кластерлердің тізілімін одан әрі қалыптастыру және жүргізу үшін өнеркәсіпті мемлекеттік ынталандыру саласындағы уәкілетті органға жібереді.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 xml:space="preserve">конкурстық іріктеу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Аумақтық кластерлерді конкурстық іріктеу критерийлері</w:t>
      </w:r>
    </w:p>
    <w:bookmarkEnd w:id="42"/>
    <w:bookmarkStart w:name="z46" w:id="43"/>
    <w:p>
      <w:pPr>
        <w:spacing w:after="0"/>
        <w:ind w:left="0"/>
        <w:jc w:val="both"/>
      </w:pPr>
      <w:r>
        <w:rPr>
          <w:rFonts w:ascii="Times New Roman"/>
          <w:b w:val="false"/>
          <w:i w:val="false"/>
          <w:color w:val="000000"/>
          <w:sz w:val="28"/>
        </w:rPr>
        <w:t>
      Аумақтық кластерлердің конкурстық іріктеуіне қатысу үшін мынадай критерийлерді орындау қажет:</w:t>
      </w:r>
    </w:p>
    <w:bookmarkEnd w:id="43"/>
    <w:bookmarkStart w:name="z47" w:id="44"/>
    <w:p>
      <w:pPr>
        <w:spacing w:after="0"/>
        <w:ind w:left="0"/>
        <w:jc w:val="both"/>
      </w:pPr>
      <w:r>
        <w:rPr>
          <w:rFonts w:ascii="Times New Roman"/>
          <w:b w:val="false"/>
          <w:i w:val="false"/>
          <w:color w:val="000000"/>
          <w:sz w:val="28"/>
        </w:rPr>
        <w:t>
      1. Қосылған құн тізбегінің даму деңгейі:</w:t>
      </w:r>
    </w:p>
    <w:bookmarkEnd w:id="44"/>
    <w:bookmarkStart w:name="z48" w:id="45"/>
    <w:p>
      <w:pPr>
        <w:spacing w:after="0"/>
        <w:ind w:left="0"/>
        <w:jc w:val="both"/>
      </w:pPr>
      <w:r>
        <w:rPr>
          <w:rFonts w:ascii="Times New Roman"/>
          <w:b w:val="false"/>
          <w:i w:val="false"/>
          <w:color w:val="000000"/>
          <w:sz w:val="28"/>
        </w:rPr>
        <w:t>
      1) өзара байланысты және бірін-бірі толықтыратын ұйымдардың критикалық массасының, сондай-ақ шағын және орта бизнес мамандануының белгілі бір деңгейінің болуы;</w:t>
      </w:r>
    </w:p>
    <w:bookmarkEnd w:id="45"/>
    <w:bookmarkStart w:name="z49" w:id="46"/>
    <w:p>
      <w:pPr>
        <w:spacing w:after="0"/>
        <w:ind w:left="0"/>
        <w:jc w:val="both"/>
      </w:pPr>
      <w:r>
        <w:rPr>
          <w:rFonts w:ascii="Times New Roman"/>
          <w:b w:val="false"/>
          <w:i w:val="false"/>
          <w:color w:val="000000"/>
          <w:sz w:val="28"/>
        </w:rPr>
        <w:t>
      2) қажетті шикізат пен табиғи ресурстар;</w:t>
      </w:r>
    </w:p>
    <w:bookmarkEnd w:id="46"/>
    <w:bookmarkStart w:name="z50" w:id="47"/>
    <w:p>
      <w:pPr>
        <w:spacing w:after="0"/>
        <w:ind w:left="0"/>
        <w:jc w:val="both"/>
      </w:pPr>
      <w:r>
        <w:rPr>
          <w:rFonts w:ascii="Times New Roman"/>
          <w:b w:val="false"/>
          <w:i w:val="false"/>
          <w:color w:val="000000"/>
          <w:sz w:val="28"/>
        </w:rPr>
        <w:t>
      3) адам ресурстарының болуы;</w:t>
      </w:r>
    </w:p>
    <w:bookmarkEnd w:id="47"/>
    <w:bookmarkStart w:name="z51" w:id="48"/>
    <w:p>
      <w:pPr>
        <w:spacing w:after="0"/>
        <w:ind w:left="0"/>
        <w:jc w:val="both"/>
      </w:pPr>
      <w:r>
        <w:rPr>
          <w:rFonts w:ascii="Times New Roman"/>
          <w:b w:val="false"/>
          <w:i w:val="false"/>
          <w:color w:val="000000"/>
          <w:sz w:val="28"/>
        </w:rPr>
        <w:t>
      4) технологиялық тізбекті құру үшін өндірістік қуаттарды (ұйымдарды) және оған қажетті қызметтерді;</w:t>
      </w:r>
    </w:p>
    <w:bookmarkEnd w:id="48"/>
    <w:bookmarkStart w:name="z52" w:id="49"/>
    <w:p>
      <w:pPr>
        <w:spacing w:after="0"/>
        <w:ind w:left="0"/>
        <w:jc w:val="both"/>
      </w:pPr>
      <w:r>
        <w:rPr>
          <w:rFonts w:ascii="Times New Roman"/>
          <w:b w:val="false"/>
          <w:i w:val="false"/>
          <w:color w:val="000000"/>
          <w:sz w:val="28"/>
        </w:rPr>
        <w:t>
      5) индустриялық-инновациялық инфрақұрылымды дамыту;</w:t>
      </w:r>
    </w:p>
    <w:bookmarkEnd w:id="49"/>
    <w:bookmarkStart w:name="z53" w:id="50"/>
    <w:p>
      <w:pPr>
        <w:spacing w:after="0"/>
        <w:ind w:left="0"/>
        <w:jc w:val="both"/>
      </w:pPr>
      <w:r>
        <w:rPr>
          <w:rFonts w:ascii="Times New Roman"/>
          <w:b w:val="false"/>
          <w:i w:val="false"/>
          <w:color w:val="000000"/>
          <w:sz w:val="28"/>
        </w:rPr>
        <w:t>
      6) білім беру инфрақұрылымын дамыту.</w:t>
      </w:r>
    </w:p>
    <w:bookmarkEnd w:id="50"/>
    <w:bookmarkStart w:name="z54" w:id="51"/>
    <w:p>
      <w:pPr>
        <w:spacing w:after="0"/>
        <w:ind w:left="0"/>
        <w:jc w:val="both"/>
      </w:pPr>
      <w:r>
        <w:rPr>
          <w:rFonts w:ascii="Times New Roman"/>
          <w:b w:val="false"/>
          <w:i w:val="false"/>
          <w:color w:val="000000"/>
          <w:sz w:val="28"/>
        </w:rPr>
        <w:t>
      2. Өңірдегі қолайлы орта:</w:t>
      </w:r>
    </w:p>
    <w:bookmarkEnd w:id="51"/>
    <w:bookmarkStart w:name="z55" w:id="52"/>
    <w:p>
      <w:pPr>
        <w:spacing w:after="0"/>
        <w:ind w:left="0"/>
        <w:jc w:val="both"/>
      </w:pPr>
      <w:r>
        <w:rPr>
          <w:rFonts w:ascii="Times New Roman"/>
          <w:b w:val="false"/>
          <w:i w:val="false"/>
          <w:color w:val="000000"/>
          <w:sz w:val="28"/>
        </w:rPr>
        <w:t>
      1) энергетикалық инфрақұрылымды дамыту;</w:t>
      </w:r>
    </w:p>
    <w:bookmarkEnd w:id="52"/>
    <w:bookmarkStart w:name="z56" w:id="53"/>
    <w:p>
      <w:pPr>
        <w:spacing w:after="0"/>
        <w:ind w:left="0"/>
        <w:jc w:val="both"/>
      </w:pPr>
      <w:r>
        <w:rPr>
          <w:rFonts w:ascii="Times New Roman"/>
          <w:b w:val="false"/>
          <w:i w:val="false"/>
          <w:color w:val="000000"/>
          <w:sz w:val="28"/>
        </w:rPr>
        <w:t>
      2) көлік инфрақұрылымын дамыту;</w:t>
      </w:r>
    </w:p>
    <w:bookmarkEnd w:id="53"/>
    <w:bookmarkStart w:name="z57" w:id="54"/>
    <w:p>
      <w:pPr>
        <w:spacing w:after="0"/>
        <w:ind w:left="0"/>
        <w:jc w:val="both"/>
      </w:pPr>
      <w:r>
        <w:rPr>
          <w:rFonts w:ascii="Times New Roman"/>
          <w:b w:val="false"/>
          <w:i w:val="false"/>
          <w:color w:val="000000"/>
          <w:sz w:val="28"/>
        </w:rPr>
        <w:t>
      3) қаржылық ресурстардың болуы.</w:t>
      </w:r>
    </w:p>
    <w:bookmarkEnd w:id="54"/>
    <w:bookmarkStart w:name="z58" w:id="55"/>
    <w:p>
      <w:pPr>
        <w:spacing w:after="0"/>
        <w:ind w:left="0"/>
        <w:jc w:val="both"/>
      </w:pPr>
      <w:r>
        <w:rPr>
          <w:rFonts w:ascii="Times New Roman"/>
          <w:b w:val="false"/>
          <w:i w:val="false"/>
          <w:color w:val="000000"/>
          <w:sz w:val="28"/>
        </w:rPr>
        <w:t>
      3. Кластерді дамыту бастамасының өңірге және ол жұмыс істейтін салаға болжамды әлеуметтік-экономикалық әсері (алдыңғы 5 жыл деректерінің динамикасына сүйене отырып) және ұлттық және өңірлік стратегияларға сәйкестігі:</w:t>
      </w:r>
    </w:p>
    <w:bookmarkEnd w:id="55"/>
    <w:bookmarkStart w:name="z59" w:id="56"/>
    <w:p>
      <w:pPr>
        <w:spacing w:after="0"/>
        <w:ind w:left="0"/>
        <w:jc w:val="both"/>
      </w:pPr>
      <w:r>
        <w:rPr>
          <w:rFonts w:ascii="Times New Roman"/>
          <w:b w:val="false"/>
          <w:i w:val="false"/>
          <w:color w:val="000000"/>
          <w:sz w:val="28"/>
        </w:rPr>
        <w:t>
      1) жұмыскерлер саны, аумақтық кластер кәсiпорындарындағы өндiрiс көлемi және оларды экспорттау көлемi бойынша ол орналасқан өңір үшін;</w:t>
      </w:r>
    </w:p>
    <w:bookmarkEnd w:id="56"/>
    <w:bookmarkStart w:name="z60" w:id="57"/>
    <w:p>
      <w:pPr>
        <w:spacing w:after="0"/>
        <w:ind w:left="0"/>
        <w:jc w:val="both"/>
      </w:pPr>
      <w:r>
        <w:rPr>
          <w:rFonts w:ascii="Times New Roman"/>
          <w:b w:val="false"/>
          <w:i w:val="false"/>
          <w:color w:val="000000"/>
          <w:sz w:val="28"/>
        </w:rPr>
        <w:t>
      2) ол жататын сала бойынша, тұтастай алғанда, жұмыскерлер саны, аумақтық кластер кәсіпорындарындағы өнім көлемі және олардың экспортының көлемі бойынша.</w:t>
      </w:r>
    </w:p>
    <w:bookmarkEnd w:id="57"/>
    <w:bookmarkStart w:name="z61" w:id="58"/>
    <w:p>
      <w:pPr>
        <w:spacing w:after="0"/>
        <w:ind w:left="0"/>
        <w:jc w:val="both"/>
      </w:pPr>
      <w:r>
        <w:rPr>
          <w:rFonts w:ascii="Times New Roman"/>
          <w:b w:val="false"/>
          <w:i w:val="false"/>
          <w:color w:val="000000"/>
          <w:sz w:val="28"/>
        </w:rPr>
        <w:t>
      4. Ішкі, өңірлік және әлемдік нарықтардың дамуын ескере отырып, кластердің даму перспективалары, күтілетін нәтиже көрсеткіштері.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 xml:space="preserve">конкурстық іріктеу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Өнеркәсіпті дамыту </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даму институты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9"/>
    <w:p>
      <w:pPr>
        <w:spacing w:after="0"/>
        <w:ind w:left="0"/>
        <w:jc w:val="left"/>
      </w:pPr>
      <w:r>
        <w:rPr>
          <w:rFonts w:ascii="Times New Roman"/>
          <w:b/>
          <w:i w:val="false"/>
          <w:color w:val="000000"/>
        </w:rPr>
        <w:t xml:space="preserve"> Аумақтық кластерлерді конкурстық іріктеуге қатысуға өтінім</w:t>
      </w:r>
    </w:p>
    <w:bookmarkEnd w:id="5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(кластер ұйымының атауы, өңір, сала)</w:t>
      </w:r>
    </w:p>
    <w:p>
      <w:pPr>
        <w:spacing w:after="0"/>
        <w:ind w:left="0"/>
        <w:jc w:val="both"/>
      </w:pPr>
      <w:r>
        <w:rPr>
          <w:rFonts w:ascii="Times New Roman"/>
          <w:b w:val="false"/>
          <w:i w:val="false"/>
          <w:color w:val="000000"/>
          <w:sz w:val="28"/>
        </w:rPr>
        <w:t>
      аумақтық кластерлерді конкурстық іріктеуге қатысу үшін осы өтінімді құжаттар пакетімен бірге жібереді.</w:t>
      </w:r>
    </w:p>
    <w:bookmarkStart w:name="z64" w:id="60"/>
    <w:p>
      <w:pPr>
        <w:spacing w:after="0"/>
        <w:ind w:left="0"/>
        <w:jc w:val="both"/>
      </w:pPr>
      <w:r>
        <w:rPr>
          <w:rFonts w:ascii="Times New Roman"/>
          <w:b w:val="false"/>
          <w:i w:val="false"/>
          <w:color w:val="000000"/>
          <w:sz w:val="28"/>
        </w:rPr>
        <w:t>
      Қосымша:</w:t>
      </w:r>
    </w:p>
    <w:bookmarkEnd w:id="60"/>
    <w:bookmarkStart w:name="z65" w:id="61"/>
    <w:p>
      <w:pPr>
        <w:spacing w:after="0"/>
        <w:ind w:left="0"/>
        <w:jc w:val="both"/>
      </w:pPr>
      <w:r>
        <w:rPr>
          <w:rFonts w:ascii="Times New Roman"/>
          <w:b w:val="false"/>
          <w:i w:val="false"/>
          <w:color w:val="000000"/>
          <w:sz w:val="28"/>
        </w:rPr>
        <w:t>
      1. _______________</w:t>
      </w:r>
    </w:p>
    <w:bookmarkEnd w:id="61"/>
    <w:bookmarkStart w:name="z66" w:id="62"/>
    <w:p>
      <w:pPr>
        <w:spacing w:after="0"/>
        <w:ind w:left="0"/>
        <w:jc w:val="both"/>
      </w:pPr>
      <w:r>
        <w:rPr>
          <w:rFonts w:ascii="Times New Roman"/>
          <w:b w:val="false"/>
          <w:i w:val="false"/>
          <w:color w:val="000000"/>
          <w:sz w:val="28"/>
        </w:rPr>
        <w:t>
      2. _______________</w:t>
      </w:r>
    </w:p>
    <w:bookmarkEnd w:id="62"/>
    <w:bookmarkStart w:name="z67" w:id="63"/>
    <w:p>
      <w:pPr>
        <w:spacing w:after="0"/>
        <w:ind w:left="0"/>
        <w:jc w:val="both"/>
      </w:pPr>
      <w:r>
        <w:rPr>
          <w:rFonts w:ascii="Times New Roman"/>
          <w:b w:val="false"/>
          <w:i w:val="false"/>
          <w:color w:val="000000"/>
          <w:sz w:val="28"/>
        </w:rPr>
        <w:t>
      3. _______________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(өтініш берген тұлғаның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 өтінішті қабылдаған тұлғаның</w:t>
            </w:r>
          </w:p>
          <w:p>
            <w:pPr>
              <w:spacing w:after="20"/>
              <w:ind w:left="20"/>
              <w:jc w:val="both"/>
            </w:pPr>
            <w:r>
              <w:rPr>
                <w:rFonts w:ascii="Times New Roman"/>
                <w:b w:val="false"/>
                <w:i w:val="false"/>
                <w:color w:val="000000"/>
                <w:sz w:val="20"/>
              </w:rPr>
              <w:t>
тегі, аты және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 № ______,</w:t>
            </w:r>
          </w:p>
          <w:p>
            <w:pPr>
              <w:spacing w:after="20"/>
              <w:ind w:left="20"/>
              <w:jc w:val="both"/>
            </w:pPr>
            <w:r>
              <w:rPr>
                <w:rFonts w:ascii="Times New Roman"/>
                <w:b w:val="false"/>
                <w:i w:val="false"/>
                <w:color w:val="000000"/>
                <w:sz w:val="20"/>
              </w:rPr>
              <w:t>
қабылдау күні 20__ ж. "_____"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 xml:space="preserve">конкурстық іріктеу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фирмасының/ұйымның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Аумақтық кластерлерді конкурстық іріктеуге қатысуға келісім </w:t>
      </w:r>
    </w:p>
    <w:bookmarkEnd w:id="64"/>
    <w:p>
      <w:pPr>
        <w:spacing w:after="0"/>
        <w:ind w:left="0"/>
        <w:jc w:val="both"/>
      </w:pPr>
      <w:r>
        <w:rPr>
          <w:rFonts w:ascii="Times New Roman"/>
          <w:b w:val="false"/>
          <w:i w:val="false"/>
          <w:color w:val="000000"/>
          <w:sz w:val="28"/>
        </w:rPr>
        <w:t xml:space="preserve">
      Осымен ________________________________________________________ </w:t>
      </w:r>
    </w:p>
    <w:p>
      <w:pPr>
        <w:spacing w:after="0"/>
        <w:ind w:left="0"/>
        <w:jc w:val="both"/>
      </w:pPr>
      <w:r>
        <w:rPr>
          <w:rFonts w:ascii="Times New Roman"/>
          <w:b w:val="false"/>
          <w:i w:val="false"/>
          <w:color w:val="000000"/>
          <w:sz w:val="28"/>
        </w:rPr>
        <w:t>
      (компания атауы, БСН)</w:t>
      </w:r>
    </w:p>
    <w:p>
      <w:pPr>
        <w:spacing w:after="0"/>
        <w:ind w:left="0"/>
        <w:jc w:val="both"/>
      </w:pPr>
      <w:r>
        <w:rPr>
          <w:rFonts w:ascii="Times New Roman"/>
          <w:b w:val="false"/>
          <w:i w:val="false"/>
          <w:color w:val="000000"/>
          <w:sz w:val="28"/>
        </w:rPr>
        <w:t>
      аумақтық кластерлерді конкурстық іріктеуге қатысуға өтінімге қосылуға келісімін және алдағы конкурстық іріктеуде бірлесіп жұмыс істеуге, сондай-ақ, кластерді одан әрі дамыту жөніндегі іс-шараларға қатысуға мүдделілігін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(өтініш берген тұлғаның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 xml:space="preserve">конкурстық іріктеу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1" w:id="65"/>
    <w:p>
      <w:pPr>
        <w:spacing w:after="0"/>
        <w:ind w:left="0"/>
        <w:jc w:val="left"/>
      </w:pPr>
      <w:r>
        <w:rPr>
          <w:rFonts w:ascii="Times New Roman"/>
          <w:b/>
          <w:i w:val="false"/>
          <w:color w:val="000000"/>
        </w:rPr>
        <w:t xml:space="preserve"> Аумақтық кластерлерді конкурстық іріктеуге қатысу үшін ұсынылатын мәліметтер</w:t>
      </w:r>
    </w:p>
    <w:bookmarkEnd w:id="65"/>
    <w:bookmarkStart w:name="z72" w:id="66"/>
    <w:p>
      <w:pPr>
        <w:spacing w:after="0"/>
        <w:ind w:left="0"/>
        <w:jc w:val="both"/>
      </w:pPr>
      <w:r>
        <w:rPr>
          <w:rFonts w:ascii="Times New Roman"/>
          <w:b w:val="false"/>
          <w:i w:val="false"/>
          <w:color w:val="000000"/>
          <w:sz w:val="28"/>
        </w:rPr>
        <w:t>
      1. Аумақтық кластердің қысқаша сипаттамасы:</w:t>
      </w:r>
    </w:p>
    <w:bookmarkEnd w:id="66"/>
    <w:bookmarkStart w:name="z73" w:id="67"/>
    <w:p>
      <w:pPr>
        <w:spacing w:after="0"/>
        <w:ind w:left="0"/>
        <w:jc w:val="both"/>
      </w:pPr>
      <w:r>
        <w:rPr>
          <w:rFonts w:ascii="Times New Roman"/>
          <w:b w:val="false"/>
          <w:i w:val="false"/>
          <w:color w:val="000000"/>
          <w:sz w:val="28"/>
        </w:rPr>
        <w:t>
      1) аумақтық кластердің орналасқан жері;</w:t>
      </w:r>
    </w:p>
    <w:bookmarkEnd w:id="67"/>
    <w:bookmarkStart w:name="z74" w:id="68"/>
    <w:p>
      <w:pPr>
        <w:spacing w:after="0"/>
        <w:ind w:left="0"/>
        <w:jc w:val="both"/>
      </w:pPr>
      <w:r>
        <w:rPr>
          <w:rFonts w:ascii="Times New Roman"/>
          <w:b w:val="false"/>
          <w:i w:val="false"/>
          <w:color w:val="000000"/>
          <w:sz w:val="28"/>
        </w:rPr>
        <w:t>
      2) аумақтық кластердің салалық және салааралық бағыныстылығы;</w:t>
      </w:r>
    </w:p>
    <w:bookmarkEnd w:id="68"/>
    <w:bookmarkStart w:name="z75" w:id="69"/>
    <w:p>
      <w:pPr>
        <w:spacing w:after="0"/>
        <w:ind w:left="0"/>
        <w:jc w:val="both"/>
      </w:pPr>
      <w:r>
        <w:rPr>
          <w:rFonts w:ascii="Times New Roman"/>
          <w:b w:val="false"/>
          <w:i w:val="false"/>
          <w:color w:val="000000"/>
          <w:sz w:val="28"/>
        </w:rPr>
        <w:t>
      3) аумақтық кластердің негізгі қатысушылары.</w:t>
      </w:r>
    </w:p>
    <w:bookmarkEnd w:id="69"/>
    <w:bookmarkStart w:name="z76" w:id="70"/>
    <w:p>
      <w:pPr>
        <w:spacing w:after="0"/>
        <w:ind w:left="0"/>
        <w:jc w:val="both"/>
      </w:pPr>
      <w:r>
        <w:rPr>
          <w:rFonts w:ascii="Times New Roman"/>
          <w:b w:val="false"/>
          <w:i w:val="false"/>
          <w:color w:val="000000"/>
          <w:sz w:val="28"/>
        </w:rPr>
        <w:t>
      2. Аумақтық кластерді құрудың мақсаттары мен міндеттері.</w:t>
      </w:r>
    </w:p>
    <w:bookmarkEnd w:id="70"/>
    <w:bookmarkStart w:name="z77" w:id="71"/>
    <w:p>
      <w:pPr>
        <w:spacing w:after="0"/>
        <w:ind w:left="0"/>
        <w:jc w:val="both"/>
      </w:pPr>
      <w:r>
        <w:rPr>
          <w:rFonts w:ascii="Times New Roman"/>
          <w:b w:val="false"/>
          <w:i w:val="false"/>
          <w:color w:val="000000"/>
          <w:sz w:val="28"/>
        </w:rPr>
        <w:t>
      3. Қалыптасқан аумақтық кластердің даму деңгейі:</w:t>
      </w:r>
    </w:p>
    <w:bookmarkEnd w:id="71"/>
    <w:bookmarkStart w:name="z78" w:id="72"/>
    <w:p>
      <w:pPr>
        <w:spacing w:after="0"/>
        <w:ind w:left="0"/>
        <w:jc w:val="both"/>
      </w:pPr>
      <w:r>
        <w:rPr>
          <w:rFonts w:ascii="Times New Roman"/>
          <w:b w:val="false"/>
          <w:i w:val="false"/>
          <w:color w:val="000000"/>
          <w:sz w:val="28"/>
        </w:rPr>
        <w:t>
      1) өзара байланысты және бірін-бірі толықтыратын кәсіпорындар мен ұйымдардың шоғырланған тобының болуы (бір аймақта/аумақта орналасқан, бір салаға жататын немесе бірін-бірі толықтыратын және жекелеген компаниялардың да, жалпы кластердің де бәсекелестік артықшылықтарын арттыратын байланысты қызметтерді ұсынатын кәсіпорындар, ұйымдар, компаниялар);</w:t>
      </w:r>
    </w:p>
    <w:bookmarkEnd w:id="72"/>
    <w:bookmarkStart w:name="z79" w:id="73"/>
    <w:p>
      <w:pPr>
        <w:spacing w:after="0"/>
        <w:ind w:left="0"/>
        <w:jc w:val="both"/>
      </w:pPr>
      <w:r>
        <w:rPr>
          <w:rFonts w:ascii="Times New Roman"/>
          <w:b w:val="false"/>
          <w:i w:val="false"/>
          <w:color w:val="000000"/>
          <w:sz w:val="28"/>
        </w:rPr>
        <w:t>
      2) технологиялық тізбекті ұзартуға бағытталған жобалардың болуы (технологиялық тізбек – түпкілікті өнімді әзірлеу, өндіру және ілгерілету жөніндегі өндірістік және өзге де қызметті жүзеге асыратын заңды тұлғалардың кәсіпкерлікті бірлесіп жүргізуі жөніндегі іс-шаралар кешені);</w:t>
      </w:r>
    </w:p>
    <w:bookmarkEnd w:id="73"/>
    <w:bookmarkStart w:name="z80" w:id="74"/>
    <w:p>
      <w:pPr>
        <w:spacing w:after="0"/>
        <w:ind w:left="0"/>
        <w:jc w:val="both"/>
      </w:pPr>
      <w:r>
        <w:rPr>
          <w:rFonts w:ascii="Times New Roman"/>
          <w:b w:val="false"/>
          <w:i w:val="false"/>
          <w:color w:val="000000"/>
          <w:sz w:val="28"/>
        </w:rPr>
        <w:t>
      3) бірлескен жобаларды іске асыруға бағытталған аумақтық кластер қызметін (инвестициялар, меншікті және/немесе қарыз қаражаты) қаржыландырудың қосымша көздері туралы мәліметтер.</w:t>
      </w:r>
    </w:p>
    <w:bookmarkEnd w:id="74"/>
    <w:bookmarkStart w:name="z81" w:id="75"/>
    <w:p>
      <w:pPr>
        <w:spacing w:after="0"/>
        <w:ind w:left="0"/>
        <w:jc w:val="both"/>
      </w:pPr>
      <w:r>
        <w:rPr>
          <w:rFonts w:ascii="Times New Roman"/>
          <w:b w:val="false"/>
          <w:i w:val="false"/>
          <w:color w:val="000000"/>
          <w:sz w:val="28"/>
        </w:rPr>
        <w:t>
      4. Аумақтық кластердің құрылымы мен мамандануы:</w:t>
      </w:r>
    </w:p>
    <w:bookmarkEnd w:id="75"/>
    <w:bookmarkStart w:name="z82" w:id="76"/>
    <w:p>
      <w:pPr>
        <w:spacing w:after="0"/>
        <w:ind w:left="0"/>
        <w:jc w:val="both"/>
      </w:pPr>
      <w:r>
        <w:rPr>
          <w:rFonts w:ascii="Times New Roman"/>
          <w:b w:val="false"/>
          <w:i w:val="false"/>
          <w:color w:val="000000"/>
          <w:sz w:val="28"/>
        </w:rPr>
        <w:t>
      1) аумақтық кластердің құрылымы мен аумақтық кластерден тыс серіктестіктер, аумақтық кластерді интернационалдандыру әлеуеті;</w:t>
      </w:r>
    </w:p>
    <w:bookmarkEnd w:id="76"/>
    <w:bookmarkStart w:name="z83" w:id="77"/>
    <w:p>
      <w:pPr>
        <w:spacing w:after="0"/>
        <w:ind w:left="0"/>
        <w:jc w:val="both"/>
      </w:pPr>
      <w:r>
        <w:rPr>
          <w:rFonts w:ascii="Times New Roman"/>
          <w:b w:val="false"/>
          <w:i w:val="false"/>
          <w:color w:val="000000"/>
          <w:sz w:val="28"/>
        </w:rPr>
        <w:t>
      2) аумақтық кластердің мамандануы.</w:t>
      </w:r>
    </w:p>
    <w:bookmarkEnd w:id="77"/>
    <w:bookmarkStart w:name="z84" w:id="78"/>
    <w:p>
      <w:pPr>
        <w:spacing w:after="0"/>
        <w:ind w:left="0"/>
        <w:jc w:val="both"/>
      </w:pPr>
      <w:r>
        <w:rPr>
          <w:rFonts w:ascii="Times New Roman"/>
          <w:b w:val="false"/>
          <w:i w:val="false"/>
          <w:color w:val="000000"/>
          <w:sz w:val="28"/>
        </w:rPr>
        <w:t>
      5. Аумақтық кластерді дамыту перспективалары:</w:t>
      </w:r>
    </w:p>
    <w:bookmarkEnd w:id="78"/>
    <w:bookmarkStart w:name="z85" w:id="79"/>
    <w:p>
      <w:pPr>
        <w:spacing w:after="0"/>
        <w:ind w:left="0"/>
        <w:jc w:val="both"/>
      </w:pPr>
      <w:r>
        <w:rPr>
          <w:rFonts w:ascii="Times New Roman"/>
          <w:b w:val="false"/>
          <w:i w:val="false"/>
          <w:color w:val="000000"/>
          <w:sz w:val="28"/>
        </w:rPr>
        <w:t>
      1) аумақтық кластерді дамытудың стратегиялық мақсаттары мен перспективалары (нысаналы индикаторларды көрсете отырып);</w:t>
      </w:r>
    </w:p>
    <w:bookmarkEnd w:id="79"/>
    <w:bookmarkStart w:name="z86" w:id="80"/>
    <w:p>
      <w:pPr>
        <w:spacing w:after="0"/>
        <w:ind w:left="0"/>
        <w:jc w:val="both"/>
      </w:pPr>
      <w:r>
        <w:rPr>
          <w:rFonts w:ascii="Times New Roman"/>
          <w:b w:val="false"/>
          <w:i w:val="false"/>
          <w:color w:val="000000"/>
          <w:sz w:val="28"/>
        </w:rPr>
        <w:t>
      2) кластерді дамытудың көрінісі: аумақтық кластерге қатысушылар ұсынылған өнімдердің, тауарлардың және қызметтердің құн тізбегі.</w:t>
      </w:r>
    </w:p>
    <w:bookmarkEnd w:id="80"/>
    <w:bookmarkStart w:name="z87" w:id="81"/>
    <w:p>
      <w:pPr>
        <w:spacing w:after="0"/>
        <w:ind w:left="0"/>
        <w:jc w:val="both"/>
      </w:pPr>
      <w:r>
        <w:rPr>
          <w:rFonts w:ascii="Times New Roman"/>
          <w:b w:val="false"/>
          <w:i w:val="false"/>
          <w:color w:val="000000"/>
          <w:sz w:val="28"/>
        </w:rPr>
        <w:t>
      6. Аумақтық кластердің өңірлік, ұлттық даму стратегиясының басымдықтарына және Қазақстанның кластерлік саясатына сәйкестігі:</w:t>
      </w:r>
    </w:p>
    <w:bookmarkEnd w:id="81"/>
    <w:bookmarkStart w:name="z88" w:id="82"/>
    <w:p>
      <w:pPr>
        <w:spacing w:after="0"/>
        <w:ind w:left="0"/>
        <w:jc w:val="both"/>
      </w:pPr>
      <w:r>
        <w:rPr>
          <w:rFonts w:ascii="Times New Roman"/>
          <w:b w:val="false"/>
          <w:i w:val="false"/>
          <w:color w:val="000000"/>
          <w:sz w:val="28"/>
        </w:rPr>
        <w:t xml:space="preserve">
      1) ұлттық басымдықтар – аумақтық кластердің "Қазақстандықтардың әл-ауқатын арттыруға бағытталған орнықты экономикалық өсу" ұлттық жобасын бекіту туралы" Қазақстан Республикасы Үкіметінің 2021 жылғы 12 қазандағы №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"Қазақстандықтардың әл-ауқатын арттыруға бағытталған орнықты экономикалық өсу" ұлттық жобасына, "Қазақстан Республикасының өңдеу өнеркәсібін дамытудың 2023 – 2029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 – 2029 жылдарға арналған тұжырымдамасына, "Қазақстан Республикасының көлік-логистикалық әлеуетін дамытудың 2030 жылға дейінгі тұжырымдамасын бекіту туралы" Қазақстан Республикасы Үкіметінің 2022 жылғы 30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көлік-логистикалық әлеуетін дамытудың 2030 жылға дейінгі тұжырымдамасына сәйкес басым секторлар жиынтығына сәйкестігі;</w:t>
      </w:r>
    </w:p>
    <w:bookmarkEnd w:id="82"/>
    <w:bookmarkStart w:name="z89" w:id="83"/>
    <w:p>
      <w:pPr>
        <w:spacing w:after="0"/>
        <w:ind w:left="0"/>
        <w:jc w:val="both"/>
      </w:pPr>
      <w:r>
        <w:rPr>
          <w:rFonts w:ascii="Times New Roman"/>
          <w:b w:val="false"/>
          <w:i w:val="false"/>
          <w:color w:val="000000"/>
          <w:sz w:val="28"/>
        </w:rPr>
        <w:t>
      2) өңірлік басымдықтар – аумақтық кластердің аумақтарды дамыту бағдарламаларына сәйкестігін бағалау;</w:t>
      </w:r>
    </w:p>
    <w:bookmarkEnd w:id="83"/>
    <w:bookmarkStart w:name="z90" w:id="84"/>
    <w:p>
      <w:pPr>
        <w:spacing w:after="0"/>
        <w:ind w:left="0"/>
        <w:jc w:val="both"/>
      </w:pPr>
      <w:r>
        <w:rPr>
          <w:rFonts w:ascii="Times New Roman"/>
          <w:b w:val="false"/>
          <w:i w:val="false"/>
          <w:color w:val="000000"/>
          <w:sz w:val="28"/>
        </w:rPr>
        <w:t>
      3) аумақтық кластерді дамытудың маңыздылығы (алдыңғы 5 жыл деректерінің динамикасы негізінде):</w:t>
      </w:r>
    </w:p>
    <w:bookmarkEnd w:id="84"/>
    <w:p>
      <w:pPr>
        <w:spacing w:after="0"/>
        <w:ind w:left="0"/>
        <w:jc w:val="both"/>
      </w:pPr>
      <w:r>
        <w:rPr>
          <w:rFonts w:ascii="Times New Roman"/>
          <w:b w:val="false"/>
          <w:i w:val="false"/>
          <w:color w:val="000000"/>
          <w:sz w:val="28"/>
        </w:rPr>
        <w:t>
      өзі орналасқан аймақ бойынша жұмыскерлердің саны, аумақтық кластер кәсіпорындарындағы өндіріс көлемі және аумақтық кластердің барлық кәсіпорындарының экспорт көлемі бойынша;</w:t>
      </w:r>
    </w:p>
    <w:p>
      <w:pPr>
        <w:spacing w:after="0"/>
        <w:ind w:left="0"/>
        <w:jc w:val="both"/>
      </w:pPr>
      <w:r>
        <w:rPr>
          <w:rFonts w:ascii="Times New Roman"/>
          <w:b w:val="false"/>
          <w:i w:val="false"/>
          <w:color w:val="000000"/>
          <w:sz w:val="28"/>
        </w:rPr>
        <w:t>
      ол жататын сала бойынша, жалпы алғанда, жұмыскерлер саны, аумақтық кластер кәсіпорындарындағы өнім көлемі және аумақтық кластердің барлық кәсіпорындарының экспорт көлемі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25.08.2023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 Аумақтық кластерді одан әрі дамыту үшін жағдайлардың болуы:</w:t>
      </w:r>
    </w:p>
    <w:bookmarkEnd w:id="85"/>
    <w:bookmarkStart w:name="z92" w:id="86"/>
    <w:p>
      <w:pPr>
        <w:spacing w:after="0"/>
        <w:ind w:left="0"/>
        <w:jc w:val="both"/>
      </w:pPr>
      <w:r>
        <w:rPr>
          <w:rFonts w:ascii="Times New Roman"/>
          <w:b w:val="false"/>
          <w:i w:val="false"/>
          <w:color w:val="000000"/>
          <w:sz w:val="28"/>
        </w:rPr>
        <w:t>
      1) қажетті шикізат пен табиғи ресурстар (су және жер);</w:t>
      </w:r>
    </w:p>
    <w:bookmarkEnd w:id="86"/>
    <w:bookmarkStart w:name="z93" w:id="87"/>
    <w:p>
      <w:pPr>
        <w:spacing w:after="0"/>
        <w:ind w:left="0"/>
        <w:jc w:val="both"/>
      </w:pPr>
      <w:r>
        <w:rPr>
          <w:rFonts w:ascii="Times New Roman"/>
          <w:b w:val="false"/>
          <w:i w:val="false"/>
          <w:color w:val="000000"/>
          <w:sz w:val="28"/>
        </w:rPr>
        <w:t>
      2) қажетті біліктілік деңгейі бар адам ресурстарының болуы;</w:t>
      </w:r>
    </w:p>
    <w:bookmarkEnd w:id="87"/>
    <w:bookmarkStart w:name="z94" w:id="88"/>
    <w:p>
      <w:pPr>
        <w:spacing w:after="0"/>
        <w:ind w:left="0"/>
        <w:jc w:val="both"/>
      </w:pPr>
      <w:r>
        <w:rPr>
          <w:rFonts w:ascii="Times New Roman"/>
          <w:b w:val="false"/>
          <w:i w:val="false"/>
          <w:color w:val="000000"/>
          <w:sz w:val="28"/>
        </w:rPr>
        <w:t>
      3) технологиялық тізбекті құру үшін өндірістік қуаттарды (кәсіпорындарды) және оған қажетті қызметтерді;</w:t>
      </w:r>
    </w:p>
    <w:bookmarkEnd w:id="88"/>
    <w:bookmarkStart w:name="z95" w:id="89"/>
    <w:p>
      <w:pPr>
        <w:spacing w:after="0"/>
        <w:ind w:left="0"/>
        <w:jc w:val="both"/>
      </w:pPr>
      <w:r>
        <w:rPr>
          <w:rFonts w:ascii="Times New Roman"/>
          <w:b w:val="false"/>
          <w:i w:val="false"/>
          <w:color w:val="000000"/>
          <w:sz w:val="28"/>
        </w:rPr>
        <w:t>
      4) энергетикалық инфрақұрылымды дамыту;</w:t>
      </w:r>
    </w:p>
    <w:bookmarkEnd w:id="89"/>
    <w:bookmarkStart w:name="z96" w:id="90"/>
    <w:p>
      <w:pPr>
        <w:spacing w:after="0"/>
        <w:ind w:left="0"/>
        <w:jc w:val="both"/>
      </w:pPr>
      <w:r>
        <w:rPr>
          <w:rFonts w:ascii="Times New Roman"/>
          <w:b w:val="false"/>
          <w:i w:val="false"/>
          <w:color w:val="000000"/>
          <w:sz w:val="28"/>
        </w:rPr>
        <w:t>
      5) көліктік және инженерлік-коммуникациялық инфрақұрылымды дамыту;</w:t>
      </w:r>
    </w:p>
    <w:bookmarkEnd w:id="90"/>
    <w:bookmarkStart w:name="z97" w:id="91"/>
    <w:p>
      <w:pPr>
        <w:spacing w:after="0"/>
        <w:ind w:left="0"/>
        <w:jc w:val="both"/>
      </w:pPr>
      <w:r>
        <w:rPr>
          <w:rFonts w:ascii="Times New Roman"/>
          <w:b w:val="false"/>
          <w:i w:val="false"/>
          <w:color w:val="000000"/>
          <w:sz w:val="28"/>
        </w:rPr>
        <w:t>
      6) индустриялық-инновациялық инфрақұрылымды (индустриялық аймақтар, конструкторлық бюролар, технопарктер, технологиялар трансферті орталықтары) дамыту;</w:t>
      </w:r>
    </w:p>
    <w:bookmarkEnd w:id="91"/>
    <w:bookmarkStart w:name="z98" w:id="92"/>
    <w:p>
      <w:pPr>
        <w:spacing w:after="0"/>
        <w:ind w:left="0"/>
        <w:jc w:val="both"/>
      </w:pPr>
      <w:r>
        <w:rPr>
          <w:rFonts w:ascii="Times New Roman"/>
          <w:b w:val="false"/>
          <w:i w:val="false"/>
          <w:color w:val="000000"/>
          <w:sz w:val="28"/>
        </w:rPr>
        <w:t>
      7) білім беру, ғылыми және ғылыми-зерттеу инфрақұрылымының болуы;</w:t>
      </w:r>
    </w:p>
    <w:bookmarkEnd w:id="92"/>
    <w:bookmarkStart w:name="z99" w:id="93"/>
    <w:p>
      <w:pPr>
        <w:spacing w:after="0"/>
        <w:ind w:left="0"/>
        <w:jc w:val="both"/>
      </w:pPr>
      <w:r>
        <w:rPr>
          <w:rFonts w:ascii="Times New Roman"/>
          <w:b w:val="false"/>
          <w:i w:val="false"/>
          <w:color w:val="000000"/>
          <w:sz w:val="28"/>
        </w:rPr>
        <w:t>
      8) халықаралық қатынастардың болуы, халықаралық жеткізу тізбегіне интеграция;</w:t>
      </w:r>
    </w:p>
    <w:bookmarkEnd w:id="93"/>
    <w:bookmarkStart w:name="z100" w:id="94"/>
    <w:p>
      <w:pPr>
        <w:spacing w:after="0"/>
        <w:ind w:left="0"/>
        <w:jc w:val="both"/>
      </w:pPr>
      <w:r>
        <w:rPr>
          <w:rFonts w:ascii="Times New Roman"/>
          <w:b w:val="false"/>
          <w:i w:val="false"/>
          <w:color w:val="000000"/>
          <w:sz w:val="28"/>
        </w:rPr>
        <w:t>
      9) қаржылық ресурстар.</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маусымдағы</w:t>
            </w:r>
            <w:r>
              <w:br/>
            </w:r>
            <w:r>
              <w:rPr>
                <w:rFonts w:ascii="Times New Roman"/>
                <w:b w:val="false"/>
                <w:i w:val="false"/>
                <w:color w:val="000000"/>
                <w:sz w:val="20"/>
              </w:rPr>
              <w:t>№ 367 Бұйрыққа</w:t>
            </w:r>
            <w:r>
              <w:br/>
            </w:r>
            <w:r>
              <w:rPr>
                <w:rFonts w:ascii="Times New Roman"/>
                <w:b w:val="false"/>
                <w:i w:val="false"/>
                <w:color w:val="000000"/>
                <w:sz w:val="20"/>
              </w:rPr>
              <w:t>2-қосымша</w:t>
            </w:r>
          </w:p>
        </w:tc>
      </w:tr>
    </w:tbl>
    <w:bookmarkStart w:name="z102" w:id="95"/>
    <w:p>
      <w:pPr>
        <w:spacing w:after="0"/>
        <w:ind w:left="0"/>
        <w:jc w:val="left"/>
      </w:pPr>
      <w:r>
        <w:rPr>
          <w:rFonts w:ascii="Times New Roman"/>
          <w:b/>
          <w:i w:val="false"/>
          <w:color w:val="000000"/>
        </w:rPr>
        <w:t xml:space="preserve"> Аумақтық кластерлердің тізілімін қалыптастыру және жүргізу қағидалары</w:t>
      </w:r>
    </w:p>
    <w:bookmarkEnd w:id="95"/>
    <w:bookmarkStart w:name="z103" w:id="96"/>
    <w:p>
      <w:pPr>
        <w:spacing w:after="0"/>
        <w:ind w:left="0"/>
        <w:jc w:val="both"/>
      </w:pPr>
      <w:r>
        <w:rPr>
          <w:rFonts w:ascii="Times New Roman"/>
          <w:b w:val="false"/>
          <w:i w:val="false"/>
          <w:color w:val="000000"/>
          <w:sz w:val="28"/>
        </w:rPr>
        <w:t xml:space="preserve">
      1. Осы Аумақтық кластерлер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 мемлекеттік ынталандыру саласындағы уәкілетті органмен аумақтық кластерлер тізілімін қалыптастыру және жүргізу тәртібін белгілейді.</w:t>
      </w:r>
    </w:p>
    <w:bookmarkEnd w:id="96"/>
    <w:bookmarkStart w:name="z104" w:id="9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7"/>
    <w:bookmarkStart w:name="z105" w:id="98"/>
    <w:p>
      <w:pPr>
        <w:spacing w:after="0"/>
        <w:ind w:left="0"/>
        <w:jc w:val="both"/>
      </w:pPr>
      <w:r>
        <w:rPr>
          <w:rFonts w:ascii="Times New Roman"/>
          <w:b w:val="false"/>
          <w:i w:val="false"/>
          <w:color w:val="000000"/>
          <w:sz w:val="28"/>
        </w:rPr>
        <w:t>
      1) аумақтық кластер – өндірушілерді, жеткізушілерді, ғылыми және зерттеу ұйымдарын, жоғары білім беру және (немесе) ЖОО-дан кейінгі білім беру ұйымдарын, техникалық және кәсіптік білім беру ұйымдарын және белгілі бір салалық мамандануы бар басқа ұйымдарды қамтитын өзара байланысқан және бірін-бірі өзара толықтыратын ұйымдардың географиялық жағынан шоғырланған тобы;</w:t>
      </w:r>
    </w:p>
    <w:bookmarkEnd w:id="98"/>
    <w:bookmarkStart w:name="z106" w:id="99"/>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99"/>
    <w:bookmarkStart w:name="z107" w:id="100"/>
    <w:p>
      <w:pPr>
        <w:spacing w:after="0"/>
        <w:ind w:left="0"/>
        <w:jc w:val="both"/>
      </w:pPr>
      <w:r>
        <w:rPr>
          <w:rFonts w:ascii="Times New Roman"/>
          <w:b w:val="false"/>
          <w:i w:val="false"/>
          <w:color w:val="000000"/>
          <w:sz w:val="28"/>
        </w:rPr>
        <w:t>
      3) ұлттық институт – өнеркәсіпті дамыту саласындағы ұлттық даму институты.</w:t>
      </w:r>
    </w:p>
    <w:bookmarkEnd w:id="100"/>
    <w:bookmarkStart w:name="z108" w:id="101"/>
    <w:p>
      <w:pPr>
        <w:spacing w:after="0"/>
        <w:ind w:left="0"/>
        <w:jc w:val="both"/>
      </w:pPr>
      <w:r>
        <w:rPr>
          <w:rFonts w:ascii="Times New Roman"/>
          <w:b w:val="false"/>
          <w:i w:val="false"/>
          <w:color w:val="000000"/>
          <w:sz w:val="28"/>
        </w:rPr>
        <w:t>
      3. Аумақтық кластерлер тізілімін қалыптастыру және жүргізу өнеркәсіпті дамыту саласындағы ұлттық институтты тартумен өнеркәсіпті мемлекеттік ынталандыру саласындағы уәкілетті органмен жүзеге асырылады.</w:t>
      </w:r>
    </w:p>
    <w:bookmarkEnd w:id="101"/>
    <w:bookmarkStart w:name="z109" w:id="102"/>
    <w:p>
      <w:pPr>
        <w:spacing w:after="0"/>
        <w:ind w:left="0"/>
        <w:jc w:val="both"/>
      </w:pPr>
      <w:r>
        <w:rPr>
          <w:rFonts w:ascii="Times New Roman"/>
          <w:b w:val="false"/>
          <w:i w:val="false"/>
          <w:color w:val="000000"/>
          <w:sz w:val="28"/>
        </w:rPr>
        <w:t xml:space="preserve">
      4. Аумақтық кластерлер тізіліміне енгізу "Өнеркәсіптік саясат туралы" Қазақстан Республикасының Заңы 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уәкілетті органмен бекітілетін аумақтық кластерлерді конкурстық іріктеу қорытындысы бойынша жүзеге асырылады.</w:t>
      </w:r>
    </w:p>
    <w:bookmarkEnd w:id="102"/>
    <w:p>
      <w:pPr>
        <w:spacing w:after="0"/>
        <w:ind w:left="0"/>
        <w:jc w:val="both"/>
      </w:pPr>
      <w:r>
        <w:rPr>
          <w:rFonts w:ascii="Times New Roman"/>
          <w:b w:val="false"/>
          <w:i w:val="false"/>
          <w:color w:val="000000"/>
          <w:sz w:val="28"/>
        </w:rPr>
        <w:t>
      Уәкілетті органмен анықталған 6 (алты) аумақтық кластер аумақтық кластерлер тізіліміне енгізіледі.</w:t>
      </w:r>
    </w:p>
    <w:bookmarkStart w:name="z110" w:id="103"/>
    <w:p>
      <w:pPr>
        <w:spacing w:after="0"/>
        <w:ind w:left="0"/>
        <w:jc w:val="both"/>
      </w:pPr>
      <w:r>
        <w:rPr>
          <w:rFonts w:ascii="Times New Roman"/>
          <w:b w:val="false"/>
          <w:i w:val="false"/>
          <w:color w:val="000000"/>
          <w:sz w:val="28"/>
        </w:rPr>
        <w:t>
      5. Аумақтық кластерлер тізіліміне мынадай өлшемшартттар бойынша балдар беру тәртібінде аумақтық кластер бойынша төмендегі мәліметтер енгізіледі:</w:t>
      </w:r>
    </w:p>
    <w:bookmarkEnd w:id="103"/>
    <w:bookmarkStart w:name="z111" w:id="104"/>
    <w:p>
      <w:pPr>
        <w:spacing w:after="0"/>
        <w:ind w:left="0"/>
        <w:jc w:val="both"/>
      </w:pPr>
      <w:r>
        <w:rPr>
          <w:rFonts w:ascii="Times New Roman"/>
          <w:b w:val="false"/>
          <w:i w:val="false"/>
          <w:color w:val="000000"/>
          <w:sz w:val="28"/>
        </w:rPr>
        <w:t>
      1) аумақтық кластер атауы;</w:t>
      </w:r>
    </w:p>
    <w:bookmarkEnd w:id="104"/>
    <w:bookmarkStart w:name="z112" w:id="105"/>
    <w:p>
      <w:pPr>
        <w:spacing w:after="0"/>
        <w:ind w:left="0"/>
        <w:jc w:val="both"/>
      </w:pPr>
      <w:r>
        <w:rPr>
          <w:rFonts w:ascii="Times New Roman"/>
          <w:b w:val="false"/>
          <w:i w:val="false"/>
          <w:color w:val="000000"/>
          <w:sz w:val="28"/>
        </w:rPr>
        <w:t>
      2) аумақтық кластердің кластерлік ұйымының атауы және тіркелген мекенжайы;</w:t>
      </w:r>
    </w:p>
    <w:bookmarkEnd w:id="105"/>
    <w:bookmarkStart w:name="z113" w:id="106"/>
    <w:p>
      <w:pPr>
        <w:spacing w:after="0"/>
        <w:ind w:left="0"/>
        <w:jc w:val="both"/>
      </w:pPr>
      <w:r>
        <w:rPr>
          <w:rFonts w:ascii="Times New Roman"/>
          <w:b w:val="false"/>
          <w:i w:val="false"/>
          <w:color w:val="000000"/>
          <w:sz w:val="28"/>
        </w:rPr>
        <w:t>
      3) аумақтық кластердің кластерлік ұйымы басшысының байланыс деректері;</w:t>
      </w:r>
    </w:p>
    <w:bookmarkEnd w:id="106"/>
    <w:bookmarkStart w:name="z114" w:id="107"/>
    <w:p>
      <w:pPr>
        <w:spacing w:after="0"/>
        <w:ind w:left="0"/>
        <w:jc w:val="both"/>
      </w:pPr>
      <w:r>
        <w:rPr>
          <w:rFonts w:ascii="Times New Roman"/>
          <w:b w:val="false"/>
          <w:i w:val="false"/>
          <w:color w:val="000000"/>
          <w:sz w:val="28"/>
        </w:rPr>
        <w:t>
      4) аумақтық кластер қатысушылары және аумақтық кластер инфрақұрылымы объектілерінің құқық иесі болып табылатын ұйымдар орналасқан өңір, аумақ атауы;</w:t>
      </w:r>
    </w:p>
    <w:bookmarkEnd w:id="107"/>
    <w:bookmarkStart w:name="z115" w:id="108"/>
    <w:p>
      <w:pPr>
        <w:spacing w:after="0"/>
        <w:ind w:left="0"/>
        <w:jc w:val="both"/>
      </w:pPr>
      <w:r>
        <w:rPr>
          <w:rFonts w:ascii="Times New Roman"/>
          <w:b w:val="false"/>
          <w:i w:val="false"/>
          <w:color w:val="000000"/>
          <w:sz w:val="28"/>
        </w:rPr>
        <w:t>
      5) аумақтық кластердің түпкілікті өнімін өндіру үшін пайдаланылатын және (немесе) көрсетілетін, шығарылатын өнім және (немесе) қызмет түрлерінің әрбір қатысушысы бойынша көрсетумен, аумақтық кластер қатысушыларының атауы және саны;</w:t>
      </w:r>
    </w:p>
    <w:bookmarkEnd w:id="108"/>
    <w:bookmarkStart w:name="z116" w:id="109"/>
    <w:p>
      <w:pPr>
        <w:spacing w:after="0"/>
        <w:ind w:left="0"/>
        <w:jc w:val="both"/>
      </w:pPr>
      <w:r>
        <w:rPr>
          <w:rFonts w:ascii="Times New Roman"/>
          <w:b w:val="false"/>
          <w:i w:val="false"/>
          <w:color w:val="000000"/>
          <w:sz w:val="28"/>
        </w:rPr>
        <w:t>
      6) қатысушылардың әрқайсысы бойынша аумақтық кластердің түпкілікті өнім түрлерін көрсете отырып, кластер өнімінің түпкілікті шығарылымын жүзеге асыратын аумақтық кластер қатысушыларының атауы және саны (Жалпы экономикалық қызмет жіктеуіші);</w:t>
      </w:r>
    </w:p>
    <w:bookmarkEnd w:id="109"/>
    <w:bookmarkStart w:name="z117" w:id="110"/>
    <w:p>
      <w:pPr>
        <w:spacing w:after="0"/>
        <w:ind w:left="0"/>
        <w:jc w:val="both"/>
      </w:pPr>
      <w:r>
        <w:rPr>
          <w:rFonts w:ascii="Times New Roman"/>
          <w:b w:val="false"/>
          <w:i w:val="false"/>
          <w:color w:val="000000"/>
          <w:sz w:val="28"/>
        </w:rPr>
        <w:t>
      7) аумақтық кластер қатысушыларының кооперация деңгейі;</w:t>
      </w:r>
    </w:p>
    <w:bookmarkEnd w:id="110"/>
    <w:bookmarkStart w:name="z118" w:id="111"/>
    <w:p>
      <w:pPr>
        <w:spacing w:after="0"/>
        <w:ind w:left="0"/>
        <w:jc w:val="both"/>
      </w:pPr>
      <w:r>
        <w:rPr>
          <w:rFonts w:ascii="Times New Roman"/>
          <w:b w:val="false"/>
          <w:i w:val="false"/>
          <w:color w:val="000000"/>
          <w:sz w:val="28"/>
        </w:rPr>
        <w:t>
      8) ұлттық институттың сараптамалық бағалау нәтижесі бойынша қорытынды балл.</w:t>
      </w:r>
    </w:p>
    <w:bookmarkEnd w:id="111"/>
    <w:bookmarkStart w:name="z119" w:id="112"/>
    <w:p>
      <w:pPr>
        <w:spacing w:after="0"/>
        <w:ind w:left="0"/>
        <w:jc w:val="both"/>
      </w:pPr>
      <w:r>
        <w:rPr>
          <w:rFonts w:ascii="Times New Roman"/>
          <w:b w:val="false"/>
          <w:i w:val="false"/>
          <w:color w:val="000000"/>
          <w:sz w:val="28"/>
        </w:rPr>
        <w:t>
      6. Аумақтық кластерлер тізіліміне енгізу үшін ұлттық институт аумақтық кластерлерді конкурстық іріктеу қорытындылары бойынша 3 (үш) жұмыс күні ішінде уәкілетті органға мемлекеттік органдардың, ұлттық компаниялардың, "Атамекен" Қазақстан Республикасының Ұлттық кәсіпкерлер палатасының өкілдері қатарынан іріктеуді ұйымдастырушының шешімімен құрылған аумақтық кластерлерді конкурстық іріктеу жөніндегі сараптама комиссиясының шешімін жолдайды.</w:t>
      </w:r>
    </w:p>
    <w:bookmarkEnd w:id="112"/>
    <w:bookmarkStart w:name="z120" w:id="113"/>
    <w:p>
      <w:pPr>
        <w:spacing w:after="0"/>
        <w:ind w:left="0"/>
        <w:jc w:val="both"/>
      </w:pPr>
      <w:r>
        <w:rPr>
          <w:rFonts w:ascii="Times New Roman"/>
          <w:b w:val="false"/>
          <w:i w:val="false"/>
          <w:color w:val="000000"/>
          <w:sz w:val="28"/>
        </w:rPr>
        <w:t>
      7. Уәкілетті орган аумақтық кластерлерді конкурстық іріктеу жөніндегі сараптау комиссиясының шешімін алған күннен бастап 5 (бес) жұмыс күні ішінде аумақтық кластерлер тізілімін бекітеді және өзінің интернет-ресурсында орналастырады.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маусымдағы</w:t>
            </w:r>
            <w:r>
              <w:br/>
            </w:r>
            <w:r>
              <w:rPr>
                <w:rFonts w:ascii="Times New Roman"/>
                <w:b w:val="false"/>
                <w:i w:val="false"/>
                <w:color w:val="000000"/>
                <w:sz w:val="20"/>
              </w:rPr>
              <w:t>№ 367 Бұйрыққа</w:t>
            </w:r>
            <w:r>
              <w:br/>
            </w:r>
            <w:r>
              <w:rPr>
                <w:rFonts w:ascii="Times New Roman"/>
                <w:b w:val="false"/>
                <w:i w:val="false"/>
                <w:color w:val="000000"/>
                <w:sz w:val="20"/>
              </w:rPr>
              <w:t>3-қосымша</w:t>
            </w:r>
          </w:p>
        </w:tc>
      </w:tr>
    </w:tbl>
    <w:bookmarkStart w:name="z122" w:id="114"/>
    <w:p>
      <w:pPr>
        <w:spacing w:after="0"/>
        <w:ind w:left="0"/>
        <w:jc w:val="left"/>
      </w:pPr>
      <w:r>
        <w:rPr>
          <w:rFonts w:ascii="Times New Roman"/>
          <w:b/>
          <w:i w:val="false"/>
          <w:color w:val="000000"/>
        </w:rPr>
        <w:t xml:space="preserve"> Аумақтық кластерлерді дамытуда өнеркәсіпті мемлекеттік ынталандыру шараларын ұсыну қағидалары</w:t>
      </w:r>
    </w:p>
    <w:bookmarkEnd w:id="114"/>
    <w:bookmarkStart w:name="z123" w:id="115"/>
    <w:p>
      <w:pPr>
        <w:spacing w:after="0"/>
        <w:ind w:left="0"/>
        <w:jc w:val="left"/>
      </w:pPr>
      <w:r>
        <w:rPr>
          <w:rFonts w:ascii="Times New Roman"/>
          <w:b/>
          <w:i w:val="false"/>
          <w:color w:val="000000"/>
        </w:rPr>
        <w:t xml:space="preserve"> 1-тарау. Жалпы ережелер</w:t>
      </w:r>
    </w:p>
    <w:bookmarkEnd w:id="115"/>
    <w:bookmarkStart w:name="z124" w:id="116"/>
    <w:p>
      <w:pPr>
        <w:spacing w:after="0"/>
        <w:ind w:left="0"/>
        <w:jc w:val="both"/>
      </w:pPr>
      <w:r>
        <w:rPr>
          <w:rFonts w:ascii="Times New Roman"/>
          <w:b w:val="false"/>
          <w:i w:val="false"/>
          <w:color w:val="000000"/>
          <w:sz w:val="28"/>
        </w:rPr>
        <w:t xml:space="preserve">
      1. Осы Аумақтық кластерлерді дамытуда өнеркәсіпті мемлекеттік ынталандыру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Республикасының Заңы (бұдан әрі – Заң) 9-бабының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және аумақтық кластерлерді дамытуда өнеркәсіпті мемлекеттік ынталандыру шараларын ұсыну тәртібін айқындайды.</w:t>
      </w:r>
    </w:p>
    <w:bookmarkEnd w:id="116"/>
    <w:bookmarkStart w:name="z125" w:id="117"/>
    <w:p>
      <w:pPr>
        <w:spacing w:after="0"/>
        <w:ind w:left="0"/>
        <w:jc w:val="both"/>
      </w:pPr>
      <w:r>
        <w:rPr>
          <w:rFonts w:ascii="Times New Roman"/>
          <w:b w:val="false"/>
          <w:i w:val="false"/>
          <w:color w:val="000000"/>
          <w:sz w:val="28"/>
        </w:rPr>
        <w:t>
      2. Аумақтық кластерлерді дамытуда өнеркәсіпті мемлекеттік ынталандыру шараларын ұсыну өнеркәсіпті дамыту саласындағы ұлттық даму институтын тартумен (бұдан әрі – ұлттық институт) өнеркәсіпті мемлекеттік ынталандыру саласындағы уәкілетті органмен (бұдан әрі – уәкілетті орган) жүзеге асырылады.</w:t>
      </w:r>
    </w:p>
    <w:bookmarkEnd w:id="117"/>
    <w:bookmarkStart w:name="z126" w:id="118"/>
    <w:p>
      <w:pPr>
        <w:spacing w:after="0"/>
        <w:ind w:left="0"/>
        <w:jc w:val="both"/>
      </w:pPr>
      <w:r>
        <w:rPr>
          <w:rFonts w:ascii="Times New Roman"/>
          <w:b w:val="false"/>
          <w:i w:val="false"/>
          <w:color w:val="000000"/>
          <w:sz w:val="28"/>
        </w:rPr>
        <w:t xml:space="preserve">
      3. Аумақтық кластерлерді мемлекеттік ынталандыру аумақтық кластерлерді конкурстық іріктеу қорытындылары бойынша және (немесе) Заңның 9-бабы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тармақшаларына</w:t>
      </w:r>
      <w:r>
        <w:rPr>
          <w:rFonts w:ascii="Times New Roman"/>
          <w:b w:val="false"/>
          <w:i w:val="false"/>
          <w:color w:val="000000"/>
          <w:sz w:val="28"/>
        </w:rPr>
        <w:t xml:space="preserve"> сәйкес уәкілетті органмен бекітілетін аумақтық кластерлер тізілімімен жүзеге асырылады.</w:t>
      </w:r>
    </w:p>
    <w:bookmarkEnd w:id="118"/>
    <w:bookmarkStart w:name="z127" w:id="119"/>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кластерлік ұйымның жұмыс істеуін қолдау және аумақтық кластерлер жобаларын іске асыру және аумақтық кластерлерді дамытуда өнеркәсіпті мемлекеттік ынталандырудың өзге де шараларының шығындарын өтеу және (немесе) қаржыландыру және (немесе) бірлесіп қаржыландыру арқылы жүзеге асырылады.</w:t>
      </w:r>
    </w:p>
    <w:bookmarkEnd w:id="119"/>
    <w:bookmarkStart w:name="z128" w:id="120"/>
    <w:p>
      <w:pPr>
        <w:spacing w:after="0"/>
        <w:ind w:left="0"/>
        <w:jc w:val="both"/>
      </w:pPr>
      <w:r>
        <w:rPr>
          <w:rFonts w:ascii="Times New Roman"/>
          <w:b w:val="false"/>
          <w:i w:val="false"/>
          <w:color w:val="000000"/>
          <w:sz w:val="28"/>
        </w:rPr>
        <w:t>
      5. Осы Қағидаларда мынадай негізгі ұғымдар мен қысқартулар пайдаланылады:</w:t>
      </w:r>
    </w:p>
    <w:bookmarkEnd w:id="120"/>
    <w:bookmarkStart w:name="z129" w:id="12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1"/>
    <w:bookmarkStart w:name="z130" w:id="122"/>
    <w:p>
      <w:pPr>
        <w:spacing w:after="0"/>
        <w:ind w:left="0"/>
        <w:jc w:val="both"/>
      </w:pPr>
      <w:r>
        <w:rPr>
          <w:rFonts w:ascii="Times New Roman"/>
          <w:b w:val="false"/>
          <w:i w:val="false"/>
          <w:color w:val="000000"/>
          <w:sz w:val="28"/>
        </w:rPr>
        <w:t>
      2) аумақтық кластерді дамыту бойынша жұмыс жоспары – кластер кәсіпорындары тобының алдында тұрған өзекті міндеттерді шешуге арналған, мақсаттары, мерзімдері және ресурстары бойынша үйлестірілген іс-шаралар мен жобалардан тұратын барлық қатысушылармен мақұлданған аумақтық кластер құжаты, сондай-ақ, аумақтық кластер шеңберінде шешілетін міндеттердің масштабы мен күрделілігіне сүйене отырып, оларды орындау тиімділігінің нысаналы көрсеткіштері;</w:t>
      </w:r>
    </w:p>
    <w:bookmarkEnd w:id="122"/>
    <w:bookmarkStart w:name="z131" w:id="123"/>
    <w:p>
      <w:pPr>
        <w:spacing w:after="0"/>
        <w:ind w:left="0"/>
        <w:jc w:val="both"/>
      </w:pPr>
      <w:r>
        <w:rPr>
          <w:rFonts w:ascii="Times New Roman"/>
          <w:b w:val="false"/>
          <w:i w:val="false"/>
          <w:color w:val="000000"/>
          <w:sz w:val="28"/>
        </w:rPr>
        <w:t>
      3) аумақтық кластер жобасы – кластерді дамытуға бағытталған және Аумақтық кластерді дамыту бойынша жұмыс жоспарына енген, аумақтық кластерге енетін үлестес емес компаниялар мен ұйымдар тобымен бастамашылық етілген іс-шара;</w:t>
      </w:r>
    </w:p>
    <w:bookmarkEnd w:id="123"/>
    <w:bookmarkStart w:name="z132" w:id="124"/>
    <w:p>
      <w:pPr>
        <w:spacing w:after="0"/>
        <w:ind w:left="0"/>
        <w:jc w:val="both"/>
      </w:pPr>
      <w:r>
        <w:rPr>
          <w:rFonts w:ascii="Times New Roman"/>
          <w:b w:val="false"/>
          <w:i w:val="false"/>
          <w:color w:val="000000"/>
          <w:sz w:val="28"/>
        </w:rPr>
        <w:t>
      4) аумақтық кластер – өндірушілерді, жеткізушілерді, ғылыми және зерттеу ұйымдарын, жоғары білім беру және (немесе) жоғары оқу орнынан кейінгі білім беру ұйымдарын, техникалық және кәсіптік білім беру ұйымдарын және белгілі бір салалық мамандануы бар басқа ұйымдарды қамтитын өзара байланысқан және бірін-бірі өзара толықтыратын ұйымдардың географиялық жағынан шоғырланған тобы;</w:t>
      </w:r>
    </w:p>
    <w:bookmarkEnd w:id="124"/>
    <w:bookmarkStart w:name="z133" w:id="125"/>
    <w:p>
      <w:pPr>
        <w:spacing w:after="0"/>
        <w:ind w:left="0"/>
        <w:jc w:val="both"/>
      </w:pPr>
      <w:r>
        <w:rPr>
          <w:rFonts w:ascii="Times New Roman"/>
          <w:b w:val="false"/>
          <w:i w:val="false"/>
          <w:color w:val="000000"/>
          <w:sz w:val="28"/>
        </w:rPr>
        <w:t>
      5) аумақтық кластерлерді дамытуда өнеркәсіпті мемлекеттік ынталандыру шараларын ұсыну жөніндегі сараптама комиссиясы (бұдан әрі – Комиссия) – құрамына уәкілетті орган, өнеркәсіпті дамыту саласындағы ұлттық даму институты, қоғамдық ұйымдар және тиісті салалар өкілдерінің тақ саны кіретін комиссия (келісім бойынша), өнеркәсіпті дамытуда өнеркәсіпті мемлекеттік ынталандыру шараларын ұсыну жөнінде шешім қабылдау үшін өнеркәсіпті дамыту саласындағы ұлттық даму институты шеңберінде құрылған тәуелсіз отандық сарапшылар аумақтық кластерлер;</w:t>
      </w:r>
    </w:p>
    <w:bookmarkEnd w:id="125"/>
    <w:bookmarkStart w:name="z134" w:id="126"/>
    <w:p>
      <w:pPr>
        <w:spacing w:after="0"/>
        <w:ind w:left="0"/>
        <w:jc w:val="both"/>
      </w:pPr>
      <w:r>
        <w:rPr>
          <w:rFonts w:ascii="Times New Roman"/>
          <w:b w:val="false"/>
          <w:i w:val="false"/>
          <w:color w:val="000000"/>
          <w:sz w:val="28"/>
        </w:rPr>
        <w:t>
      6) кластерлік менеджер – аумақтық кластерді дамыту бойынша қызметті жүзеге асыратын кластерлік ұйым қызметкері;</w:t>
      </w:r>
    </w:p>
    <w:bookmarkEnd w:id="126"/>
    <w:bookmarkStart w:name="z135" w:id="127"/>
    <w:p>
      <w:pPr>
        <w:spacing w:after="0"/>
        <w:ind w:left="0"/>
        <w:jc w:val="both"/>
      </w:pPr>
      <w:r>
        <w:rPr>
          <w:rFonts w:ascii="Times New Roman"/>
          <w:b w:val="false"/>
          <w:i w:val="false"/>
          <w:color w:val="000000"/>
          <w:sz w:val="28"/>
        </w:rPr>
        <w:t>
      7) кластерлік ұйым – аумақтық кластердің дамуына әдістемелік, ұйымдастырушылық, сараптамалық-талдамалық және ақпараттық сүйемелдеуді жүзеге асыратын Қазақстан Республикасының заңнамасына сәйкес құрылған ұйым, аумақтық кластерді дамыту бойынша жұмыс жоспарын әзірлеу мен іске асыруды сүйемелдеу, аумақтық кластер қатысушылары, сондай-ақ, білім және ғылым мекемелері, қаржы ұйымдары және мемлекеттің қатысуымен компаниялар, даму институттары және мемлекеттік органдарды қоса алғанда мүдделі ұйымдар арасында өзара іс-қимыл ұйымдастыру бойынша қызметті қамтамасыз етеді;</w:t>
      </w:r>
    </w:p>
    <w:bookmarkEnd w:id="127"/>
    <w:bookmarkStart w:name="z136" w:id="128"/>
    <w:p>
      <w:pPr>
        <w:spacing w:after="0"/>
        <w:ind w:left="0"/>
        <w:jc w:val="both"/>
      </w:pPr>
      <w:r>
        <w:rPr>
          <w:rFonts w:ascii="Times New Roman"/>
          <w:b w:val="false"/>
          <w:i w:val="false"/>
          <w:color w:val="000000"/>
          <w:sz w:val="28"/>
        </w:rPr>
        <w:t>
      8) кластерлік ұйымның операциялық жоспары – кластерлік ұйым 1 (бір) жыл ішінде орындауды жоспарлаған іс-шаралар мен жобаардан тұратын құжат;</w:t>
      </w:r>
    </w:p>
    <w:bookmarkEnd w:id="128"/>
    <w:bookmarkStart w:name="z137" w:id="129"/>
    <w:p>
      <w:pPr>
        <w:spacing w:after="0"/>
        <w:ind w:left="0"/>
        <w:jc w:val="both"/>
      </w:pPr>
      <w:r>
        <w:rPr>
          <w:rFonts w:ascii="Times New Roman"/>
          <w:b w:val="false"/>
          <w:i w:val="false"/>
          <w:color w:val="000000"/>
          <w:sz w:val="28"/>
        </w:rPr>
        <w:t>
      9) Комиссия шешімі – Комиссия мүшелері қабылдаған және хаттамамен ресімделген және аумақтық кластерлерді дамытуда өнеркәсіпті мемлекеттік ынталандыру шараларын ұсыну мәселесі бойынша дауыс беру қорытындылары туралы мәліметтерді қамтитын шешім, дауыстар тең болған кезде Комиссия төрағасы дауыс берген шешім қабылданды деп есептеледі;</w:t>
      </w:r>
    </w:p>
    <w:bookmarkEnd w:id="129"/>
    <w:bookmarkStart w:name="z138" w:id="130"/>
    <w:p>
      <w:pPr>
        <w:spacing w:after="0"/>
        <w:ind w:left="0"/>
        <w:jc w:val="both"/>
      </w:pPr>
      <w:r>
        <w:rPr>
          <w:rFonts w:ascii="Times New Roman"/>
          <w:b w:val="false"/>
          <w:i w:val="false"/>
          <w:color w:val="000000"/>
          <w:sz w:val="28"/>
        </w:rPr>
        <w:t>
      10) консорциум – құрамына аумақтық кластерлер жобаларын іске асыру бойынша шығындарды бірлесіп қаржыландыру және (немесе) қаржыландыру туралы өтінім беру және шарт негізінде аумақтық кластер жобасын іске асыру үшін құрылған, өнеркәсіптік, ғылыми-зерттеу және білім беру секторын ұсынатын өзара үлестес емес кемінде 5 (бес) заңды тұлға енуі тиіс аумақтық кластер қатысушыларының бірлестігі;</w:t>
      </w:r>
    </w:p>
    <w:bookmarkEnd w:id="130"/>
    <w:bookmarkStart w:name="z139" w:id="131"/>
    <w:p>
      <w:pPr>
        <w:spacing w:after="0"/>
        <w:ind w:left="0"/>
        <w:jc w:val="both"/>
      </w:pPr>
      <w:r>
        <w:rPr>
          <w:rFonts w:ascii="Times New Roman"/>
          <w:b w:val="false"/>
          <w:i w:val="false"/>
          <w:color w:val="000000"/>
          <w:sz w:val="28"/>
        </w:rPr>
        <w:t>
      11) өтініш беруші – кластерлік ұйым және (немесе) консорциум;</w:t>
      </w:r>
    </w:p>
    <w:bookmarkEnd w:id="131"/>
    <w:bookmarkStart w:name="z140" w:id="132"/>
    <w:p>
      <w:pPr>
        <w:spacing w:after="0"/>
        <w:ind w:left="0"/>
        <w:jc w:val="both"/>
      </w:pPr>
      <w:r>
        <w:rPr>
          <w:rFonts w:ascii="Times New Roman"/>
          <w:b w:val="false"/>
          <w:i w:val="false"/>
          <w:color w:val="000000"/>
          <w:sz w:val="28"/>
        </w:rPr>
        <w:t>
      12) уәкілетті орган – өнеркәсіп саласында, сондай-ақ Қазақстан Республикасының заңнамасында көзделген шекте басшылық, салааралық үйлестіру және өнеркәсіпті мемлекеттік ынталандыруды жүзеге асыратын орталық атқарушы орган;</w:t>
      </w:r>
    </w:p>
    <w:bookmarkEnd w:id="132"/>
    <w:bookmarkStart w:name="z141" w:id="133"/>
    <w:p>
      <w:pPr>
        <w:spacing w:after="0"/>
        <w:ind w:left="0"/>
        <w:jc w:val="both"/>
      </w:pPr>
      <w:r>
        <w:rPr>
          <w:rFonts w:ascii="Times New Roman"/>
          <w:b w:val="false"/>
          <w:i w:val="false"/>
          <w:color w:val="000000"/>
          <w:sz w:val="28"/>
        </w:rPr>
        <w:t>
      13) электрондық құжаттар топтамасы – бірінші басшының немесе оның міндеттерін атқарушының (бірінші басшының міндеттерін орындау туралы растау құжаты болған жағдайда) электрондық цифрлық қолтаңбасымен куәландырылған төлнұсқа құжаттың түрін және ақпаратын (деректерін) электрондық-цифрлық нысанда толығымен көрсететін құжаттар;</w:t>
      </w:r>
    </w:p>
    <w:bookmarkEnd w:id="133"/>
    <w:bookmarkStart w:name="z142" w:id="134"/>
    <w:p>
      <w:pPr>
        <w:spacing w:after="0"/>
        <w:ind w:left="0"/>
        <w:jc w:val="both"/>
      </w:pPr>
      <w:r>
        <w:rPr>
          <w:rFonts w:ascii="Times New Roman"/>
          <w:b w:val="false"/>
          <w:i w:val="false"/>
          <w:color w:val="000000"/>
          <w:sz w:val="28"/>
        </w:rPr>
        <w:t>
      14) электрондық өтінім – бірінші басшының немесе оның міндеттерін атқарушының (бірінші басшының міндеттерін орындау туралы растау құжаты болған жағдайда) электрондық цифрлық қолтаңбасымен куәландырылған электрондық-цифрлық нысандағы өтінім;</w:t>
      </w:r>
    </w:p>
    <w:bookmarkEnd w:id="134"/>
    <w:bookmarkStart w:name="z143" w:id="135"/>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5"/>
    <w:bookmarkStart w:name="z144" w:id="136"/>
    <w:p>
      <w:pPr>
        <w:spacing w:after="0"/>
        <w:ind w:left="0"/>
        <w:jc w:val="both"/>
      </w:pPr>
      <w:r>
        <w:rPr>
          <w:rFonts w:ascii="Times New Roman"/>
          <w:b w:val="false"/>
          <w:i w:val="false"/>
          <w:color w:val="000000"/>
          <w:sz w:val="28"/>
        </w:rPr>
        <w:t>
      6. Уәкілетті орган тиісті қаржы жылына арналған төлемдер бойынша жеке қаржыландыру жоспарына сәйкес бюджеттік бағдарлама әкімшісімен бекітілетін төлемдер графигіне сәйкес осы Қағидалар шеңберінде өтініш берушілерге мемлекеттік ынталандыру шараларын ұсынуға көзделген қаражатты ұлттық институттың ағымдағы шотына аударады.</w:t>
      </w:r>
    </w:p>
    <w:bookmarkEnd w:id="136"/>
    <w:p>
      <w:pPr>
        <w:spacing w:after="0"/>
        <w:ind w:left="0"/>
        <w:jc w:val="both"/>
      </w:pPr>
      <w:r>
        <w:rPr>
          <w:rFonts w:ascii="Times New Roman"/>
          <w:b w:val="false"/>
          <w:i w:val="false"/>
          <w:color w:val="000000"/>
          <w:sz w:val="28"/>
        </w:rPr>
        <w:t>
      Ұлттық институт уәкілетті орган мен ұлттық институт арасында жасалатын шарт негізінде аумақтық кластерлерді дамытуда өнеркәсіпті мемлекеттік ынталандыру шараларын ұсынуға бөлінген қаражатты басқаруға арналған Қазақстан Республикасының резиденті – екінші деңгейлі банкте ағымдағы шот ашады.</w:t>
      </w:r>
    </w:p>
    <w:bookmarkStart w:name="z145" w:id="137"/>
    <w:p>
      <w:pPr>
        <w:spacing w:after="0"/>
        <w:ind w:left="0"/>
        <w:jc w:val="both"/>
      </w:pPr>
      <w:r>
        <w:rPr>
          <w:rFonts w:ascii="Times New Roman"/>
          <w:b w:val="false"/>
          <w:i w:val="false"/>
          <w:color w:val="000000"/>
          <w:sz w:val="28"/>
        </w:rPr>
        <w:t>
      7. Ағымдағы шотта мемлекеттік ынталандыру шараларын ұсыну үшін қажетті ақшалай қаражат жеткіліксіз болған жағдайда ұлттық институт өтініш берушіге ақша қаражатын аударуды ағымдағы шотқа қаражат келіп түскенге дейін тоқтата тұрады.</w:t>
      </w:r>
    </w:p>
    <w:bookmarkEnd w:id="137"/>
    <w:bookmarkStart w:name="z146" w:id="138"/>
    <w:p>
      <w:pPr>
        <w:spacing w:after="0"/>
        <w:ind w:left="0"/>
        <w:jc w:val="both"/>
      </w:pPr>
      <w:r>
        <w:rPr>
          <w:rFonts w:ascii="Times New Roman"/>
          <w:b w:val="false"/>
          <w:i w:val="false"/>
          <w:color w:val="000000"/>
          <w:sz w:val="28"/>
        </w:rPr>
        <w:t>
      8. Ұлттық институт:</w:t>
      </w:r>
    </w:p>
    <w:bookmarkEnd w:id="138"/>
    <w:bookmarkStart w:name="z147" w:id="139"/>
    <w:p>
      <w:pPr>
        <w:spacing w:after="0"/>
        <w:ind w:left="0"/>
        <w:jc w:val="both"/>
      </w:pPr>
      <w:r>
        <w:rPr>
          <w:rFonts w:ascii="Times New Roman"/>
          <w:b w:val="false"/>
          <w:i w:val="false"/>
          <w:color w:val="000000"/>
          <w:sz w:val="28"/>
        </w:rPr>
        <w:t>
      1) жыл сайынғы негізде немесе сұрау салу бойынша бюджеттік бағдарлама әкімшісіне бөлінген қаражатты мақсатты пайдалану туралы есеп ұсынады;</w:t>
      </w:r>
    </w:p>
    <w:bookmarkEnd w:id="139"/>
    <w:bookmarkStart w:name="z148" w:id="140"/>
    <w:p>
      <w:pPr>
        <w:spacing w:after="0"/>
        <w:ind w:left="0"/>
        <w:jc w:val="both"/>
      </w:pPr>
      <w:r>
        <w:rPr>
          <w:rFonts w:ascii="Times New Roman"/>
          <w:b w:val="false"/>
          <w:i w:val="false"/>
          <w:color w:val="000000"/>
          <w:sz w:val="28"/>
        </w:rPr>
        <w:t>
      2) Бірлесіп қаржыландыру және (немесе) қаржыландыру (Шартта осындай талаптар болған жағдайда) ұсыну туралы шарт талаптарын бұзған жағдайда өтініш берушіден келіп түсетін ақшалай қаражатты қайтаруды қамтамасыз етеді;</w:t>
      </w:r>
    </w:p>
    <w:bookmarkEnd w:id="140"/>
    <w:bookmarkStart w:name="z149" w:id="141"/>
    <w:p>
      <w:pPr>
        <w:spacing w:after="0"/>
        <w:ind w:left="0"/>
        <w:jc w:val="both"/>
      </w:pPr>
      <w:r>
        <w:rPr>
          <w:rFonts w:ascii="Times New Roman"/>
          <w:b w:val="false"/>
          <w:i w:val="false"/>
          <w:color w:val="000000"/>
          <w:sz w:val="28"/>
        </w:rPr>
        <w:t>
      3) осы Қағидалар шеңберінде, республикалық бюджетпен тиісті қаржы жылына көзделген қаражат шегінде мемлекеттік ынталандыру шараларын ұсынуды жүзеге асырады.</w:t>
      </w:r>
    </w:p>
    <w:bookmarkEnd w:id="141"/>
    <w:bookmarkStart w:name="z150" w:id="142"/>
    <w:p>
      <w:pPr>
        <w:spacing w:after="0"/>
        <w:ind w:left="0"/>
        <w:jc w:val="left"/>
      </w:pPr>
      <w:r>
        <w:rPr>
          <w:rFonts w:ascii="Times New Roman"/>
          <w:b/>
          <w:i w:val="false"/>
          <w:color w:val="000000"/>
        </w:rPr>
        <w:t xml:space="preserve"> 2-тарау. Аумақтық кластерлерді дамытуда өнеркәсіпті мемлекеттік ынталандыру шараларын ұсыну тәртібі</w:t>
      </w:r>
    </w:p>
    <w:bookmarkEnd w:id="142"/>
    <w:bookmarkStart w:name="z151" w:id="143"/>
    <w:p>
      <w:pPr>
        <w:spacing w:after="0"/>
        <w:ind w:left="0"/>
        <w:jc w:val="both"/>
      </w:pPr>
      <w:r>
        <w:rPr>
          <w:rFonts w:ascii="Times New Roman"/>
          <w:b w:val="false"/>
          <w:i w:val="false"/>
          <w:color w:val="000000"/>
          <w:sz w:val="28"/>
        </w:rPr>
        <w:t>
      9. Осы Қағидалар шеңберінде аумақтық кластерлерді дамытуды мемлекеттік ынталандыру мынадай шараларды ұсынудан тұрады:</w:t>
      </w:r>
    </w:p>
    <w:bookmarkEnd w:id="143"/>
    <w:bookmarkStart w:name="z152" w:id="144"/>
    <w:p>
      <w:pPr>
        <w:spacing w:after="0"/>
        <w:ind w:left="0"/>
        <w:jc w:val="both"/>
      </w:pPr>
      <w:r>
        <w:rPr>
          <w:rFonts w:ascii="Times New Roman"/>
          <w:b w:val="false"/>
          <w:i w:val="false"/>
          <w:color w:val="000000"/>
          <w:sz w:val="28"/>
        </w:rPr>
        <w:t>
      1) кластерлік ұйымның жұмыс істеуін қолдау үшін шығындарды бірлесіп қаржыландыру;</w:t>
      </w:r>
    </w:p>
    <w:bookmarkEnd w:id="144"/>
    <w:bookmarkStart w:name="z153" w:id="145"/>
    <w:p>
      <w:pPr>
        <w:spacing w:after="0"/>
        <w:ind w:left="0"/>
        <w:jc w:val="both"/>
      </w:pPr>
      <w:r>
        <w:rPr>
          <w:rFonts w:ascii="Times New Roman"/>
          <w:b w:val="false"/>
          <w:i w:val="false"/>
          <w:color w:val="000000"/>
          <w:sz w:val="28"/>
        </w:rPr>
        <w:t>
      2) аумақтық кластерлер жобаларын іске асыру бойынша шығындарды бірлесіп қаржыландыру;</w:t>
      </w:r>
    </w:p>
    <w:bookmarkEnd w:id="145"/>
    <w:bookmarkStart w:name="z154" w:id="146"/>
    <w:p>
      <w:pPr>
        <w:spacing w:after="0"/>
        <w:ind w:left="0"/>
        <w:jc w:val="both"/>
      </w:pPr>
      <w:r>
        <w:rPr>
          <w:rFonts w:ascii="Times New Roman"/>
          <w:b w:val="false"/>
          <w:i w:val="false"/>
          <w:color w:val="000000"/>
          <w:sz w:val="28"/>
        </w:rPr>
        <w:t>
      3) аумақтық кластерлер қатысушыларының өнімін тестілеу және сараптау үшін бірлесіп қолданатын зертханаларды жаңғырту бойынша жобаларды қаржыландыру.</w:t>
      </w:r>
    </w:p>
    <w:bookmarkEnd w:id="146"/>
    <w:bookmarkStart w:name="z155" w:id="147"/>
    <w:p>
      <w:pPr>
        <w:spacing w:after="0"/>
        <w:ind w:left="0"/>
        <w:jc w:val="both"/>
      </w:pPr>
      <w:r>
        <w:rPr>
          <w:rFonts w:ascii="Times New Roman"/>
          <w:b w:val="false"/>
          <w:i w:val="false"/>
          <w:color w:val="000000"/>
          <w:sz w:val="28"/>
        </w:rPr>
        <w:t>
      10. Аумақтық кластерлерді дамытуда өнеркәсіпті мемлекеттік ынталандыру шараларын ұсыну:</w:t>
      </w:r>
    </w:p>
    <w:bookmarkEnd w:id="147"/>
    <w:p>
      <w:pPr>
        <w:spacing w:after="0"/>
        <w:ind w:left="0"/>
        <w:jc w:val="both"/>
      </w:pPr>
      <w:r>
        <w:rPr>
          <w:rFonts w:ascii="Times New Roman"/>
          <w:b w:val="false"/>
          <w:i w:val="false"/>
          <w:color w:val="000000"/>
          <w:sz w:val="28"/>
        </w:rPr>
        <w:t>
      еңбек өнімділігін арттыру;</w:t>
      </w:r>
    </w:p>
    <w:p>
      <w:pPr>
        <w:spacing w:after="0"/>
        <w:ind w:left="0"/>
        <w:jc w:val="both"/>
      </w:pPr>
      <w:r>
        <w:rPr>
          <w:rFonts w:ascii="Times New Roman"/>
          <w:b w:val="false"/>
          <w:i w:val="false"/>
          <w:color w:val="000000"/>
          <w:sz w:val="28"/>
        </w:rPr>
        <w:t>
      экспортқа бағытталған тауарлар өндірісін ұлғайту;</w:t>
      </w:r>
    </w:p>
    <w:p>
      <w:pPr>
        <w:spacing w:after="0"/>
        <w:ind w:left="0"/>
        <w:jc w:val="both"/>
      </w:pPr>
      <w:r>
        <w:rPr>
          <w:rFonts w:ascii="Times New Roman"/>
          <w:b w:val="false"/>
          <w:i w:val="false"/>
          <w:color w:val="000000"/>
          <w:sz w:val="28"/>
        </w:rPr>
        <w:t>
      ішкі нарықтың қажеттілігін қамтамасыз ету мақсатында жүзеге асырылады.</w:t>
      </w:r>
    </w:p>
    <w:bookmarkStart w:name="z156" w:id="148"/>
    <w:p>
      <w:pPr>
        <w:spacing w:after="0"/>
        <w:ind w:left="0"/>
        <w:jc w:val="both"/>
      </w:pPr>
      <w:r>
        <w:rPr>
          <w:rFonts w:ascii="Times New Roman"/>
          <w:b w:val="false"/>
          <w:i w:val="false"/>
          <w:color w:val="000000"/>
          <w:sz w:val="28"/>
        </w:rPr>
        <w:t>
      11. Өтініш берушінің қаржыландыруға және (немесе) бірлесіп қаржыландыруға Қазақстан Республикасының заңнамасында көзделген өзге де мемлекеттік ынталандыру шаралары шеңберінде</w:t>
      </w:r>
    </w:p>
    <w:bookmarkEnd w:id="148"/>
    <w:p>
      <w:pPr>
        <w:spacing w:after="0"/>
        <w:ind w:left="0"/>
        <w:jc w:val="both"/>
      </w:pPr>
      <w:r>
        <w:rPr>
          <w:rFonts w:ascii="Times New Roman"/>
          <w:b w:val="false"/>
          <w:i w:val="false"/>
          <w:color w:val="000000"/>
          <w:sz w:val="28"/>
        </w:rPr>
        <w:t>
      республикалық және/немесе жергілікті бюджет қаражаты есебінен қаржыландырылатын және/немесе қаржыландырылған іс-шаралар бойынша шығындар жатпайды.</w:t>
      </w:r>
    </w:p>
    <w:bookmarkStart w:name="z157" w:id="149"/>
    <w:p>
      <w:pPr>
        <w:spacing w:after="0"/>
        <w:ind w:left="0"/>
        <w:jc w:val="both"/>
      </w:pPr>
      <w:r>
        <w:rPr>
          <w:rFonts w:ascii="Times New Roman"/>
          <w:b w:val="false"/>
          <w:i w:val="false"/>
          <w:color w:val="000000"/>
          <w:sz w:val="28"/>
        </w:rPr>
        <w:t>
      12. Шығындардың негізділігіне бағалау жүргізу үшін ұсынылған ақпарат жеткіліксіз болған жағдайда ұлттық институт өтініш берушімен мәлімделген шығындарды растайтын қосымша ақпарат сұратады.</w:t>
      </w:r>
    </w:p>
    <w:bookmarkEnd w:id="149"/>
    <w:bookmarkStart w:name="z158" w:id="150"/>
    <w:p>
      <w:pPr>
        <w:spacing w:after="0"/>
        <w:ind w:left="0"/>
        <w:jc w:val="both"/>
      </w:pPr>
      <w:r>
        <w:rPr>
          <w:rFonts w:ascii="Times New Roman"/>
          <w:b w:val="false"/>
          <w:i w:val="false"/>
          <w:color w:val="000000"/>
          <w:sz w:val="28"/>
        </w:rPr>
        <w:t>
      13. Өтініш берушілерге аумақтық кластерлерді дамытуда өнеркәсіпті мемлекеттік ынталандыру шараларын ұсыну рәсімі мынадай кезеңдерден тұрады:</w:t>
      </w:r>
    </w:p>
    <w:bookmarkEnd w:id="150"/>
    <w:bookmarkStart w:name="z159" w:id="151"/>
    <w:p>
      <w:pPr>
        <w:spacing w:after="0"/>
        <w:ind w:left="0"/>
        <w:jc w:val="both"/>
      </w:pPr>
      <w:r>
        <w:rPr>
          <w:rFonts w:ascii="Times New Roman"/>
          <w:b w:val="false"/>
          <w:i w:val="false"/>
          <w:color w:val="000000"/>
          <w:sz w:val="28"/>
        </w:rPr>
        <w:t>
      1) әлеуетті өтініш берушілерге консультация беруді ұйымдастыру;</w:t>
      </w:r>
    </w:p>
    <w:bookmarkEnd w:id="151"/>
    <w:bookmarkStart w:name="z160" w:id="152"/>
    <w:p>
      <w:pPr>
        <w:spacing w:after="0"/>
        <w:ind w:left="0"/>
        <w:jc w:val="both"/>
      </w:pPr>
      <w:r>
        <w:rPr>
          <w:rFonts w:ascii="Times New Roman"/>
          <w:b w:val="false"/>
          <w:i w:val="false"/>
          <w:color w:val="000000"/>
          <w:sz w:val="28"/>
        </w:rPr>
        <w:t>
      2) мемлекеттік ынталандыру шараларын алу туралы өтінімдерді ұлттық институттың қабылдауы;</w:t>
      </w:r>
    </w:p>
    <w:bookmarkEnd w:id="152"/>
    <w:bookmarkStart w:name="z161" w:id="153"/>
    <w:p>
      <w:pPr>
        <w:spacing w:after="0"/>
        <w:ind w:left="0"/>
        <w:jc w:val="both"/>
      </w:pPr>
      <w:r>
        <w:rPr>
          <w:rFonts w:ascii="Times New Roman"/>
          <w:b w:val="false"/>
          <w:i w:val="false"/>
          <w:color w:val="000000"/>
          <w:sz w:val="28"/>
        </w:rPr>
        <w:t>
      3) өтінімдердің осы Қағидалардың талаптарына сәйкестігіне ұлттық институттың қарауы;</w:t>
      </w:r>
    </w:p>
    <w:bookmarkEnd w:id="153"/>
    <w:bookmarkStart w:name="z162" w:id="154"/>
    <w:p>
      <w:pPr>
        <w:spacing w:after="0"/>
        <w:ind w:left="0"/>
        <w:jc w:val="both"/>
      </w:pPr>
      <w:r>
        <w:rPr>
          <w:rFonts w:ascii="Times New Roman"/>
          <w:b w:val="false"/>
          <w:i w:val="false"/>
          <w:color w:val="000000"/>
          <w:sz w:val="28"/>
        </w:rPr>
        <w:t>
      4) шығындарды қаржыландыру және (немесе) бірлесіп қаржыландыру бөлігінде мемлекеттік ынталандыру шаралары бойынша мәлімделген шығындардың негізділігін ұлттық институттың тексеруі;</w:t>
      </w:r>
    </w:p>
    <w:bookmarkEnd w:id="154"/>
    <w:bookmarkStart w:name="z163" w:id="155"/>
    <w:p>
      <w:pPr>
        <w:spacing w:after="0"/>
        <w:ind w:left="0"/>
        <w:jc w:val="both"/>
      </w:pPr>
      <w:r>
        <w:rPr>
          <w:rFonts w:ascii="Times New Roman"/>
          <w:b w:val="false"/>
          <w:i w:val="false"/>
          <w:color w:val="000000"/>
          <w:sz w:val="28"/>
        </w:rPr>
        <w:t>
      5) ұлттық институттың мемлекеттік ынталандыру шараларын ұсыну немесе бас тарту туралы шешім қабылдауы;</w:t>
      </w:r>
    </w:p>
    <w:bookmarkEnd w:id="155"/>
    <w:bookmarkStart w:name="z164" w:id="156"/>
    <w:p>
      <w:pPr>
        <w:spacing w:after="0"/>
        <w:ind w:left="0"/>
        <w:jc w:val="both"/>
      </w:pPr>
      <w:r>
        <w:rPr>
          <w:rFonts w:ascii="Times New Roman"/>
          <w:b w:val="false"/>
          <w:i w:val="false"/>
          <w:color w:val="000000"/>
          <w:sz w:val="28"/>
        </w:rPr>
        <w:t>
      6) ұлттық институт мемлекеттік ынталандыру шараларын ұсыну туралы оң шешім қабылдаған жағдайда өтініш берушімен тиісті шарт жасасу;</w:t>
      </w:r>
    </w:p>
    <w:bookmarkEnd w:id="156"/>
    <w:bookmarkStart w:name="z165" w:id="157"/>
    <w:p>
      <w:pPr>
        <w:spacing w:after="0"/>
        <w:ind w:left="0"/>
        <w:jc w:val="both"/>
      </w:pPr>
      <w:r>
        <w:rPr>
          <w:rFonts w:ascii="Times New Roman"/>
          <w:b w:val="false"/>
          <w:i w:val="false"/>
          <w:color w:val="000000"/>
          <w:sz w:val="28"/>
        </w:rPr>
        <w:t>
      7) шарт талаптарына сәйкес мемлекеттік ынталандыру шараларын ұсыну.</w:t>
      </w:r>
    </w:p>
    <w:bookmarkEnd w:id="157"/>
    <w:bookmarkStart w:name="z166" w:id="158"/>
    <w:p>
      <w:pPr>
        <w:spacing w:after="0"/>
        <w:ind w:left="0"/>
        <w:jc w:val="both"/>
      </w:pPr>
      <w:r>
        <w:rPr>
          <w:rFonts w:ascii="Times New Roman"/>
          <w:b w:val="false"/>
          <w:i w:val="false"/>
          <w:color w:val="000000"/>
          <w:sz w:val="28"/>
        </w:rPr>
        <w:t>
      14. Өтініш беруші ұсынылған құжаттардың, ақпараттың, бастапқы деректердің, есептеулердің, негіздемелердің толықтығы мен дұрыстығын қамтамасыз етеді. Өтініш берушімен ұсынылған ақпаратта есептеулерде пайдаланылған деректер көзі және есептеу жүргізу күні көрсетіледі.</w:t>
      </w:r>
    </w:p>
    <w:bookmarkEnd w:id="158"/>
    <w:bookmarkStart w:name="z167" w:id="159"/>
    <w:p>
      <w:pPr>
        <w:spacing w:after="0"/>
        <w:ind w:left="0"/>
        <w:jc w:val="both"/>
      </w:pPr>
      <w:r>
        <w:rPr>
          <w:rFonts w:ascii="Times New Roman"/>
          <w:b w:val="false"/>
          <w:i w:val="false"/>
          <w:color w:val="000000"/>
          <w:sz w:val="28"/>
        </w:rPr>
        <w:t>
      15. Өтінім және оған қоса берілетін құжаттар қағаз тасымалдауышта немесе интернет-ресурс арқылы ұсынылады (өтініш беруші электрондық өтінім мен электрондық құжаттар топтамасын ұсынады).</w:t>
      </w:r>
    </w:p>
    <w:bookmarkEnd w:id="159"/>
    <w:bookmarkStart w:name="z168" w:id="160"/>
    <w:p>
      <w:pPr>
        <w:spacing w:after="0"/>
        <w:ind w:left="0"/>
        <w:jc w:val="both"/>
      </w:pPr>
      <w:r>
        <w:rPr>
          <w:rFonts w:ascii="Times New Roman"/>
          <w:b w:val="false"/>
          <w:i w:val="false"/>
          <w:color w:val="000000"/>
          <w:sz w:val="28"/>
        </w:rPr>
        <w:t>
      16. Өтінімдерді қабылдау және қарау бойынша ақпараттық жүйе/ интернет-ресурс болмаған жағдайда өтінім ұлттық институтқа мемлекеттік және (немесе) орыс тілдерінде қағаз тасымалдауышта ұсынылады. Құжат көшірмелері шет тілінде ұсынылған жағдайда өтініш беруші оның мемлекеттік және/немесе орыс тілдеріне аудармасын қамтамасыз етеді.</w:t>
      </w:r>
    </w:p>
    <w:bookmarkEnd w:id="160"/>
    <w:bookmarkStart w:name="z169" w:id="161"/>
    <w:p>
      <w:pPr>
        <w:spacing w:after="0"/>
        <w:ind w:left="0"/>
        <w:jc w:val="both"/>
      </w:pPr>
      <w:r>
        <w:rPr>
          <w:rFonts w:ascii="Times New Roman"/>
          <w:b w:val="false"/>
          <w:i w:val="false"/>
          <w:color w:val="000000"/>
          <w:sz w:val="28"/>
        </w:rPr>
        <w:t>
      17. Өтінім және оған қоса берілетін материалдары бірыңғай папкаға қалыптастырылады, парақтар нөмірленеді және мемлекеттік және (немесе) орыс тілдерінде ресімделеді, құжаттар көшірмелері бірінші басшының немесе оның міндеттерін атқаратын тұлғаның (бірінші басшының міндеттерін орындау туралы растау құжаты болған жағдайда) немесе ол уәкілетті берген тұлғаның (сенімхат болған жағдайда) қолымен және өтініш берушінің мөр бедерімен (болған жағдайда) парақтап куәландырылады.</w:t>
      </w:r>
    </w:p>
    <w:bookmarkEnd w:id="161"/>
    <w:bookmarkStart w:name="z170" w:id="162"/>
    <w:p>
      <w:pPr>
        <w:spacing w:after="0"/>
        <w:ind w:left="0"/>
        <w:jc w:val="left"/>
      </w:pPr>
      <w:r>
        <w:rPr>
          <w:rFonts w:ascii="Times New Roman"/>
          <w:b/>
          <w:i w:val="false"/>
          <w:color w:val="000000"/>
        </w:rPr>
        <w:t xml:space="preserve"> 1-параграф. Кластерлік ұйымның жұмыс істеуін қолдауға арналған шығындарды бірлесіп қаржыландыру ұсыну тәртібі</w:t>
      </w:r>
    </w:p>
    <w:bookmarkEnd w:id="162"/>
    <w:bookmarkStart w:name="z171" w:id="163"/>
    <w:p>
      <w:pPr>
        <w:spacing w:after="0"/>
        <w:ind w:left="0"/>
        <w:jc w:val="both"/>
      </w:pPr>
      <w:r>
        <w:rPr>
          <w:rFonts w:ascii="Times New Roman"/>
          <w:b w:val="false"/>
          <w:i w:val="false"/>
          <w:color w:val="000000"/>
          <w:sz w:val="28"/>
        </w:rPr>
        <w:t>
      18. Кластерлік ұйымның жұмысын қолдауға арналған шығындарды бірлесіп қаржыландыру ұсыну аумақтық кластерлер жобаларын іске асыру бойынша шығындарды бірлесіп қаржыландыру түрінде мемлекеттік ынталандыру шарасын алған аумақтық кластерлер үшін жүзеге асырылады.</w:t>
      </w:r>
    </w:p>
    <w:bookmarkEnd w:id="163"/>
    <w:bookmarkStart w:name="z172" w:id="164"/>
    <w:p>
      <w:pPr>
        <w:spacing w:after="0"/>
        <w:ind w:left="0"/>
        <w:jc w:val="both"/>
      </w:pPr>
      <w:r>
        <w:rPr>
          <w:rFonts w:ascii="Times New Roman"/>
          <w:b w:val="false"/>
          <w:i w:val="false"/>
          <w:color w:val="000000"/>
          <w:sz w:val="28"/>
        </w:rPr>
        <w:t>
      19. Өңдеу өнеркәсібін және кемінде 1 (бір) ғылыми-зерттеу институтын және (немесе) оқу орнын білдіретін өзара үлестес емес кемінде 10 (он) заңды тұлғаның қатысуымен құрылатын кластерлік ұйым кластерлік ұйымның жұмысын қолдауға арналған шығындарды бірлесіп қаржыландыру алуға өтініш беруші болып табылады.</w:t>
      </w:r>
    </w:p>
    <w:bookmarkEnd w:id="164"/>
    <w:bookmarkStart w:name="z173" w:id="165"/>
    <w:p>
      <w:pPr>
        <w:spacing w:after="0"/>
        <w:ind w:left="0"/>
        <w:jc w:val="both"/>
      </w:pPr>
      <w:r>
        <w:rPr>
          <w:rFonts w:ascii="Times New Roman"/>
          <w:b w:val="false"/>
          <w:i w:val="false"/>
          <w:color w:val="000000"/>
          <w:sz w:val="28"/>
        </w:rPr>
        <w:t>
      20. Кластерлік ұйымның жұмысын қолдауға арналған шығындарды бірлесіп қаржыландырудың жалпы сомасы негізделген шығындардың 50 (елу) пайызын құрайды, бірақ, 3 000 (үш мың) айлық есептік көрсеткіш аспайды және:</w:t>
      </w:r>
    </w:p>
    <w:bookmarkEnd w:id="165"/>
    <w:bookmarkStart w:name="z174" w:id="166"/>
    <w:p>
      <w:pPr>
        <w:spacing w:after="0"/>
        <w:ind w:left="0"/>
        <w:jc w:val="both"/>
      </w:pPr>
      <w:r>
        <w:rPr>
          <w:rFonts w:ascii="Times New Roman"/>
          <w:b w:val="false"/>
          <w:i w:val="false"/>
          <w:color w:val="000000"/>
          <w:sz w:val="28"/>
        </w:rPr>
        <w:t>
      1) кластерлік менеджерлердің (2 (екі) адамнан артық емес) еңбекақысын төлуге;</w:t>
      </w:r>
    </w:p>
    <w:bookmarkEnd w:id="166"/>
    <w:bookmarkStart w:name="z175" w:id="167"/>
    <w:p>
      <w:pPr>
        <w:spacing w:after="0"/>
        <w:ind w:left="0"/>
        <w:jc w:val="both"/>
      </w:pPr>
      <w:r>
        <w:rPr>
          <w:rFonts w:ascii="Times New Roman"/>
          <w:b w:val="false"/>
          <w:i w:val="false"/>
          <w:color w:val="000000"/>
          <w:sz w:val="28"/>
        </w:rPr>
        <w:t>
      2) Қазақстан Республикасы Үкіметінің 2018 жылғы 11 мамырдағы №256 қаулысымен бекітілген Бюджет қаражаты есебінен, оның ішінде шет мемлекеттерге іссапарлар бойынша шығыстарды өтеу қағидаларына сәйкес ел ішінде іссапар шығындарын төлеу;</w:t>
      </w:r>
    </w:p>
    <w:bookmarkEnd w:id="167"/>
    <w:bookmarkStart w:name="z176" w:id="168"/>
    <w:p>
      <w:pPr>
        <w:spacing w:after="0"/>
        <w:ind w:left="0"/>
        <w:jc w:val="both"/>
      </w:pPr>
      <w:r>
        <w:rPr>
          <w:rFonts w:ascii="Times New Roman"/>
          <w:b w:val="false"/>
          <w:i w:val="false"/>
          <w:color w:val="000000"/>
          <w:sz w:val="28"/>
        </w:rPr>
        <w:t>
      3) кластерлік ұйымды орналастыру үшін орынжайды жалға алу төлемін төлеуге;</w:t>
      </w:r>
    </w:p>
    <w:bookmarkEnd w:id="168"/>
    <w:bookmarkStart w:name="z177" w:id="169"/>
    <w:p>
      <w:pPr>
        <w:spacing w:after="0"/>
        <w:ind w:left="0"/>
        <w:jc w:val="both"/>
      </w:pPr>
      <w:r>
        <w:rPr>
          <w:rFonts w:ascii="Times New Roman"/>
          <w:b w:val="false"/>
          <w:i w:val="false"/>
          <w:color w:val="000000"/>
          <w:sz w:val="28"/>
        </w:rPr>
        <w:t>
      4) мәлімделген шығындардың 10 (он) пайызынан аспайтын шығындар құжаттамасын төлеуге ұсынылады.</w:t>
      </w:r>
    </w:p>
    <w:bookmarkEnd w:id="169"/>
    <w:bookmarkStart w:name="z178" w:id="170"/>
    <w:p>
      <w:pPr>
        <w:spacing w:after="0"/>
        <w:ind w:left="0"/>
        <w:jc w:val="both"/>
      </w:pPr>
      <w:r>
        <w:rPr>
          <w:rFonts w:ascii="Times New Roman"/>
          <w:b w:val="false"/>
          <w:i w:val="false"/>
          <w:color w:val="000000"/>
          <w:sz w:val="28"/>
        </w:rPr>
        <w:t>
      21. Кластерлік ұйымның жұмысын қолдау үшін өтініш беруші екінші деңгейлі банкте шот ашады.</w:t>
      </w:r>
    </w:p>
    <w:bookmarkEnd w:id="170"/>
    <w:bookmarkStart w:name="z179" w:id="171"/>
    <w:p>
      <w:pPr>
        <w:spacing w:after="0"/>
        <w:ind w:left="0"/>
        <w:jc w:val="both"/>
      </w:pPr>
      <w:r>
        <w:rPr>
          <w:rFonts w:ascii="Times New Roman"/>
          <w:b w:val="false"/>
          <w:i w:val="false"/>
          <w:color w:val="000000"/>
          <w:sz w:val="28"/>
        </w:rPr>
        <w:t>
      22. Кластерлік ұйымның жұмысын қолдауға арналған шығындарды бірлесіп қаржыландыру алу үшін өтініш беруші ұлттық институтқа мынадай құжаттарды ұсынады:</w:t>
      </w:r>
    </w:p>
    <w:bookmarkEnd w:id="171"/>
    <w:bookmarkStart w:name="z180" w:id="1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кластерлік ұйымның жұмыс істеуін қолдауға арналған шығындарды бірлесіп қаржыландыру алу туралы өтініш;</w:t>
      </w:r>
    </w:p>
    <w:bookmarkEnd w:id="172"/>
    <w:bookmarkStart w:name="z181" w:id="173"/>
    <w:p>
      <w:pPr>
        <w:spacing w:after="0"/>
        <w:ind w:left="0"/>
        <w:jc w:val="both"/>
      </w:pPr>
      <w:r>
        <w:rPr>
          <w:rFonts w:ascii="Times New Roman"/>
          <w:b w:val="false"/>
          <w:i w:val="false"/>
          <w:color w:val="000000"/>
          <w:sz w:val="28"/>
        </w:rPr>
        <w:t>
      2) кластерлік ұйым Жарғысының көшірмесі;</w:t>
      </w:r>
    </w:p>
    <w:bookmarkEnd w:id="173"/>
    <w:bookmarkStart w:name="z182" w:id="174"/>
    <w:p>
      <w:pPr>
        <w:spacing w:after="0"/>
        <w:ind w:left="0"/>
        <w:jc w:val="both"/>
      </w:pPr>
      <w:r>
        <w:rPr>
          <w:rFonts w:ascii="Times New Roman"/>
          <w:b w:val="false"/>
          <w:i w:val="false"/>
          <w:color w:val="000000"/>
          <w:sz w:val="28"/>
        </w:rPr>
        <w:t>
      3) шотта ақшалай қаражаттың болуы туралы банктен анықтама (үзінді көшірме)</w:t>
      </w:r>
    </w:p>
    <w:bookmarkEnd w:id="174"/>
    <w:bookmarkStart w:name="z183" w:id="175"/>
    <w:p>
      <w:pPr>
        <w:spacing w:after="0"/>
        <w:ind w:left="0"/>
        <w:jc w:val="both"/>
      </w:pPr>
      <w:r>
        <w:rPr>
          <w:rFonts w:ascii="Times New Roman"/>
          <w:b w:val="false"/>
          <w:i w:val="false"/>
          <w:color w:val="000000"/>
          <w:sz w:val="28"/>
        </w:rPr>
        <w:t>
      4) кластердің барлық қатысушыларымен мақұлданған аумақтық кластерді дамыту бойынша жұмыс жоспарының көшірмесі;</w:t>
      </w:r>
    </w:p>
    <w:bookmarkEnd w:id="175"/>
    <w:bookmarkStart w:name="z184" w:id="17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сауалнамасы;</w:t>
      </w:r>
    </w:p>
    <w:bookmarkEnd w:id="176"/>
    <w:bookmarkStart w:name="z185" w:id="177"/>
    <w:p>
      <w:pPr>
        <w:spacing w:after="0"/>
        <w:ind w:left="0"/>
        <w:jc w:val="both"/>
      </w:pPr>
      <w:r>
        <w:rPr>
          <w:rFonts w:ascii="Times New Roman"/>
          <w:b w:val="false"/>
          <w:i w:val="false"/>
          <w:color w:val="000000"/>
          <w:sz w:val="28"/>
        </w:rPr>
        <w:t>
      6) аумақтық кластердің барлық қатысушыларымен қол қойылған, олардың кластерлік ұйым жұмысын қолдауға үлес қосу ниетін растайтын кластерлік ұйым жұмысын құру және қолдау туралы келісім көшірмесі;</w:t>
      </w:r>
    </w:p>
    <w:bookmarkEnd w:id="177"/>
    <w:bookmarkStart w:name="z186" w:id="178"/>
    <w:p>
      <w:pPr>
        <w:spacing w:after="0"/>
        <w:ind w:left="0"/>
        <w:jc w:val="both"/>
      </w:pPr>
      <w:r>
        <w:rPr>
          <w:rFonts w:ascii="Times New Roman"/>
          <w:b w:val="false"/>
          <w:i w:val="false"/>
          <w:color w:val="000000"/>
          <w:sz w:val="28"/>
        </w:rPr>
        <w:t>
      7) кластерлік менеджерлер туралы ақпарат (резюме, диплом, сертификат, ұсынымдар, еңбек кітапшасының көшірмесі сияқты растау құжаттарын қоса берумен жұмыс тәжірибесі туралы ақпарат);</w:t>
      </w:r>
    </w:p>
    <w:bookmarkEnd w:id="178"/>
    <w:bookmarkStart w:name="z187" w:id="17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кластерлік ұйымның 1 (бір) жылға арналған операциялық жоспарының жобасы;</w:t>
      </w:r>
    </w:p>
    <w:bookmarkEnd w:id="179"/>
    <w:bookmarkStart w:name="z188" w:id="180"/>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кластерлік ұйым жұмысын қолдау бойынша 1 (бір) жылға арналған шығын сметасының жобасы (растау құжаттарын қоса берумен: алдын ала келісімдердің көшірмелері, өзге жеткізушілердің баламалы баға/коммерциялық ұсыныстары, интернет-ресурстарға сілтемелер);</w:t>
      </w:r>
    </w:p>
    <w:bookmarkEnd w:id="180"/>
    <w:bookmarkStart w:name="z189" w:id="181"/>
    <w:p>
      <w:pPr>
        <w:spacing w:after="0"/>
        <w:ind w:left="0"/>
        <w:jc w:val="both"/>
      </w:pPr>
      <w:r>
        <w:rPr>
          <w:rFonts w:ascii="Times New Roman"/>
          <w:b w:val="false"/>
          <w:i w:val="false"/>
          <w:color w:val="000000"/>
          <w:sz w:val="28"/>
        </w:rPr>
        <w:t>
      10) өтінім берушінің атынан басшы болып табылмайтын тұлғаға өтінім беруге, қол қоюға құқық беретін құжат (қажет болған жағдайда).</w:t>
      </w:r>
    </w:p>
    <w:bookmarkEnd w:id="181"/>
    <w:p>
      <w:pPr>
        <w:spacing w:after="0"/>
        <w:ind w:left="0"/>
        <w:jc w:val="both"/>
      </w:pPr>
      <w:r>
        <w:rPr>
          <w:rFonts w:ascii="Times New Roman"/>
          <w:b w:val="false"/>
          <w:i w:val="false"/>
          <w:color w:val="000000"/>
          <w:sz w:val="28"/>
        </w:rPr>
        <w:t xml:space="preserve">
      23. Ұлттық институт өтінімді қоса берілген құжаттар топтамасымен тіркеген күннен бастап 5 (бес) жұмыс күні ішінде ұсынылған құжаттардың толықтығын, сондай-ақ, өтініш берушінің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талаптарға сәйкестігін тексереді.</w:t>
      </w:r>
    </w:p>
    <w:bookmarkStart w:name="z190" w:id="182"/>
    <w:p>
      <w:pPr>
        <w:spacing w:after="0"/>
        <w:ind w:left="0"/>
        <w:jc w:val="both"/>
      </w:pPr>
      <w:r>
        <w:rPr>
          <w:rFonts w:ascii="Times New Roman"/>
          <w:b w:val="false"/>
          <w:i w:val="false"/>
          <w:color w:val="000000"/>
          <w:sz w:val="28"/>
        </w:rPr>
        <w:t xml:space="preserve">
      24. Өтініш беруші құжаттардың толық топтамасын ұсынбаған, сондай-ақ, ол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талаптарға сәйкес келмеген жағдайда, ұлттық институт тексеру аяқталған күннен бастап 1 (бір) жұмыс күні ішінде өтініш берушіге пошта арқылы және (немесе) өтініш берушінің өтінішінде көрсетілген электрондық пошта мекенжайына сәйкессіздікті көрсете отырып хабарлама жібереді.</w:t>
      </w:r>
    </w:p>
    <w:bookmarkEnd w:id="182"/>
    <w:bookmarkStart w:name="z191" w:id="183"/>
    <w:p>
      <w:pPr>
        <w:spacing w:after="0"/>
        <w:ind w:left="0"/>
        <w:jc w:val="both"/>
      </w:pPr>
      <w:r>
        <w:rPr>
          <w:rFonts w:ascii="Times New Roman"/>
          <w:b w:val="false"/>
          <w:i w:val="false"/>
          <w:color w:val="000000"/>
          <w:sz w:val="28"/>
        </w:rPr>
        <w:t>
      25. Өтініш беруші сәйкессіздік туралы хабарлама алғаннан кейін оларды жояды және өтінім мен қоса берілген құжаттарды ұлттық институтқа 5 (бес) жұмыс күні ішінде қайта ұсынады.</w:t>
      </w:r>
    </w:p>
    <w:bookmarkEnd w:id="183"/>
    <w:bookmarkStart w:name="z192" w:id="184"/>
    <w:p>
      <w:pPr>
        <w:spacing w:after="0"/>
        <w:ind w:left="0"/>
        <w:jc w:val="both"/>
      </w:pPr>
      <w:r>
        <w:rPr>
          <w:rFonts w:ascii="Times New Roman"/>
          <w:b w:val="false"/>
          <w:i w:val="false"/>
          <w:color w:val="000000"/>
          <w:sz w:val="28"/>
        </w:rPr>
        <w:t xml:space="preserve">
      26. Өтініш беруші құжаттардың толық топтамасын ұсынған, сондай-ақ оның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талаптарға сәйкес келген жағдайда ұлттық институт 10 (он) жұмыс күні ішінде мәлімделген шығындардың негізділігіне тексеру жүргізеді.</w:t>
      </w:r>
    </w:p>
    <w:bookmarkEnd w:id="184"/>
    <w:bookmarkStart w:name="z193" w:id="185"/>
    <w:p>
      <w:pPr>
        <w:spacing w:after="0"/>
        <w:ind w:left="0"/>
        <w:jc w:val="both"/>
      </w:pPr>
      <w:r>
        <w:rPr>
          <w:rFonts w:ascii="Times New Roman"/>
          <w:b w:val="false"/>
          <w:i w:val="false"/>
          <w:color w:val="000000"/>
          <w:sz w:val="28"/>
        </w:rPr>
        <w:t>
      27. Тексеру қорытындысы бойынша есептелген ақша сомасы негізделген болып есептеледі және өтініш берушімен ұсынылған шығындар сметасына сәйкес шығын баптары бойынша пайдалануға ұсынылатын шығындар ретінде белгіленеді.</w:t>
      </w:r>
    </w:p>
    <w:bookmarkEnd w:id="185"/>
    <w:bookmarkStart w:name="z194" w:id="186"/>
    <w:p>
      <w:pPr>
        <w:spacing w:after="0"/>
        <w:ind w:left="0"/>
        <w:jc w:val="both"/>
      </w:pPr>
      <w:r>
        <w:rPr>
          <w:rFonts w:ascii="Times New Roman"/>
          <w:b w:val="false"/>
          <w:i w:val="false"/>
          <w:color w:val="000000"/>
          <w:sz w:val="28"/>
        </w:rPr>
        <w:t>
      28. Мәлімделген шығындардың негізділігін тексеру кезінде өтініш беруші мәлімделген соманы толық көлемде негіздемесе, сұратылатын қаражат сомасы негізделген пайызға дейін тепе-тең түрде азаяды.</w:t>
      </w:r>
    </w:p>
    <w:bookmarkEnd w:id="186"/>
    <w:bookmarkStart w:name="z195" w:id="187"/>
    <w:p>
      <w:pPr>
        <w:spacing w:after="0"/>
        <w:ind w:left="0"/>
        <w:jc w:val="both"/>
      </w:pPr>
      <w:r>
        <w:rPr>
          <w:rFonts w:ascii="Times New Roman"/>
          <w:b w:val="false"/>
          <w:i w:val="false"/>
          <w:color w:val="000000"/>
          <w:sz w:val="28"/>
        </w:rPr>
        <w:t>
      29. Ұлттық институт мәлімделген шығындардың негізділігін бағалау аяқталған күннен бастап 1 (бір) жұмыс күні ішінде өтініш берушінің сауалнамасында көрсетілген электрондық мекенжайға мәлімделген шығындардың негізділігін бағалау нәтижелерін таныстыру үшін жолдайды.</w:t>
      </w:r>
    </w:p>
    <w:bookmarkEnd w:id="187"/>
    <w:bookmarkStart w:name="z196" w:id="188"/>
    <w:p>
      <w:pPr>
        <w:spacing w:after="0"/>
        <w:ind w:left="0"/>
        <w:jc w:val="both"/>
      </w:pPr>
      <w:r>
        <w:rPr>
          <w:rFonts w:ascii="Times New Roman"/>
          <w:b w:val="false"/>
          <w:i w:val="false"/>
          <w:color w:val="000000"/>
          <w:sz w:val="28"/>
        </w:rPr>
        <w:t>
      30. Өтініш беруші мәлімделген шығындардың негізділігін бағалау нәтижелерін алған күннен бастап 5 (бес) жұмыс күні ішінде ұлттық институтқа электрондық почта арқылы уәкілетті тұлғамен немесе өтініш беруші – ұйымның бірінші басшысымен қол қойылған шығындардың негізділігін тексеру нәтижелерімен келісу немесе келіспеу және сәйкесінше өтінімді қайтарып алумен келісу немесе келіспеу туралы хат жолдайды.</w:t>
      </w:r>
    </w:p>
    <w:bookmarkEnd w:id="188"/>
    <w:bookmarkStart w:name="z197" w:id="189"/>
    <w:p>
      <w:pPr>
        <w:spacing w:after="0"/>
        <w:ind w:left="0"/>
        <w:jc w:val="both"/>
      </w:pPr>
      <w:r>
        <w:rPr>
          <w:rFonts w:ascii="Times New Roman"/>
          <w:b w:val="false"/>
          <w:i w:val="false"/>
          <w:color w:val="000000"/>
          <w:sz w:val="28"/>
        </w:rPr>
        <w:t>
      31. Шығындардың негізділігін тексеру нәтижелерімен келісу туралы хатты алғаннан кейін ұлттық институт 1 (бір) жұмыс күні ішінде мәлімделген шығындардың негізділігін бағалау нәтижелері бойынша материалдарды уәкілетті органға келісуге жібереді.</w:t>
      </w:r>
    </w:p>
    <w:bookmarkEnd w:id="189"/>
    <w:p>
      <w:pPr>
        <w:spacing w:after="0"/>
        <w:ind w:left="0"/>
        <w:jc w:val="both"/>
      </w:pPr>
      <w:r>
        <w:rPr>
          <w:rFonts w:ascii="Times New Roman"/>
          <w:b w:val="false"/>
          <w:i w:val="false"/>
          <w:color w:val="000000"/>
          <w:sz w:val="28"/>
        </w:rPr>
        <w:t>
      Уәкілетті орган 3 (үш) жұмыс күні ішінде мәлімделген шығындардың негізділігін бағалау нәтижелері бойынша материалдарды келіседі не ұлттық институтқа дәлелді бас тартуды жібереді.</w:t>
      </w:r>
    </w:p>
    <w:bookmarkStart w:name="z198" w:id="190"/>
    <w:p>
      <w:pPr>
        <w:spacing w:after="0"/>
        <w:ind w:left="0"/>
        <w:jc w:val="both"/>
      </w:pPr>
      <w:r>
        <w:rPr>
          <w:rFonts w:ascii="Times New Roman"/>
          <w:b w:val="false"/>
          <w:i w:val="false"/>
          <w:color w:val="000000"/>
          <w:sz w:val="28"/>
        </w:rPr>
        <w:t>
      32. Уәкілетті органның келісімін алғаннан кейін ұлттық институт 1 (бір) жұмыс күні ішінде мәлімделген шығындардың негізділігін бағалау нәтижелері бойынша материалдарды Комиссияның қарауына жібереді.</w:t>
      </w:r>
    </w:p>
    <w:bookmarkEnd w:id="190"/>
    <w:bookmarkStart w:name="z199" w:id="191"/>
    <w:p>
      <w:pPr>
        <w:spacing w:after="0"/>
        <w:ind w:left="0"/>
        <w:jc w:val="both"/>
      </w:pPr>
      <w:r>
        <w:rPr>
          <w:rFonts w:ascii="Times New Roman"/>
          <w:b w:val="false"/>
          <w:i w:val="false"/>
          <w:color w:val="000000"/>
          <w:sz w:val="28"/>
        </w:rPr>
        <w:t>
      33. Мәлімделген шығындардың негізділігін бағалау нәтижелері бойынша материалдарды алған күннен бастап 5 (бес) жұмыс күні ішінде комиссияның отырысы өткізіледі.</w:t>
      </w:r>
    </w:p>
    <w:bookmarkEnd w:id="191"/>
    <w:p>
      <w:pPr>
        <w:spacing w:after="0"/>
        <w:ind w:left="0"/>
        <w:jc w:val="both"/>
      </w:pPr>
      <w:r>
        <w:rPr>
          <w:rFonts w:ascii="Times New Roman"/>
          <w:b w:val="false"/>
          <w:i w:val="false"/>
          <w:color w:val="000000"/>
          <w:sz w:val="28"/>
        </w:rPr>
        <w:t>
      Қарау нәтижелері бойынша Комиссия кластерлік ұйымның жұмыс істеуін қолдау үшін шығындарды қоса қаржыландыру мүмкіндігі туралы немесе оны өтініш берушіге беруден бас тарту туралы шешім қабылдайды.</w:t>
      </w:r>
    </w:p>
    <w:bookmarkStart w:name="z200" w:id="192"/>
    <w:p>
      <w:pPr>
        <w:spacing w:after="0"/>
        <w:ind w:left="0"/>
        <w:jc w:val="both"/>
      </w:pPr>
      <w:r>
        <w:rPr>
          <w:rFonts w:ascii="Times New Roman"/>
          <w:b w:val="false"/>
          <w:i w:val="false"/>
          <w:color w:val="000000"/>
          <w:sz w:val="28"/>
        </w:rPr>
        <w:t>
      34. Ұлттық институт комиссия шешімін алған күннен бастап 2 (екі) жұмыс күні ішінде өтініш берушіні хабардар етеді:</w:t>
      </w:r>
    </w:p>
    <w:bookmarkEnd w:id="192"/>
    <w:p>
      <w:pPr>
        <w:spacing w:after="0"/>
        <w:ind w:left="0"/>
        <w:jc w:val="both"/>
      </w:pPr>
      <w:r>
        <w:rPr>
          <w:rFonts w:ascii="Times New Roman"/>
          <w:b w:val="false"/>
          <w:i w:val="false"/>
          <w:color w:val="000000"/>
          <w:sz w:val="28"/>
        </w:rPr>
        <w:t xml:space="preserve">
      шығындарды қоса қаржыландыру мүмкіндігі туралы хабарлама жібереді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екі данада қоса қаржыландыруды беру туралы Ұлттық институт тарапынан қол қойылған шартты қоса бере отырып, өтініш берушіге хабарлама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өтінімнің және қоса берілетін құжаттардың сәйкессіздігін, сондай-ақ өтініш берушінің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талаптарға сәйкессіздігін анықтауға байланысты шығындарды қоса қаржыландырудың мүмкін еместігі туралы өтініш берушіге шығындарды қоса қаржыландырудың мүмкін еместігі туралы себептерді көрсете отырып хабарлама жібереді.</w:t>
      </w:r>
    </w:p>
    <w:bookmarkStart w:name="z201" w:id="193"/>
    <w:p>
      <w:pPr>
        <w:spacing w:after="0"/>
        <w:ind w:left="0"/>
        <w:jc w:val="both"/>
      </w:pPr>
      <w:r>
        <w:rPr>
          <w:rFonts w:ascii="Times New Roman"/>
          <w:b w:val="false"/>
          <w:i w:val="false"/>
          <w:color w:val="000000"/>
          <w:sz w:val="28"/>
        </w:rPr>
        <w:t>
      35. Өтініш берушіге қаражат аудару бірлесіп қаржыландыру ұсыну туралы шарт талаптарына сәйкес транштармен жүргізіледі.</w:t>
      </w:r>
    </w:p>
    <w:bookmarkEnd w:id="193"/>
    <w:bookmarkStart w:name="z202" w:id="194"/>
    <w:p>
      <w:pPr>
        <w:spacing w:after="0"/>
        <w:ind w:left="0"/>
        <w:jc w:val="both"/>
      </w:pPr>
      <w:r>
        <w:rPr>
          <w:rFonts w:ascii="Times New Roman"/>
          <w:b w:val="false"/>
          <w:i w:val="false"/>
          <w:color w:val="000000"/>
          <w:sz w:val="28"/>
        </w:rPr>
        <w:t>
      36. Іске асыру процесін тиімді бақылау мақсатында өтініш беруші ұлттық институтқа кластерлік ұйым жұмыстарының нәтижелері туралы есеп береді.</w:t>
      </w:r>
    </w:p>
    <w:bookmarkEnd w:id="194"/>
    <w:bookmarkStart w:name="z203" w:id="195"/>
    <w:p>
      <w:pPr>
        <w:spacing w:after="0"/>
        <w:ind w:left="0"/>
        <w:jc w:val="both"/>
      </w:pPr>
      <w:r>
        <w:rPr>
          <w:rFonts w:ascii="Times New Roman"/>
          <w:b w:val="false"/>
          <w:i w:val="false"/>
          <w:color w:val="000000"/>
          <w:sz w:val="28"/>
        </w:rPr>
        <w:t>
      37. Кластерлік ұйымның жұмысын қолдауға арналған шығындарды бірлесіп қаржыландыруды игеру мерзімі 1 (бір) қаржы жылынан аспауы тиіс.</w:t>
      </w:r>
    </w:p>
    <w:bookmarkEnd w:id="195"/>
    <w:bookmarkStart w:name="z204" w:id="196"/>
    <w:p>
      <w:pPr>
        <w:spacing w:after="0"/>
        <w:ind w:left="0"/>
        <w:jc w:val="left"/>
      </w:pPr>
      <w:r>
        <w:rPr>
          <w:rFonts w:ascii="Times New Roman"/>
          <w:b/>
          <w:i w:val="false"/>
          <w:color w:val="000000"/>
        </w:rPr>
        <w:t xml:space="preserve"> 2-параграф. Аумақтық кластерлер жобаларын іске асыру бойынша шығындарды бірлесіп қаржыландыру ұсыну тәртібі</w:t>
      </w:r>
    </w:p>
    <w:bookmarkEnd w:id="196"/>
    <w:bookmarkStart w:name="z205" w:id="197"/>
    <w:p>
      <w:pPr>
        <w:spacing w:after="0"/>
        <w:ind w:left="0"/>
        <w:jc w:val="both"/>
      </w:pPr>
      <w:r>
        <w:rPr>
          <w:rFonts w:ascii="Times New Roman"/>
          <w:b w:val="false"/>
          <w:i w:val="false"/>
          <w:color w:val="000000"/>
          <w:sz w:val="28"/>
        </w:rPr>
        <w:t>
      38. Аумақтық кластерді дамыту бойынша жұмыс жоспарына енетін аумақтық кластерлер жобаларын іске асыру бойынша шығындарды бірлесіп қаржыландыру алу үшін:</w:t>
      </w:r>
    </w:p>
    <w:bookmarkEnd w:id="197"/>
    <w:p>
      <w:pPr>
        <w:spacing w:after="0"/>
        <w:ind w:left="0"/>
        <w:jc w:val="both"/>
      </w:pPr>
      <w:r>
        <w:rPr>
          <w:rFonts w:ascii="Times New Roman"/>
          <w:b w:val="false"/>
          <w:i w:val="false"/>
          <w:color w:val="000000"/>
          <w:sz w:val="28"/>
        </w:rPr>
        <w:t>
      кластерлік ұйым;</w:t>
      </w:r>
    </w:p>
    <w:p>
      <w:pPr>
        <w:spacing w:after="0"/>
        <w:ind w:left="0"/>
        <w:jc w:val="both"/>
      </w:pPr>
      <w:r>
        <w:rPr>
          <w:rFonts w:ascii="Times New Roman"/>
          <w:b w:val="false"/>
          <w:i w:val="false"/>
          <w:color w:val="000000"/>
          <w:sz w:val="28"/>
        </w:rPr>
        <w:t>
      кластер кәсіпорындарының консорциумы өтініш беруші болады.</w:t>
      </w:r>
    </w:p>
    <w:bookmarkStart w:name="z206" w:id="198"/>
    <w:p>
      <w:pPr>
        <w:spacing w:after="0"/>
        <w:ind w:left="0"/>
        <w:jc w:val="both"/>
      </w:pPr>
      <w:r>
        <w:rPr>
          <w:rFonts w:ascii="Times New Roman"/>
          <w:b w:val="false"/>
          <w:i w:val="false"/>
          <w:color w:val="000000"/>
          <w:sz w:val="28"/>
        </w:rPr>
        <w:t>
      39. Аумақтық кластерлер жобаларын іске асыру бойынша шығындарды бірлесіп қаржыландыру алу үшін аумақтық кластер қатысушылары консорциум құрады, оның құрамына өңдеу өнеркәсібін ұсынатын өзара үлестес емес кемінде 5 (бес) заңды тұлға енеді.</w:t>
      </w:r>
    </w:p>
    <w:bookmarkEnd w:id="198"/>
    <w:bookmarkStart w:name="z207" w:id="199"/>
    <w:p>
      <w:pPr>
        <w:spacing w:after="0"/>
        <w:ind w:left="0"/>
        <w:jc w:val="both"/>
      </w:pPr>
      <w:r>
        <w:rPr>
          <w:rFonts w:ascii="Times New Roman"/>
          <w:b w:val="false"/>
          <w:i w:val="false"/>
          <w:color w:val="000000"/>
          <w:sz w:val="28"/>
        </w:rPr>
        <w:t>
      40. Жобаның мақсатына байланысты консорциумдарға қажет болған жағдайда ғылыми-зерттеу институттары және (немесе) орта/жоғары оқу орындары қатысады.</w:t>
      </w:r>
    </w:p>
    <w:bookmarkEnd w:id="199"/>
    <w:bookmarkStart w:name="z208" w:id="200"/>
    <w:p>
      <w:pPr>
        <w:spacing w:after="0"/>
        <w:ind w:left="0"/>
        <w:jc w:val="both"/>
      </w:pPr>
      <w:r>
        <w:rPr>
          <w:rFonts w:ascii="Times New Roman"/>
          <w:b w:val="false"/>
          <w:i w:val="false"/>
          <w:color w:val="000000"/>
          <w:sz w:val="28"/>
        </w:rPr>
        <w:t>
      41. Консорциум Қазақстан Республикасының заңнамасына сәйкес кәсіпкерлік қызметті жүзеге асыратын заңды тұлға болып табылатын өз қатысушылары қатарынан өтініш берушіні анықтайды және ұлттық институтқа өтінім мен құжаттар беруді жүзеге асырады, сондай-ақ ұлттық институтпен жасалған мемлекеттік ынталандыру туралы шартқа қол қояды.</w:t>
      </w:r>
    </w:p>
    <w:bookmarkEnd w:id="200"/>
    <w:bookmarkStart w:name="z209" w:id="201"/>
    <w:p>
      <w:pPr>
        <w:spacing w:after="0"/>
        <w:ind w:left="0"/>
        <w:jc w:val="both"/>
      </w:pPr>
      <w:r>
        <w:rPr>
          <w:rFonts w:ascii="Times New Roman"/>
          <w:b w:val="false"/>
          <w:i w:val="false"/>
          <w:color w:val="000000"/>
          <w:sz w:val="28"/>
        </w:rPr>
        <w:t>
      42. Кластерлік ұйым тарапынан аумақтық кластерлер жобаларын іске асыру бойынша шығындарды бірлесіп қаржыландыру алу үшін өтінім құрамына өңдеу өнеркәсібін ұсынатын өзара үлестес емес кемінде 5 (бес) заңды тұлға қатысады.</w:t>
      </w:r>
    </w:p>
    <w:bookmarkEnd w:id="201"/>
    <w:p>
      <w:pPr>
        <w:spacing w:after="0"/>
        <w:ind w:left="0"/>
        <w:jc w:val="both"/>
      </w:pPr>
      <w:r>
        <w:rPr>
          <w:rFonts w:ascii="Times New Roman"/>
          <w:b w:val="false"/>
          <w:i w:val="false"/>
          <w:color w:val="000000"/>
          <w:sz w:val="28"/>
        </w:rPr>
        <w:t>
      Бұл ретте, мүшелік жарналар немесе кластерлік ұйым жұмысын қолдау бойынша шығындарды бірлесіп қаржыландыру аумақтық кластер жобасын іске асыру үшін бірлесіп қаржыландыру түрінде есептелуі мүмкін емес.</w:t>
      </w:r>
    </w:p>
    <w:bookmarkStart w:name="z210" w:id="202"/>
    <w:p>
      <w:pPr>
        <w:spacing w:after="0"/>
        <w:ind w:left="0"/>
        <w:jc w:val="both"/>
      </w:pPr>
      <w:r>
        <w:rPr>
          <w:rFonts w:ascii="Times New Roman"/>
          <w:b w:val="false"/>
          <w:i w:val="false"/>
          <w:color w:val="000000"/>
          <w:sz w:val="28"/>
        </w:rPr>
        <w:t>
      43. Аумақтық кластерді дамыту бойынша жұмыс жоспарынан аумақтық кластер жобасын іске асыру шығындарын бірлесіп қаржыландырудың жалпы сомасы негізделген шығындардың 50 (елу) пайызын құрайды, бірақ, 30 000 (отыз мың) айлық есептік көрсеткіш аспайды және:</w:t>
      </w:r>
    </w:p>
    <w:bookmarkEnd w:id="202"/>
    <w:bookmarkStart w:name="z211" w:id="203"/>
    <w:p>
      <w:pPr>
        <w:spacing w:after="0"/>
        <w:ind w:left="0"/>
        <w:jc w:val="both"/>
      </w:pPr>
      <w:r>
        <w:rPr>
          <w:rFonts w:ascii="Times New Roman"/>
          <w:b w:val="false"/>
          <w:i w:val="false"/>
          <w:color w:val="000000"/>
          <w:sz w:val="28"/>
        </w:rPr>
        <w:t>
      1) сатып алу, жеткізу, монтаждау, бақылау-өлшеу жабдығын, өнеркәсіптік өнімді жобалау, сынау және сертификаттау және технологиялық процестерді автоматтандыру жабдығын қоса алғанда, өнеркәсіптік өнім өндірісінің технологиялық процесіне қатысушы жаңа машиналар мен жабдықтарға (пайдаланылмаған) қатысты іске қосу мен жөндеу жұмыстарын жүргізуге;</w:t>
      </w:r>
    </w:p>
    <w:bookmarkEnd w:id="203"/>
    <w:bookmarkStart w:name="z212" w:id="204"/>
    <w:p>
      <w:pPr>
        <w:spacing w:after="0"/>
        <w:ind w:left="0"/>
        <w:jc w:val="both"/>
      </w:pPr>
      <w:r>
        <w:rPr>
          <w:rFonts w:ascii="Times New Roman"/>
          <w:b w:val="false"/>
          <w:i w:val="false"/>
          <w:color w:val="000000"/>
          <w:sz w:val="28"/>
        </w:rPr>
        <w:t>
      2) кәсіпорынды, өндірістік және технологиялық процестерді басқарудың бағдарламалық қамтуын және бағдарламалық-аппараттық кешендерін, сондай-ақ, олардың модульдерін сатып алуға;</w:t>
      </w:r>
    </w:p>
    <w:bookmarkEnd w:id="204"/>
    <w:bookmarkStart w:name="z213" w:id="205"/>
    <w:p>
      <w:pPr>
        <w:spacing w:after="0"/>
        <w:ind w:left="0"/>
        <w:jc w:val="both"/>
      </w:pPr>
      <w:r>
        <w:rPr>
          <w:rFonts w:ascii="Times New Roman"/>
          <w:b w:val="false"/>
          <w:i w:val="false"/>
          <w:color w:val="000000"/>
          <w:sz w:val="28"/>
        </w:rPr>
        <w:t>
      3) бағдарламалық қамтуды пайдалану құқығына лицензиялар (айрықша емес құқықтар), сондай-ақ, бағдарламалық қамтуды орнату және күйге келтіру бойынша жұмыстарды орындау қызметтерін сатып алуға;</w:t>
      </w:r>
    </w:p>
    <w:bookmarkEnd w:id="205"/>
    <w:bookmarkStart w:name="z214" w:id="206"/>
    <w:p>
      <w:pPr>
        <w:spacing w:after="0"/>
        <w:ind w:left="0"/>
        <w:jc w:val="both"/>
      </w:pPr>
      <w:r>
        <w:rPr>
          <w:rFonts w:ascii="Times New Roman"/>
          <w:b w:val="false"/>
          <w:i w:val="false"/>
          <w:color w:val="000000"/>
          <w:sz w:val="28"/>
        </w:rPr>
        <w:t>
      4) егер мұндай қызмет лицензиялануға жататын болса, тиісті қызмет түрін жүзеге асыруға лицензиясы бар ұйымдардың:</w:t>
      </w:r>
    </w:p>
    <w:bookmarkEnd w:id="206"/>
    <w:p>
      <w:pPr>
        <w:spacing w:after="0"/>
        <w:ind w:left="0"/>
        <w:jc w:val="both"/>
      </w:pPr>
      <w:r>
        <w:rPr>
          <w:rFonts w:ascii="Times New Roman"/>
          <w:b w:val="false"/>
          <w:i w:val="false"/>
          <w:color w:val="000000"/>
          <w:sz w:val="28"/>
        </w:rPr>
        <w:t>
      бағдарламалық қамтудың мамандандырылған конфигурацияларын, қосымша бағдарламалық модульдер (плагиндер) әзірлеу, сондай-ақ бағдарламалық қамтудың техникалық және пайдалану құжаттамасын әзірлеуді қоса алғанда, деректер қорын толтыру бойынша;</w:t>
      </w:r>
    </w:p>
    <w:p>
      <w:pPr>
        <w:spacing w:after="0"/>
        <w:ind w:left="0"/>
        <w:jc w:val="both"/>
      </w:pPr>
      <w:r>
        <w:rPr>
          <w:rFonts w:ascii="Times New Roman"/>
          <w:b w:val="false"/>
          <w:i w:val="false"/>
          <w:color w:val="000000"/>
          <w:sz w:val="28"/>
        </w:rPr>
        <w:t>
      технологиялық құжаттаманы, соның ішінде, технологиялық процестердің маршруттық және операциялық карталарын, техникалық бақыладың операциялық карталарын, технологиялық нұсқаулықтарды және басқа да технологиялық құжаттаманы әзірлеуді қоса алғанда өнеркәсіптік өнім өндірісінің технологиясы мен технологиялық процестерін әзірлеу бойынша қызметтеріне ақы төлеуге;</w:t>
      </w:r>
    </w:p>
    <w:bookmarkStart w:name="z215" w:id="207"/>
    <w:p>
      <w:pPr>
        <w:spacing w:after="0"/>
        <w:ind w:left="0"/>
        <w:jc w:val="both"/>
      </w:pPr>
      <w:r>
        <w:rPr>
          <w:rFonts w:ascii="Times New Roman"/>
          <w:b w:val="false"/>
          <w:i w:val="false"/>
          <w:color w:val="000000"/>
          <w:sz w:val="28"/>
        </w:rPr>
        <w:t>
      5) жабдықтар үшін технологиялық жарақтар сатып алуға;</w:t>
      </w:r>
    </w:p>
    <w:bookmarkEnd w:id="207"/>
    <w:bookmarkStart w:name="z216" w:id="208"/>
    <w:p>
      <w:pPr>
        <w:spacing w:after="0"/>
        <w:ind w:left="0"/>
        <w:jc w:val="both"/>
      </w:pPr>
      <w:r>
        <w:rPr>
          <w:rFonts w:ascii="Times New Roman"/>
          <w:b w:val="false"/>
          <w:i w:val="false"/>
          <w:color w:val="000000"/>
          <w:sz w:val="28"/>
        </w:rPr>
        <w:t>
      6) шығыстарды патенттеуге ұсынылады.</w:t>
      </w:r>
    </w:p>
    <w:bookmarkEnd w:id="208"/>
    <w:bookmarkStart w:name="z217" w:id="209"/>
    <w:p>
      <w:pPr>
        <w:spacing w:after="0"/>
        <w:ind w:left="0"/>
        <w:jc w:val="both"/>
      </w:pPr>
      <w:r>
        <w:rPr>
          <w:rFonts w:ascii="Times New Roman"/>
          <w:b w:val="false"/>
          <w:i w:val="false"/>
          <w:color w:val="000000"/>
          <w:sz w:val="28"/>
        </w:rPr>
        <w:t>
      44. Аумақтық кластер жобасын іске асыру үшін өтініш беруші екінші деңгейлі банкте шот ашады.</w:t>
      </w:r>
    </w:p>
    <w:bookmarkEnd w:id="209"/>
    <w:bookmarkStart w:name="z218" w:id="210"/>
    <w:p>
      <w:pPr>
        <w:spacing w:after="0"/>
        <w:ind w:left="0"/>
        <w:jc w:val="both"/>
      </w:pPr>
      <w:r>
        <w:rPr>
          <w:rFonts w:ascii="Times New Roman"/>
          <w:b w:val="false"/>
          <w:i w:val="false"/>
          <w:color w:val="000000"/>
          <w:sz w:val="28"/>
        </w:rPr>
        <w:t>
      45. Аумақтық кластерлер жобаларын іске асыру бойынша шығындарды бірлесіп қаржыландыру алу үшін өтініш беруші ұлттық институтқа мынадай құжаттарды ұсынады:</w:t>
      </w:r>
    </w:p>
    <w:bookmarkEnd w:id="210"/>
    <w:bookmarkStart w:name="z219" w:id="2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аумақтық кластер жобасын іске асыру бойынша шығындарды бірлесіп қаржыландыру алу туралы өтініш;</w:t>
      </w:r>
    </w:p>
    <w:bookmarkEnd w:id="211"/>
    <w:bookmarkStart w:name="z220" w:id="212"/>
    <w:p>
      <w:pPr>
        <w:spacing w:after="0"/>
        <w:ind w:left="0"/>
        <w:jc w:val="both"/>
      </w:pPr>
      <w:r>
        <w:rPr>
          <w:rFonts w:ascii="Times New Roman"/>
          <w:b w:val="false"/>
          <w:i w:val="false"/>
          <w:color w:val="000000"/>
          <w:sz w:val="28"/>
        </w:rPr>
        <w:t>
      2) кластердің барлық қатысушыларымен мақұлданған аумақтық кластерді дамыту бойынша жұмыс жоспарының көшірмесі;</w:t>
      </w:r>
    </w:p>
    <w:bookmarkEnd w:id="212"/>
    <w:bookmarkStart w:name="z221" w:id="21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өтініш берушінің сауалнамасы;</w:t>
      </w:r>
    </w:p>
    <w:bookmarkEnd w:id="213"/>
    <w:bookmarkStart w:name="z222" w:id="2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аумақтық кластер жобасының паспорты;</w:t>
      </w:r>
    </w:p>
    <w:bookmarkEnd w:id="214"/>
    <w:bookmarkStart w:name="z223" w:id="215"/>
    <w:p>
      <w:pPr>
        <w:spacing w:after="0"/>
        <w:ind w:left="0"/>
        <w:jc w:val="both"/>
      </w:pPr>
      <w:r>
        <w:rPr>
          <w:rFonts w:ascii="Times New Roman"/>
          <w:b w:val="false"/>
          <w:i w:val="false"/>
          <w:color w:val="000000"/>
          <w:sz w:val="28"/>
        </w:rPr>
        <w:t>
      5) шотта ақшалай қаражаттың боуы туралы банктен анықтама (үзінді көшірме);</w:t>
      </w:r>
    </w:p>
    <w:bookmarkEnd w:id="215"/>
    <w:bookmarkStart w:name="z224" w:id="216"/>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аумақтық кластер жобасы қатысушыларының декларациясы;</w:t>
      </w:r>
    </w:p>
    <w:bookmarkEnd w:id="216"/>
    <w:bookmarkStart w:name="z225" w:id="217"/>
    <w:p>
      <w:pPr>
        <w:spacing w:after="0"/>
        <w:ind w:left="0"/>
        <w:jc w:val="both"/>
      </w:pPr>
      <w:r>
        <w:rPr>
          <w:rFonts w:ascii="Times New Roman"/>
          <w:b w:val="false"/>
          <w:i w:val="false"/>
          <w:color w:val="000000"/>
          <w:sz w:val="28"/>
        </w:rPr>
        <w:t xml:space="preserve">
      7) жобаның барлық қатысушыларының үлес қосу және (немесе) жоба шеңберінде жұмыс жүргізу ниетін растайтын жобаның барлық қатысушылары қол қойған консорциум туралы келісім көшірмесі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кластерлік ұйым жұмысын қолдауға үлес қосу ниетін растайтын барлық аумақтық кластер қатысушыларымен қол қойылған кластерлік ұйым құру және оның жұмысын қолдау туралы келісім көшірмесі;</w:t>
      </w:r>
    </w:p>
    <w:bookmarkEnd w:id="217"/>
    <w:bookmarkStart w:name="z226" w:id="21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аумақтық кластер жобасының күнтізбелік жоспарының жобасы;</w:t>
      </w:r>
    </w:p>
    <w:bookmarkEnd w:id="218"/>
    <w:bookmarkStart w:name="z227" w:id="219"/>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аумақтық кластер жобасының ұйымдастырушылық жоспарының жобасы;</w:t>
      </w:r>
    </w:p>
    <w:bookmarkEnd w:id="219"/>
    <w:bookmarkStart w:name="z228" w:id="220"/>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ресурстық қамтамасыз ету жоспарының жобасы;</w:t>
      </w:r>
    </w:p>
    <w:bookmarkEnd w:id="220"/>
    <w:bookmarkStart w:name="z229" w:id="221"/>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шығындар сметасының жобасы (алдын ала келісімдердің көшірмелері, өзге жеткізушілердің баламалы баға/коммерциялық ұсыныстары, интернет-ресурстарға сілтемелер сияқты растау құжаттарын қоса бере отырып);</w:t>
      </w:r>
    </w:p>
    <w:bookmarkEnd w:id="221"/>
    <w:bookmarkStart w:name="z230" w:id="222"/>
    <w:p>
      <w:pPr>
        <w:spacing w:after="0"/>
        <w:ind w:left="0"/>
        <w:jc w:val="both"/>
      </w:pPr>
      <w:r>
        <w:rPr>
          <w:rFonts w:ascii="Times New Roman"/>
          <w:b w:val="false"/>
          <w:i w:val="false"/>
          <w:color w:val="000000"/>
          <w:sz w:val="28"/>
        </w:rPr>
        <w:t>
      12) басшы болып табылмайтын тұлғаға өтінім беруге, қол қоюға құқық беретін құжат (қажет болған жағдайда).</w:t>
      </w:r>
    </w:p>
    <w:bookmarkEnd w:id="222"/>
    <w:bookmarkStart w:name="z231" w:id="223"/>
    <w:p>
      <w:pPr>
        <w:spacing w:after="0"/>
        <w:ind w:left="0"/>
        <w:jc w:val="both"/>
      </w:pPr>
      <w:r>
        <w:rPr>
          <w:rFonts w:ascii="Times New Roman"/>
          <w:b w:val="false"/>
          <w:i w:val="false"/>
          <w:color w:val="000000"/>
          <w:sz w:val="28"/>
        </w:rPr>
        <w:t>
      46. Өтініш беруші Аумақтық кластерді дамыту бойынша жұмыс жоспарына сәйкес аумақтық кластер жобаларын іске асыру бойынша бірлесіп қаржыландыру алу үшін ұлттық институтқа күнтізбелік жыл ішінде 1 (бір) және одан да артық өтінім беруге құқылы.</w:t>
      </w:r>
    </w:p>
    <w:bookmarkEnd w:id="223"/>
    <w:bookmarkStart w:name="z232" w:id="224"/>
    <w:p>
      <w:pPr>
        <w:spacing w:after="0"/>
        <w:ind w:left="0"/>
        <w:jc w:val="both"/>
      </w:pPr>
      <w:r>
        <w:rPr>
          <w:rFonts w:ascii="Times New Roman"/>
          <w:b w:val="false"/>
          <w:i w:val="false"/>
          <w:color w:val="000000"/>
          <w:sz w:val="28"/>
        </w:rPr>
        <w:t xml:space="preserve">
      47. Ұлттық институт өтінімді қоса берілген құжаттар топтамасымен тіркеген күннен бастап 5 (бес) жұмыс күні ішінде ұсынылған құжаттардың толықтығын, сондай-ақ, өтініш берушінің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көзделген талаптарға сәйкестігін тексереді.</w:t>
      </w:r>
    </w:p>
    <w:bookmarkEnd w:id="224"/>
    <w:bookmarkStart w:name="z233" w:id="225"/>
    <w:p>
      <w:pPr>
        <w:spacing w:after="0"/>
        <w:ind w:left="0"/>
        <w:jc w:val="both"/>
      </w:pPr>
      <w:r>
        <w:rPr>
          <w:rFonts w:ascii="Times New Roman"/>
          <w:b w:val="false"/>
          <w:i w:val="false"/>
          <w:color w:val="000000"/>
          <w:sz w:val="28"/>
        </w:rPr>
        <w:t xml:space="preserve">
      48. Өтініш беруші құжаттардың толық топтамасын ұсынбаған, сондай-ақ, ол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көзделген талаптарға сәйкес келмеген жағдайда, ұлттық институт тексеру аяқталған күннен бастап 1 (бір) жұмыс күні ішінде өтініш берушіге пошта арқылы және (немесе) өтініш берушінің өтінішінде көрсетілген электрондық пошта мекен-жайына сәйкессіздікті көрсете отырып хабарлама жібереді.</w:t>
      </w:r>
    </w:p>
    <w:bookmarkEnd w:id="225"/>
    <w:bookmarkStart w:name="z234" w:id="226"/>
    <w:p>
      <w:pPr>
        <w:spacing w:after="0"/>
        <w:ind w:left="0"/>
        <w:jc w:val="both"/>
      </w:pPr>
      <w:r>
        <w:rPr>
          <w:rFonts w:ascii="Times New Roman"/>
          <w:b w:val="false"/>
          <w:i w:val="false"/>
          <w:color w:val="000000"/>
          <w:sz w:val="28"/>
        </w:rPr>
        <w:t>
      49. Өтініш беруші сәйкессіздік туралы хабарлама алғаннан кейін оларды жояды және өтінім мен қоса берілген құжаттарды ұлттық институтқа 5 (бес) жұмыс күні ішінде қайта ұсынады.</w:t>
      </w:r>
    </w:p>
    <w:bookmarkEnd w:id="226"/>
    <w:bookmarkStart w:name="z235" w:id="227"/>
    <w:p>
      <w:pPr>
        <w:spacing w:after="0"/>
        <w:ind w:left="0"/>
        <w:jc w:val="both"/>
      </w:pPr>
      <w:r>
        <w:rPr>
          <w:rFonts w:ascii="Times New Roman"/>
          <w:b w:val="false"/>
          <w:i w:val="false"/>
          <w:color w:val="000000"/>
          <w:sz w:val="28"/>
        </w:rPr>
        <w:t xml:space="preserve">
      50. Өтініш беруші құжаттардың толық топтамасын ұсынған, сондай-ақ, оның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көзделген талаптарға сәйкес келген жағдайда ұлттық институт 10 (он) жұмыс күні ішінде мәлімделген шығындардың негізділігіне тексеру жүргізеді.</w:t>
      </w:r>
    </w:p>
    <w:bookmarkEnd w:id="227"/>
    <w:bookmarkStart w:name="z236" w:id="228"/>
    <w:p>
      <w:pPr>
        <w:spacing w:after="0"/>
        <w:ind w:left="0"/>
        <w:jc w:val="both"/>
      </w:pPr>
      <w:r>
        <w:rPr>
          <w:rFonts w:ascii="Times New Roman"/>
          <w:b w:val="false"/>
          <w:i w:val="false"/>
          <w:color w:val="000000"/>
          <w:sz w:val="28"/>
        </w:rPr>
        <w:t>
      51. Тексеру қорытындылары бойынша есептелген ақша сомасы негізделген болып есептеледі және өтініш берушімен ұсынылған шығындар сметасына сәйкес шығын баптары бойынша пайдалануға ұсынылатын шығындар ретінде белгіленеді.</w:t>
      </w:r>
    </w:p>
    <w:bookmarkEnd w:id="228"/>
    <w:bookmarkStart w:name="z237" w:id="229"/>
    <w:p>
      <w:pPr>
        <w:spacing w:after="0"/>
        <w:ind w:left="0"/>
        <w:jc w:val="both"/>
      </w:pPr>
      <w:r>
        <w:rPr>
          <w:rFonts w:ascii="Times New Roman"/>
          <w:b w:val="false"/>
          <w:i w:val="false"/>
          <w:color w:val="000000"/>
          <w:sz w:val="28"/>
        </w:rPr>
        <w:t>
      52. Егер мәлімделген шығындардың негізділігін тексеру кезінде өтініш беруші мәлімделген шығындарды толық емес көлемде негіздесе сұратылған қаражат сомасы негізделген пайызға дейін тепе-тең түрде азаяды. Бұл ретте, мәлімделген шығындардың негізсіз сомасы өтініш берушінің өз қаражаты есебінен жабылады.</w:t>
      </w:r>
    </w:p>
    <w:bookmarkEnd w:id="229"/>
    <w:bookmarkStart w:name="z238" w:id="230"/>
    <w:p>
      <w:pPr>
        <w:spacing w:after="0"/>
        <w:ind w:left="0"/>
        <w:jc w:val="both"/>
      </w:pPr>
      <w:r>
        <w:rPr>
          <w:rFonts w:ascii="Times New Roman"/>
          <w:b w:val="false"/>
          <w:i w:val="false"/>
          <w:color w:val="000000"/>
          <w:sz w:val="28"/>
        </w:rPr>
        <w:t>
      53. Ұлттық институт мәлімделген шығындардың негізділігін бағалау аяқталған күннен бастап 1 (бір) жұмыс күні ішінде өтініш берушінің сауалнамасында көрсетілген электрондық мекенжайға мәлімделген шығындар негізділігін бағалау нәтижелерін таныстыруға жолдайды.</w:t>
      </w:r>
    </w:p>
    <w:bookmarkEnd w:id="230"/>
    <w:bookmarkStart w:name="z239" w:id="231"/>
    <w:p>
      <w:pPr>
        <w:spacing w:after="0"/>
        <w:ind w:left="0"/>
        <w:jc w:val="both"/>
      </w:pPr>
      <w:r>
        <w:rPr>
          <w:rFonts w:ascii="Times New Roman"/>
          <w:b w:val="false"/>
          <w:i w:val="false"/>
          <w:color w:val="000000"/>
          <w:sz w:val="28"/>
        </w:rPr>
        <w:t>
      54. Өтініш беруші мәлімделген шығындардың негізділігін бағалау нәтижелерін алған күннен бастап 5 (бес) жұмыс күні ішінде ұлттық институтқа электрондық почта арқылы уәкілетті тұлғамен немесе өтініш беруші – ұйымның бірінші басшысымен қол қойылған шығындардың негізділігін тексеру нәтижелерімен келісу немесе келіспеу және сәйкесінше өтінімді қайтарып алумен келісу немесе келіспеу туралы хат жолдайды.</w:t>
      </w:r>
    </w:p>
    <w:bookmarkEnd w:id="231"/>
    <w:bookmarkStart w:name="z240" w:id="232"/>
    <w:p>
      <w:pPr>
        <w:spacing w:after="0"/>
        <w:ind w:left="0"/>
        <w:jc w:val="both"/>
      </w:pPr>
      <w:r>
        <w:rPr>
          <w:rFonts w:ascii="Times New Roman"/>
          <w:b w:val="false"/>
          <w:i w:val="false"/>
          <w:color w:val="000000"/>
          <w:sz w:val="28"/>
        </w:rPr>
        <w:t>
      55. Шығындардың негізділігін тексеру нәтижелерімен келісу туралы хатты алғаннан кейін ұлттық институт 1 (бір) жұмыс күні ішінде мәлімделген шығындардың негізділігін бағалау нәтижелері бойынша материалдарды уәкілетті органға келісуге жібереді.</w:t>
      </w:r>
    </w:p>
    <w:bookmarkEnd w:id="232"/>
    <w:p>
      <w:pPr>
        <w:spacing w:after="0"/>
        <w:ind w:left="0"/>
        <w:jc w:val="both"/>
      </w:pPr>
      <w:r>
        <w:rPr>
          <w:rFonts w:ascii="Times New Roman"/>
          <w:b w:val="false"/>
          <w:i w:val="false"/>
          <w:color w:val="000000"/>
          <w:sz w:val="28"/>
        </w:rPr>
        <w:t>
      Уәкілетті орган 3 (үш) жұмыс күні ішінде мәлімделген шығындардың негізділігін бағалау нәтижелері бойынша материалдарды келіседі не ұлттық институтқа дәлелді бас тартуды жібереді.</w:t>
      </w:r>
    </w:p>
    <w:bookmarkStart w:name="z241" w:id="233"/>
    <w:p>
      <w:pPr>
        <w:spacing w:after="0"/>
        <w:ind w:left="0"/>
        <w:jc w:val="both"/>
      </w:pPr>
      <w:r>
        <w:rPr>
          <w:rFonts w:ascii="Times New Roman"/>
          <w:b w:val="false"/>
          <w:i w:val="false"/>
          <w:color w:val="000000"/>
          <w:sz w:val="28"/>
        </w:rPr>
        <w:t>
      56. Уәкілетті органның келісімін алғаннан кейін ұлттық институт 1 (бір) жұмыс күні ішінде мәлімделген шығындардың негізділігін бағалау нәтижелері бойынша материалдарды Комиссияның қарауына жібереді.</w:t>
      </w:r>
    </w:p>
    <w:bookmarkEnd w:id="233"/>
    <w:bookmarkStart w:name="z242" w:id="234"/>
    <w:p>
      <w:pPr>
        <w:spacing w:after="0"/>
        <w:ind w:left="0"/>
        <w:jc w:val="both"/>
      </w:pPr>
      <w:r>
        <w:rPr>
          <w:rFonts w:ascii="Times New Roman"/>
          <w:b w:val="false"/>
          <w:i w:val="false"/>
          <w:color w:val="000000"/>
          <w:sz w:val="28"/>
        </w:rPr>
        <w:t>
      57. Мәлімделген шығындардың негізділігін бағалау нәтижелері бойынша материалдарды алған күннен бастап 5 (бес) жұмыс күні ішінде комиссияның отырысы өткізіледі.</w:t>
      </w:r>
    </w:p>
    <w:bookmarkEnd w:id="234"/>
    <w:p>
      <w:pPr>
        <w:spacing w:after="0"/>
        <w:ind w:left="0"/>
        <w:jc w:val="both"/>
      </w:pPr>
      <w:r>
        <w:rPr>
          <w:rFonts w:ascii="Times New Roman"/>
          <w:b w:val="false"/>
          <w:i w:val="false"/>
          <w:color w:val="000000"/>
          <w:sz w:val="28"/>
        </w:rPr>
        <w:t>
      Қарау нәтижелері бойынша Комиссия аумақтық кластерлер жобаларын іске асыруға арналған шығындарды қоса қаржыландыру мүмкіндігі туралы немесе оны өтініш берушіге беруден бас тарту туралы шешім қабылдайды.</w:t>
      </w:r>
    </w:p>
    <w:bookmarkStart w:name="z243" w:id="235"/>
    <w:p>
      <w:pPr>
        <w:spacing w:after="0"/>
        <w:ind w:left="0"/>
        <w:jc w:val="both"/>
      </w:pPr>
      <w:r>
        <w:rPr>
          <w:rFonts w:ascii="Times New Roman"/>
          <w:b w:val="false"/>
          <w:i w:val="false"/>
          <w:color w:val="000000"/>
          <w:sz w:val="28"/>
        </w:rPr>
        <w:t>
      58. Ұлттық институт комиссия шешімін алған күннен бастап 2 (екі) жұмыс күні ішінде өтініш берушіні хабардар етеді:</w:t>
      </w:r>
    </w:p>
    <w:bookmarkEnd w:id="235"/>
    <w:p>
      <w:pPr>
        <w:spacing w:after="0"/>
        <w:ind w:left="0"/>
        <w:jc w:val="both"/>
      </w:pPr>
      <w:r>
        <w:rPr>
          <w:rFonts w:ascii="Times New Roman"/>
          <w:b w:val="false"/>
          <w:i w:val="false"/>
          <w:color w:val="000000"/>
          <w:sz w:val="28"/>
        </w:rPr>
        <w:t xml:space="preserve">
      шығындарды қоса қаржыландыру мүмкіндігі туралы хабарлама жібереді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екі данада қоса қаржыландыруды беру туралы Ұлттық институт тарапынан қол қойылған шартты қоса бере отырып, өтініш берушіге хабарлама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өтінімнің және қоса берілетін құжаттардың сәйкессіздігін, сондай-ақ өтініш берушінің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көзделген талаптарға сәйкессіздігін анықтауға байланысты шығындарды қоса қаржыландырудың мүмкін еместігі туралы өтініш берушіге шығындарды қоса қаржыландырудың мүмкін еместігі туралы себептерді көрсете отырып хабарлама жібереді.</w:t>
      </w:r>
    </w:p>
    <w:bookmarkStart w:name="z244" w:id="236"/>
    <w:p>
      <w:pPr>
        <w:spacing w:after="0"/>
        <w:ind w:left="0"/>
        <w:jc w:val="both"/>
      </w:pPr>
      <w:r>
        <w:rPr>
          <w:rFonts w:ascii="Times New Roman"/>
          <w:b w:val="false"/>
          <w:i w:val="false"/>
          <w:color w:val="000000"/>
          <w:sz w:val="28"/>
        </w:rPr>
        <w:t>
      59. Жобаны іске асыруға қаражат аудару үшін оң шешім алған өтініш беруші жобаны іске асыруға арналған қаражатты нысаналы мақсатта пайдалану мақсатында өтініш берушінің жобаны іске асыруға байланысты емес шығыс операцияларын жасау құқығынсыз депозиттеу шартымен Қазақстан Республикасының резиденті – екінші деңгейлі банкте эскроу-счет режимінде жеке ағымдағы шот ашады.</w:t>
      </w:r>
    </w:p>
    <w:bookmarkEnd w:id="236"/>
    <w:p>
      <w:pPr>
        <w:spacing w:after="0"/>
        <w:ind w:left="0"/>
        <w:jc w:val="both"/>
      </w:pPr>
      <w:r>
        <w:rPr>
          <w:rFonts w:ascii="Times New Roman"/>
          <w:b w:val="false"/>
          <w:i w:val="false"/>
          <w:color w:val="000000"/>
          <w:sz w:val="28"/>
        </w:rPr>
        <w:t>
      Эскроу-шот режимінде ағымдағы шот ашу туралы шартқа өтініш беруші, ұлттық институт және Қазақстан Республикасының резиденті – екінші деңгейлі банк қол қояды.</w:t>
      </w:r>
    </w:p>
    <w:p>
      <w:pPr>
        <w:spacing w:after="0"/>
        <w:ind w:left="0"/>
        <w:jc w:val="both"/>
      </w:pPr>
      <w:r>
        <w:rPr>
          <w:rFonts w:ascii="Times New Roman"/>
          <w:b w:val="false"/>
          <w:i w:val="false"/>
          <w:color w:val="000000"/>
          <w:sz w:val="28"/>
        </w:rPr>
        <w:t>
      Шартқа қол қойғаннан кейін өтініш беруші 10 (он) жұмыс күні ішінде бірлесіп қаржыландыру ұсыну туралы шартта анықталған күнтізбелік жоспарға сәйкес мөлшерде жобаны бірлесіп қаржыландыру үшін эскроу-шот режимінде жеке ағымдағы шотқа қаражат аударады.</w:t>
      </w:r>
    </w:p>
    <w:p>
      <w:pPr>
        <w:spacing w:after="0"/>
        <w:ind w:left="0"/>
        <w:jc w:val="both"/>
      </w:pPr>
      <w:r>
        <w:rPr>
          <w:rFonts w:ascii="Times New Roman"/>
          <w:b w:val="false"/>
          <w:i w:val="false"/>
          <w:color w:val="000000"/>
          <w:sz w:val="28"/>
        </w:rPr>
        <w:t>
      Ұлттық институт өтініш берушіден қаражат келіп түскен сәттен бастап 5 (бес) жұмыс күні ішінде күнтізбелік жоспарға сәйкес мөлшерде эскроу-счет режимінде ағымдағы шотқа қаражат аударуды қамтамасыз етеді.</w:t>
      </w:r>
    </w:p>
    <w:p>
      <w:pPr>
        <w:spacing w:after="0"/>
        <w:ind w:left="0"/>
        <w:jc w:val="both"/>
      </w:pPr>
      <w:r>
        <w:rPr>
          <w:rFonts w:ascii="Times New Roman"/>
          <w:b w:val="false"/>
          <w:i w:val="false"/>
          <w:color w:val="000000"/>
          <w:sz w:val="28"/>
        </w:rPr>
        <w:t>
      Екінші транш (бөлігі) жобаны орындау барысында жүргізілген мониторинг нәтижелері бойынша ұлттық институтпен өтініш берушінің эскроу-шот режиміндегі ағымдағы шотқа қаражат аударған сәтінен бастап 7 (жеті) жұмыс күні ішінде аударылады.</w:t>
      </w:r>
    </w:p>
    <w:p>
      <w:pPr>
        <w:spacing w:after="0"/>
        <w:ind w:left="0"/>
        <w:jc w:val="both"/>
      </w:pPr>
      <w:r>
        <w:rPr>
          <w:rFonts w:ascii="Times New Roman"/>
          <w:b w:val="false"/>
          <w:i w:val="false"/>
          <w:color w:val="000000"/>
          <w:sz w:val="28"/>
        </w:rPr>
        <w:t>
      Өтініш берушіге қаражат аудару бірлесіп қаржыландыру ұсыну туралы шарт талаптарына сәйкес кемінде екі трашпен (бөлікпен) жүргізіледі.</w:t>
      </w:r>
    </w:p>
    <w:bookmarkStart w:name="z245" w:id="237"/>
    <w:p>
      <w:pPr>
        <w:spacing w:after="0"/>
        <w:ind w:left="0"/>
        <w:jc w:val="both"/>
      </w:pPr>
      <w:r>
        <w:rPr>
          <w:rFonts w:ascii="Times New Roman"/>
          <w:b w:val="false"/>
          <w:i w:val="false"/>
          <w:color w:val="000000"/>
          <w:sz w:val="28"/>
        </w:rPr>
        <w:t>
      60. Іске асыру процесін тиімді бақылау мақсатында өтініш беруші бірлесіп қаржыландыру ұсыну туралы жасалған шартқа сәйкес ұлттық институтқа аумақтық кластер жобасын іске асыру нәтижелері туралы есеп ұсынады.</w:t>
      </w:r>
    </w:p>
    <w:bookmarkEnd w:id="237"/>
    <w:bookmarkStart w:name="z246" w:id="238"/>
    <w:p>
      <w:pPr>
        <w:spacing w:after="0"/>
        <w:ind w:left="0"/>
        <w:jc w:val="both"/>
      </w:pPr>
      <w:r>
        <w:rPr>
          <w:rFonts w:ascii="Times New Roman"/>
          <w:b w:val="false"/>
          <w:i w:val="false"/>
          <w:color w:val="000000"/>
          <w:sz w:val="28"/>
        </w:rPr>
        <w:t>
      61. Аумақтық кластерлер жобаларын іске асыру бойынша шығындарды бірлесіп қаржыландыруды игеру мерзімі 1 (бір) қаржы жылынан аспауы тиіс.</w:t>
      </w:r>
    </w:p>
    <w:bookmarkEnd w:id="238"/>
    <w:bookmarkStart w:name="z247" w:id="239"/>
    <w:p>
      <w:pPr>
        <w:spacing w:after="0"/>
        <w:ind w:left="0"/>
        <w:jc w:val="left"/>
      </w:pPr>
      <w:r>
        <w:rPr>
          <w:rFonts w:ascii="Times New Roman"/>
          <w:b/>
          <w:i w:val="false"/>
          <w:color w:val="000000"/>
        </w:rPr>
        <w:t xml:space="preserve"> 3-параграф. Аумақтық кластерлер қатысушыларының өнімін тестілеу және сараптау үшін бірлесіп қолданатын зертханаларды жаңғырту бойынша жобаларды қаржыландыру ұсыну тәртібі</w:t>
      </w:r>
    </w:p>
    <w:bookmarkEnd w:id="239"/>
    <w:bookmarkStart w:name="z248" w:id="240"/>
    <w:p>
      <w:pPr>
        <w:spacing w:after="0"/>
        <w:ind w:left="0"/>
        <w:jc w:val="both"/>
      </w:pPr>
      <w:r>
        <w:rPr>
          <w:rFonts w:ascii="Times New Roman"/>
          <w:b w:val="false"/>
          <w:i w:val="false"/>
          <w:color w:val="000000"/>
          <w:sz w:val="28"/>
        </w:rPr>
        <w:t>
      62. Аумақтық кластерлер қатысушыларының өнімін тестілеу және сараптау үшін бірлесіп қолданатын зертханаларды жаңғырту бойынша жобаларды қаржыландыру ішкі және сыртқы нарықтарға шығу үшін өңдеу өнеркәсібі өнімін сертификаттау тәжірибесі болған жағдайда тегін негізде жүзеге асырылады.</w:t>
      </w:r>
    </w:p>
    <w:bookmarkEnd w:id="240"/>
    <w:bookmarkStart w:name="z249" w:id="241"/>
    <w:p>
      <w:pPr>
        <w:spacing w:after="0"/>
        <w:ind w:left="0"/>
        <w:jc w:val="both"/>
      </w:pPr>
      <w:r>
        <w:rPr>
          <w:rFonts w:ascii="Times New Roman"/>
          <w:b w:val="false"/>
          <w:i w:val="false"/>
          <w:color w:val="000000"/>
          <w:sz w:val="28"/>
        </w:rPr>
        <w:t>
      63. Аумақтық кластерлер қатысушыларының өнімін тестілеу және сараптау үшін бірлесіп қолданатын зертханаларды жаңғырту бойынша жобаларды іске асыруды қаржыландыру алу үшін:</w:t>
      </w:r>
    </w:p>
    <w:bookmarkEnd w:id="241"/>
    <w:p>
      <w:pPr>
        <w:spacing w:after="0"/>
        <w:ind w:left="0"/>
        <w:jc w:val="both"/>
      </w:pPr>
      <w:r>
        <w:rPr>
          <w:rFonts w:ascii="Times New Roman"/>
          <w:b w:val="false"/>
          <w:i w:val="false"/>
          <w:color w:val="000000"/>
          <w:sz w:val="28"/>
        </w:rPr>
        <w:t>
      кластерлік ұйым;</w:t>
      </w:r>
    </w:p>
    <w:p>
      <w:pPr>
        <w:spacing w:after="0"/>
        <w:ind w:left="0"/>
        <w:jc w:val="both"/>
      </w:pPr>
      <w:r>
        <w:rPr>
          <w:rFonts w:ascii="Times New Roman"/>
          <w:b w:val="false"/>
          <w:i w:val="false"/>
          <w:color w:val="000000"/>
          <w:sz w:val="28"/>
        </w:rPr>
        <w:t>
      кластер кәсіпорындарының консорциумы өтініш беруші болады.</w:t>
      </w:r>
    </w:p>
    <w:bookmarkStart w:name="z250" w:id="242"/>
    <w:p>
      <w:pPr>
        <w:spacing w:after="0"/>
        <w:ind w:left="0"/>
        <w:jc w:val="both"/>
      </w:pPr>
      <w:r>
        <w:rPr>
          <w:rFonts w:ascii="Times New Roman"/>
          <w:b w:val="false"/>
          <w:i w:val="false"/>
          <w:color w:val="000000"/>
          <w:sz w:val="28"/>
        </w:rPr>
        <w:t>
      64. Аумақтық кластерлер қатысушыларының өнімдерін тестілеу және сараптау үшін бірлесіп қолданатын зертханаларды жаңғырту бойынша жобаларды іске асыруға арналған қаржыландыру алу үшін аумақтық кластер қатысушылары консорциум құрады, оның құрамына өңдеу өнеркәсібін ұсынатын өзара үлестес емес кемінде 5 (бес) заңды тұлға енеді.</w:t>
      </w:r>
    </w:p>
    <w:bookmarkEnd w:id="242"/>
    <w:bookmarkStart w:name="z251" w:id="243"/>
    <w:p>
      <w:pPr>
        <w:spacing w:after="0"/>
        <w:ind w:left="0"/>
        <w:jc w:val="both"/>
      </w:pPr>
      <w:r>
        <w:rPr>
          <w:rFonts w:ascii="Times New Roman"/>
          <w:b w:val="false"/>
          <w:i w:val="false"/>
          <w:color w:val="000000"/>
          <w:sz w:val="28"/>
        </w:rPr>
        <w:t>
      65. Консорциум өтініш берушіні Қазақстан Республикасының заңнамасына сәйкес кәсіпкерлік қызметті жүзеге асыратын заңды тұлға болып табылатын өз қатысушылары қатарынан анықтайды және ұлттық институтқа өтінім мен құжаттар беруді жүзеге асырады, сондай-ақ, ұлттық институтпен жасалған мемлекеттік ынталандыру ұсыну туралы шартқа қол қояды.</w:t>
      </w:r>
    </w:p>
    <w:bookmarkEnd w:id="243"/>
    <w:bookmarkStart w:name="z252" w:id="244"/>
    <w:p>
      <w:pPr>
        <w:spacing w:after="0"/>
        <w:ind w:left="0"/>
        <w:jc w:val="both"/>
      </w:pPr>
      <w:r>
        <w:rPr>
          <w:rFonts w:ascii="Times New Roman"/>
          <w:b w:val="false"/>
          <w:i w:val="false"/>
          <w:color w:val="000000"/>
          <w:sz w:val="28"/>
        </w:rPr>
        <w:t>
      66. Кластерлік ұйым тарапынан аумақтық кластерлер қатысушыларының өнімдерін тестілеу және сараптау үшін бірлесіп қолданатын зертханаларды жаңғырту бойынша жобаларды іске асыруға арналған қаржыландыру алу үшін өтінім құрамына өңдеу өнеркәсібін ұсынатын өзара үлестес емес кемінде 5 (бес) заңды тұлға енеді.</w:t>
      </w:r>
    </w:p>
    <w:bookmarkEnd w:id="244"/>
    <w:bookmarkStart w:name="z253" w:id="245"/>
    <w:p>
      <w:pPr>
        <w:spacing w:after="0"/>
        <w:ind w:left="0"/>
        <w:jc w:val="both"/>
      </w:pPr>
      <w:r>
        <w:rPr>
          <w:rFonts w:ascii="Times New Roman"/>
          <w:b w:val="false"/>
          <w:i w:val="false"/>
          <w:color w:val="000000"/>
          <w:sz w:val="28"/>
        </w:rPr>
        <w:t>
      67. Жобаның мақсатына байланысты консорциумдарға қажет болған жағдайда ғылыми-зерттеу институттары және (немесе) орта/жоғары оқу орындары қатысады.</w:t>
      </w:r>
    </w:p>
    <w:bookmarkEnd w:id="245"/>
    <w:bookmarkStart w:name="z254" w:id="246"/>
    <w:p>
      <w:pPr>
        <w:spacing w:after="0"/>
        <w:ind w:left="0"/>
        <w:jc w:val="both"/>
      </w:pPr>
      <w:r>
        <w:rPr>
          <w:rFonts w:ascii="Times New Roman"/>
          <w:b w:val="false"/>
          <w:i w:val="false"/>
          <w:color w:val="000000"/>
          <w:sz w:val="28"/>
        </w:rPr>
        <w:t>
      68. Аумақтық кластерді дамыту бойынша жұмыс жоспарынан аумақтық кластерлер қатысушыларының өнімдерін тестілеу және сараптау үшін бірлесіп қолданатын зертханаларды жаңғырту бойынша жобаларды іске асыруға арналған қаржыландырудың жалпы сомасы 40 000 (қырық мың) айлық есептік көрсеткіш артық емес соманы құрайды және мыналарға:</w:t>
      </w:r>
    </w:p>
    <w:bookmarkEnd w:id="246"/>
    <w:bookmarkStart w:name="z255" w:id="247"/>
    <w:p>
      <w:pPr>
        <w:spacing w:after="0"/>
        <w:ind w:left="0"/>
        <w:jc w:val="both"/>
      </w:pPr>
      <w:r>
        <w:rPr>
          <w:rFonts w:ascii="Times New Roman"/>
          <w:b w:val="false"/>
          <w:i w:val="false"/>
          <w:color w:val="000000"/>
          <w:sz w:val="28"/>
        </w:rPr>
        <w:t xml:space="preserve">
      1) зертханалық жабдық, бағдарламалық қамту (техникалық құжаттама, жеткізу, кеден шығындары, сақтау, монтаж, пайдалануға беру және қызмет көрсету) сатып алуға және жабдықты жаңғыртуға ықпал ететін компоненттерді сатып алу; </w:t>
      </w:r>
    </w:p>
    <w:bookmarkEnd w:id="247"/>
    <w:bookmarkStart w:name="z256" w:id="248"/>
    <w:p>
      <w:pPr>
        <w:spacing w:after="0"/>
        <w:ind w:left="0"/>
        <w:jc w:val="both"/>
      </w:pPr>
      <w:r>
        <w:rPr>
          <w:rFonts w:ascii="Times New Roman"/>
          <w:b w:val="false"/>
          <w:i w:val="false"/>
          <w:color w:val="000000"/>
          <w:sz w:val="28"/>
        </w:rPr>
        <w:t>
      2) мәлімделген шығындардың 10 (он) пайызынан аспайтын шығындар құжаттамасын төлеуге;</w:t>
      </w:r>
    </w:p>
    <w:bookmarkEnd w:id="248"/>
    <w:bookmarkStart w:name="z257" w:id="249"/>
    <w:p>
      <w:pPr>
        <w:spacing w:after="0"/>
        <w:ind w:left="0"/>
        <w:jc w:val="both"/>
      </w:pPr>
      <w:r>
        <w:rPr>
          <w:rFonts w:ascii="Times New Roman"/>
          <w:b w:val="false"/>
          <w:i w:val="false"/>
          <w:color w:val="000000"/>
          <w:sz w:val="28"/>
        </w:rPr>
        <w:t>
      3) жоба командасын оқытуға және семинарларға;</w:t>
      </w:r>
    </w:p>
    <w:bookmarkEnd w:id="249"/>
    <w:bookmarkStart w:name="z258" w:id="250"/>
    <w:p>
      <w:pPr>
        <w:spacing w:after="0"/>
        <w:ind w:left="0"/>
        <w:jc w:val="both"/>
      </w:pPr>
      <w:r>
        <w:rPr>
          <w:rFonts w:ascii="Times New Roman"/>
          <w:b w:val="false"/>
          <w:i w:val="false"/>
          <w:color w:val="000000"/>
          <w:sz w:val="28"/>
        </w:rPr>
        <w:t>
      4) зияткерлік меншікті және жариялымдарды қорғауға (мемлекеттік баж);</w:t>
      </w:r>
    </w:p>
    <w:bookmarkEnd w:id="250"/>
    <w:bookmarkStart w:name="z259" w:id="251"/>
    <w:p>
      <w:pPr>
        <w:spacing w:after="0"/>
        <w:ind w:left="0"/>
        <w:jc w:val="both"/>
      </w:pPr>
      <w:r>
        <w:rPr>
          <w:rFonts w:ascii="Times New Roman"/>
          <w:b w:val="false"/>
          <w:i w:val="false"/>
          <w:color w:val="000000"/>
          <w:sz w:val="28"/>
        </w:rPr>
        <w:t>
      5) стандарттау мен сертификаттау бойынша шығындарға ұсынылады.</w:t>
      </w:r>
    </w:p>
    <w:bookmarkEnd w:id="251"/>
    <w:bookmarkStart w:name="z260" w:id="252"/>
    <w:p>
      <w:pPr>
        <w:spacing w:after="0"/>
        <w:ind w:left="0"/>
        <w:jc w:val="both"/>
      </w:pPr>
      <w:r>
        <w:rPr>
          <w:rFonts w:ascii="Times New Roman"/>
          <w:b w:val="false"/>
          <w:i w:val="false"/>
          <w:color w:val="000000"/>
          <w:sz w:val="28"/>
        </w:rPr>
        <w:t>
      69. Аумақтық кластерлер қатысушыларының өнімдерін тестілеу және сараптау үшін бірлесіп қолданатын зертханаларды жаңғырту бойынша жобаны іске асыруға арналған қаржыландыру алу үшін өтініш беруші ұлттық институтқа мынадай құжаттарды ұсынады:</w:t>
      </w:r>
    </w:p>
    <w:bookmarkEnd w:id="252"/>
    <w:bookmarkStart w:name="z261" w:id="2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аумақтық кластерлер қатысушыларының өнімдерін тестілеу және сараптау үшін бірлесіп қолданатын зертханаларды жаңғырту бойынша жобаны қаржыландыру алуға арналған өтініш;</w:t>
      </w:r>
    </w:p>
    <w:bookmarkEnd w:id="253"/>
    <w:bookmarkStart w:name="z262" w:id="254"/>
    <w:p>
      <w:pPr>
        <w:spacing w:after="0"/>
        <w:ind w:left="0"/>
        <w:jc w:val="both"/>
      </w:pPr>
      <w:r>
        <w:rPr>
          <w:rFonts w:ascii="Times New Roman"/>
          <w:b w:val="false"/>
          <w:i w:val="false"/>
          <w:color w:val="000000"/>
          <w:sz w:val="28"/>
        </w:rPr>
        <w:t>
      2) кластердің барлық қатысушыларымен мақұлданған аумақтық кластерді дамыту бойынша жұмыс жоспарының көшірмесі;</w:t>
      </w:r>
    </w:p>
    <w:bookmarkEnd w:id="254"/>
    <w:bookmarkStart w:name="z263" w:id="25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өтініш берушінің сауалнамасы; </w:t>
      </w:r>
    </w:p>
    <w:bookmarkEnd w:id="255"/>
    <w:bookmarkStart w:name="z264" w:id="2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аумақтық кластер жобасының паспорты;</w:t>
      </w:r>
    </w:p>
    <w:bookmarkEnd w:id="256"/>
    <w:bookmarkStart w:name="z265" w:id="25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аумақтық кластер жобасына қатысушылардың декларациясы;</w:t>
      </w:r>
    </w:p>
    <w:bookmarkEnd w:id="257"/>
    <w:bookmarkStart w:name="z266" w:id="258"/>
    <w:p>
      <w:pPr>
        <w:spacing w:after="0"/>
        <w:ind w:left="0"/>
        <w:jc w:val="both"/>
      </w:pPr>
      <w:r>
        <w:rPr>
          <w:rFonts w:ascii="Times New Roman"/>
          <w:b w:val="false"/>
          <w:i w:val="false"/>
          <w:color w:val="000000"/>
          <w:sz w:val="28"/>
        </w:rPr>
        <w:t xml:space="preserve">
      6) Жобаның барлық қатысушыларының үлес қосу және (немесе) жоба шеңберінде жұмыс жүргізу ниетін растайтын жобаның барлық қатысушылары қол қойған консорциум туралы келісім көшірмесі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кластерлік ұйым жұмысын қолдауға үлес қосу ниетін растайтын барлық аумақтық кластер қатысушыларымен қол қойылған кластерлік ұйым құру және оның жұмысын қолдау туралы келісім көшірмесі;</w:t>
      </w:r>
    </w:p>
    <w:bookmarkEnd w:id="258"/>
    <w:bookmarkStart w:name="z267" w:id="25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аумақтық кластер жобасының күнтізбелік жоспарының жобасы;</w:t>
      </w:r>
    </w:p>
    <w:bookmarkEnd w:id="259"/>
    <w:bookmarkStart w:name="z268" w:id="260"/>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аумақтық кластер жобасының ұйымдастырушылық жоспарының жобасы;</w:t>
      </w:r>
    </w:p>
    <w:bookmarkEnd w:id="260"/>
    <w:bookmarkStart w:name="z269" w:id="261"/>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шығындар сметасының жобасы (өзге жеткізушілердің баламалы баға/коммерциялық ұсыныстары, интернет-ресурстарға сілтемелер сияқты растау құжаттарын қоса бере отырып);</w:t>
      </w:r>
    </w:p>
    <w:bookmarkEnd w:id="261"/>
    <w:bookmarkStart w:name="z270" w:id="262"/>
    <w:p>
      <w:pPr>
        <w:spacing w:after="0"/>
        <w:ind w:left="0"/>
        <w:jc w:val="both"/>
      </w:pPr>
      <w:r>
        <w:rPr>
          <w:rFonts w:ascii="Times New Roman"/>
          <w:b w:val="false"/>
          <w:i w:val="false"/>
          <w:color w:val="000000"/>
          <w:sz w:val="28"/>
        </w:rPr>
        <w:t>
      10) Сәйкестік туралы сертификат және (немесе) сәйкестік туралы декларация көшірмесі;</w:t>
      </w:r>
    </w:p>
    <w:bookmarkEnd w:id="262"/>
    <w:bookmarkStart w:name="z271" w:id="263"/>
    <w:p>
      <w:pPr>
        <w:spacing w:after="0"/>
        <w:ind w:left="0"/>
        <w:jc w:val="both"/>
      </w:pPr>
      <w:r>
        <w:rPr>
          <w:rFonts w:ascii="Times New Roman"/>
          <w:b w:val="false"/>
          <w:i w:val="false"/>
          <w:color w:val="000000"/>
          <w:sz w:val="28"/>
        </w:rPr>
        <w:t>
      11) Қазақстан Республикасының аккредиттеу жөніндегі органдарында зертхананы аккредиттеу туралы растайтын құжаттар;</w:t>
      </w:r>
    </w:p>
    <w:bookmarkEnd w:id="263"/>
    <w:bookmarkStart w:name="z272" w:id="264"/>
    <w:p>
      <w:pPr>
        <w:spacing w:after="0"/>
        <w:ind w:left="0"/>
        <w:jc w:val="both"/>
      </w:pPr>
      <w:r>
        <w:rPr>
          <w:rFonts w:ascii="Times New Roman"/>
          <w:b w:val="false"/>
          <w:i w:val="false"/>
          <w:color w:val="000000"/>
          <w:sz w:val="28"/>
        </w:rPr>
        <w:t>
      12) басшы болып табылмайтын тұлғаға өтінім беруге, қол қоюға құқық беретін құжат (қажет болған жағдайда).</w:t>
      </w:r>
    </w:p>
    <w:bookmarkEnd w:id="264"/>
    <w:bookmarkStart w:name="z273" w:id="265"/>
    <w:p>
      <w:pPr>
        <w:spacing w:after="0"/>
        <w:ind w:left="0"/>
        <w:jc w:val="both"/>
      </w:pPr>
      <w:r>
        <w:rPr>
          <w:rFonts w:ascii="Times New Roman"/>
          <w:b w:val="false"/>
          <w:i w:val="false"/>
          <w:color w:val="000000"/>
          <w:sz w:val="28"/>
        </w:rPr>
        <w:t>
      70. Өтініш беруші аумақтық кластерлер қатысушыларының өнімдерін тестілеу және сараптау үшін бірлесіп қолданатын зертханаларды жаңғырту бойынша жобаны іске асыруға арналған қаржыландыру алу үшін ұлттық институтқа күнтізбелік жыл ішінде 1 (бір) өтінім бере алады.</w:t>
      </w:r>
    </w:p>
    <w:bookmarkEnd w:id="265"/>
    <w:bookmarkStart w:name="z274" w:id="266"/>
    <w:p>
      <w:pPr>
        <w:spacing w:after="0"/>
        <w:ind w:left="0"/>
        <w:jc w:val="both"/>
      </w:pPr>
      <w:r>
        <w:rPr>
          <w:rFonts w:ascii="Times New Roman"/>
          <w:b w:val="false"/>
          <w:i w:val="false"/>
          <w:color w:val="000000"/>
          <w:sz w:val="28"/>
        </w:rPr>
        <w:t xml:space="preserve">
      71. Ұлттық институт өтінімді қоса берілген құжаттар топтамасымен тіркеген күннен бастап 5 (бес) жұмыс күні ішінде ұсынылған құжаттардың толықтығын, сондай-ақ, өтініш берушінің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көзделген талаптарға сәйкестігін тексереді.</w:t>
      </w:r>
    </w:p>
    <w:bookmarkEnd w:id="266"/>
    <w:bookmarkStart w:name="z275" w:id="267"/>
    <w:p>
      <w:pPr>
        <w:spacing w:after="0"/>
        <w:ind w:left="0"/>
        <w:jc w:val="both"/>
      </w:pPr>
      <w:r>
        <w:rPr>
          <w:rFonts w:ascii="Times New Roman"/>
          <w:b w:val="false"/>
          <w:i w:val="false"/>
          <w:color w:val="000000"/>
          <w:sz w:val="28"/>
        </w:rPr>
        <w:t xml:space="preserve">
      72. Өтініш беруші құжаттардың толық топтамасын ұсынбаған, сондай-ақ, ол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көзделген талаптарға сәйкес келмеген жағдайда, ұлттық институт тексеру аяқталған күннен бастап 1 (бір) жұмыс күні ішінде өтініш берушіге пошта арқылы және (немесе) өтініш берушінің өтінішінде көрсетілген электрондық пошта мекенжайына сәйкессіздікті көрсете отырып хабарлама жібереді.</w:t>
      </w:r>
    </w:p>
    <w:bookmarkEnd w:id="267"/>
    <w:bookmarkStart w:name="z276" w:id="268"/>
    <w:p>
      <w:pPr>
        <w:spacing w:after="0"/>
        <w:ind w:left="0"/>
        <w:jc w:val="both"/>
      </w:pPr>
      <w:r>
        <w:rPr>
          <w:rFonts w:ascii="Times New Roman"/>
          <w:b w:val="false"/>
          <w:i w:val="false"/>
          <w:color w:val="000000"/>
          <w:sz w:val="28"/>
        </w:rPr>
        <w:t>
      73. Өтініш беруші сәйкессіздік туралы хабарлама алғаннан кейін оларды жояды және өтінім мен қоса берілген құжаттарды ұлттық институтқа 5 (бес) жұмыс күні ішінде қайта ұсынады.</w:t>
      </w:r>
    </w:p>
    <w:bookmarkEnd w:id="268"/>
    <w:bookmarkStart w:name="z277" w:id="269"/>
    <w:p>
      <w:pPr>
        <w:spacing w:after="0"/>
        <w:ind w:left="0"/>
        <w:jc w:val="both"/>
      </w:pPr>
      <w:r>
        <w:rPr>
          <w:rFonts w:ascii="Times New Roman"/>
          <w:b w:val="false"/>
          <w:i w:val="false"/>
          <w:color w:val="000000"/>
          <w:sz w:val="28"/>
        </w:rPr>
        <w:t xml:space="preserve">
      74. Өтініш беруші құжаттардың толық топтамасын ұсынған, сондай-ақ, оның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көзделген талаптарға сәйкес келген жағдайда ұлттық институт 10 (он) жұмыс күні ішінде мәлімделген шығындардың негізділігіне тексеру жүргізеді.</w:t>
      </w:r>
    </w:p>
    <w:bookmarkEnd w:id="269"/>
    <w:bookmarkStart w:name="z278" w:id="270"/>
    <w:p>
      <w:pPr>
        <w:spacing w:after="0"/>
        <w:ind w:left="0"/>
        <w:jc w:val="both"/>
      </w:pPr>
      <w:r>
        <w:rPr>
          <w:rFonts w:ascii="Times New Roman"/>
          <w:b w:val="false"/>
          <w:i w:val="false"/>
          <w:color w:val="000000"/>
          <w:sz w:val="28"/>
        </w:rPr>
        <w:t>
      75. Тексеру қорытындылары бойынша есептелген ақша сомасы негізделген деп саналады және өтініш берушімен ұсынылған шығыстар сметасына сәйкес шығындар баптары бойынша пайдалануға болжанатын шығындар ретінде белгіленеді.</w:t>
      </w:r>
    </w:p>
    <w:bookmarkEnd w:id="270"/>
    <w:bookmarkStart w:name="z279" w:id="271"/>
    <w:p>
      <w:pPr>
        <w:spacing w:after="0"/>
        <w:ind w:left="0"/>
        <w:jc w:val="both"/>
      </w:pPr>
      <w:r>
        <w:rPr>
          <w:rFonts w:ascii="Times New Roman"/>
          <w:b w:val="false"/>
          <w:i w:val="false"/>
          <w:color w:val="000000"/>
          <w:sz w:val="28"/>
        </w:rPr>
        <w:t>
      76. Егер мәлімделген шығындардың негізділігін тексеру кезінде өтініш беруші мәлімделген шығындарды толық емес көлемде негіздесе сұратылған қаражат сомасы негізделген пайызға дейін тепе-тең түрде азаяды. Бұл ретте, мәлімделген шығындардың негізсіз сомасы өтініш берушінің өз қаражаты есебінен жабылады.</w:t>
      </w:r>
    </w:p>
    <w:bookmarkEnd w:id="271"/>
    <w:bookmarkStart w:name="z280" w:id="272"/>
    <w:p>
      <w:pPr>
        <w:spacing w:after="0"/>
        <w:ind w:left="0"/>
        <w:jc w:val="both"/>
      </w:pPr>
      <w:r>
        <w:rPr>
          <w:rFonts w:ascii="Times New Roman"/>
          <w:b w:val="false"/>
          <w:i w:val="false"/>
          <w:color w:val="000000"/>
          <w:sz w:val="28"/>
        </w:rPr>
        <w:t>
      77. Ұлттық институт мәлімделген шығындардың негізділігін бағалау аяқталған күннен бастап 1 (бір) жұмыс күні ішінде өтініш берушінің сауалнамасында көрсетілген электрондық мекенжайға мәлімделген шығындардың негізділігін бағалау нәтижелерін таныстыруға жолдайды.</w:t>
      </w:r>
    </w:p>
    <w:bookmarkEnd w:id="272"/>
    <w:bookmarkStart w:name="z281" w:id="273"/>
    <w:p>
      <w:pPr>
        <w:spacing w:after="0"/>
        <w:ind w:left="0"/>
        <w:jc w:val="both"/>
      </w:pPr>
      <w:r>
        <w:rPr>
          <w:rFonts w:ascii="Times New Roman"/>
          <w:b w:val="false"/>
          <w:i w:val="false"/>
          <w:color w:val="000000"/>
          <w:sz w:val="28"/>
        </w:rPr>
        <w:t>
      78. Өтініш беруші мәлімделген шығындардың негізділігін бағалау нәтижелерін алған күннен бастап 5 (бес) жұмыс күні ішінде ұлттық институтқа электрондық почта арқылы уәкілетті тұлғамен немесе өтініш беруші – ұйымның бірінші басшысымен қол қойылған шығындардың негізділігін тексеру нәтижелерімен келісу немесе келіспеу және тиісінше өтінімді қайтарып алумен келісу немесе келіспеу туралы хат жолдайды.</w:t>
      </w:r>
    </w:p>
    <w:bookmarkEnd w:id="273"/>
    <w:bookmarkStart w:name="z282" w:id="274"/>
    <w:p>
      <w:pPr>
        <w:spacing w:after="0"/>
        <w:ind w:left="0"/>
        <w:jc w:val="both"/>
      </w:pPr>
      <w:r>
        <w:rPr>
          <w:rFonts w:ascii="Times New Roman"/>
          <w:b w:val="false"/>
          <w:i w:val="false"/>
          <w:color w:val="000000"/>
          <w:sz w:val="28"/>
        </w:rPr>
        <w:t>
      79. Шығындардың негізділігін тексеру нәтижелерімен келісу туралы хатты алғаннан кейін ұлттық институт 1 (бір) жұмыс күні ішінде мәлімделген шығындардың негізділігін бағалау нәтижелері бойынша материалдарды уәкілетті органға келісуге жібереді.</w:t>
      </w:r>
    </w:p>
    <w:bookmarkEnd w:id="274"/>
    <w:p>
      <w:pPr>
        <w:spacing w:after="0"/>
        <w:ind w:left="0"/>
        <w:jc w:val="both"/>
      </w:pPr>
      <w:r>
        <w:rPr>
          <w:rFonts w:ascii="Times New Roman"/>
          <w:b w:val="false"/>
          <w:i w:val="false"/>
          <w:color w:val="000000"/>
          <w:sz w:val="28"/>
        </w:rPr>
        <w:t xml:space="preserve">
      Уәкілетті орган 3 (үш) жұмыс күні ішінде мәлімделген шығындардың негізділігін бағалау нәтижелері бойынша материалдарды келіседі не ұлттық институтқа дәлелді бас тартуды жібереді. </w:t>
      </w:r>
    </w:p>
    <w:bookmarkStart w:name="z283" w:id="275"/>
    <w:p>
      <w:pPr>
        <w:spacing w:after="0"/>
        <w:ind w:left="0"/>
        <w:jc w:val="both"/>
      </w:pPr>
      <w:r>
        <w:rPr>
          <w:rFonts w:ascii="Times New Roman"/>
          <w:b w:val="false"/>
          <w:i w:val="false"/>
          <w:color w:val="000000"/>
          <w:sz w:val="28"/>
        </w:rPr>
        <w:t>
      80. Уәкілетті органның келісімін алғаннан кейін ұлттық институт 1 (бір) жұмыс күні ішінде мәлімделген шығындардың негізділігін бағалау нәтижелері бойынша материалдарды Комиссияның қарауына жібереді.</w:t>
      </w:r>
    </w:p>
    <w:bookmarkEnd w:id="275"/>
    <w:bookmarkStart w:name="z284" w:id="276"/>
    <w:p>
      <w:pPr>
        <w:spacing w:after="0"/>
        <w:ind w:left="0"/>
        <w:jc w:val="both"/>
      </w:pPr>
      <w:r>
        <w:rPr>
          <w:rFonts w:ascii="Times New Roman"/>
          <w:b w:val="false"/>
          <w:i w:val="false"/>
          <w:color w:val="000000"/>
          <w:sz w:val="28"/>
        </w:rPr>
        <w:t>
      81. Мәлімделген шығындардың негізділігін бағалау нәтижелері бойынша материалдарды алған күннен бастап 5 (бес) жұмыс күні ішінде комиссияның отырысы өткізіледі.</w:t>
      </w:r>
    </w:p>
    <w:bookmarkEnd w:id="276"/>
    <w:p>
      <w:pPr>
        <w:spacing w:after="0"/>
        <w:ind w:left="0"/>
        <w:jc w:val="both"/>
      </w:pPr>
      <w:r>
        <w:rPr>
          <w:rFonts w:ascii="Times New Roman"/>
          <w:b w:val="false"/>
          <w:i w:val="false"/>
          <w:color w:val="000000"/>
          <w:sz w:val="28"/>
        </w:rPr>
        <w:t xml:space="preserve">
      Қарау нәтижелері бойынша Комиссия аумақтық кластерлерге қатысушылардың өнімдерін тестілеу және сараптау үшін бірлесіп пайдаланылатын зертханаларды жаңғырту жөніндегі жобаны іске асыруға арналған шығындарды қаржыландыру мүмкіндігі туралы немесе оны өтініш берушіге беруден бас тарту туралы шешім қабылдайды. </w:t>
      </w:r>
    </w:p>
    <w:bookmarkStart w:name="z285" w:id="277"/>
    <w:p>
      <w:pPr>
        <w:spacing w:after="0"/>
        <w:ind w:left="0"/>
        <w:jc w:val="both"/>
      </w:pPr>
      <w:r>
        <w:rPr>
          <w:rFonts w:ascii="Times New Roman"/>
          <w:b w:val="false"/>
          <w:i w:val="false"/>
          <w:color w:val="000000"/>
          <w:sz w:val="28"/>
        </w:rPr>
        <w:t>
      82. Ұлттық институт комиссия шешімін алған күннен бастап 2 (екі) жұмыс күні ішінде өтініш берушіні хабардар етеді:</w:t>
      </w:r>
    </w:p>
    <w:bookmarkEnd w:id="277"/>
    <w:p>
      <w:pPr>
        <w:spacing w:after="0"/>
        <w:ind w:left="0"/>
        <w:jc w:val="both"/>
      </w:pPr>
      <w:r>
        <w:rPr>
          <w:rFonts w:ascii="Times New Roman"/>
          <w:b w:val="false"/>
          <w:i w:val="false"/>
          <w:color w:val="000000"/>
          <w:sz w:val="28"/>
        </w:rPr>
        <w:t xml:space="preserve">
      шығындарды қаржыландыру мүмкіндігі туралы хабарлама жібереді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екі данада қоса қаржыландыруды беру туралы Ұлттық институт тарапынан қол қойылған шартты қоса бере отырып, өтініш берушіге хабарлама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көзделген өтінімнің және қоса берілетін құжаттардың сәйкессіздігін, сондай-ақ өтініш берушінің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көзделген талаптарға сәйкессіздігін анықтауға байланысты шығындарды қаржыландырудың мүмкін еместігі туралы өтініш берушіге шығындарды қаржыландырудың мүмкін еместігі туралы себептерді көрсете отырып хабарлама жібереді.</w:t>
      </w:r>
    </w:p>
    <w:bookmarkStart w:name="z286" w:id="278"/>
    <w:p>
      <w:pPr>
        <w:spacing w:after="0"/>
        <w:ind w:left="0"/>
        <w:jc w:val="both"/>
      </w:pPr>
      <w:r>
        <w:rPr>
          <w:rFonts w:ascii="Times New Roman"/>
          <w:b w:val="false"/>
          <w:i w:val="false"/>
          <w:color w:val="000000"/>
          <w:sz w:val="28"/>
        </w:rPr>
        <w:t>
      83. Жобаны іске асыруға қаражат аудару үшін оң шешім алған өтініш беруші жобаны іске асыруға арналған қаражатты нысаналы мақсатта пайдалану мақсатында өтініш берушінің жобаны іске асыруға байланысты емес шығыс операцияларын жасау құқығынсыз депозиттеу шартымен Қазақстан Республикасының резиденті – екінші деңгейлі банкте эскроу-счет режимінде жеке ағымдағы шот ашады.</w:t>
      </w:r>
    </w:p>
    <w:bookmarkEnd w:id="278"/>
    <w:p>
      <w:pPr>
        <w:spacing w:after="0"/>
        <w:ind w:left="0"/>
        <w:jc w:val="both"/>
      </w:pPr>
      <w:r>
        <w:rPr>
          <w:rFonts w:ascii="Times New Roman"/>
          <w:b w:val="false"/>
          <w:i w:val="false"/>
          <w:color w:val="000000"/>
          <w:sz w:val="28"/>
        </w:rPr>
        <w:t>
      Эскроу-шот режимінде ағымдағы шот ашу туралы шартқа өтініш беруші, ұлттық институт және Қазақстан Республикасының резиденті – екінші деңгейлі банкпен қол қойылады.</w:t>
      </w:r>
    </w:p>
    <w:p>
      <w:pPr>
        <w:spacing w:after="0"/>
        <w:ind w:left="0"/>
        <w:jc w:val="both"/>
      </w:pPr>
      <w:r>
        <w:rPr>
          <w:rFonts w:ascii="Times New Roman"/>
          <w:b w:val="false"/>
          <w:i w:val="false"/>
          <w:color w:val="000000"/>
          <w:sz w:val="28"/>
        </w:rPr>
        <w:t xml:space="preserve">
      Шартқа қол қойғаннан кейін ұлттық институт өтініш берушіден қаражат келіп түскен сәттен бастап 10 (он) жұмыс күні ішінде күнтізбелік жоспарға сәйкес мөлшерде эскроу-шот режимінде ағымдағы шотқа қаражат аударуды қамтамасыз етеді. </w:t>
      </w:r>
    </w:p>
    <w:p>
      <w:pPr>
        <w:spacing w:after="0"/>
        <w:ind w:left="0"/>
        <w:jc w:val="both"/>
      </w:pPr>
      <w:r>
        <w:rPr>
          <w:rFonts w:ascii="Times New Roman"/>
          <w:b w:val="false"/>
          <w:i w:val="false"/>
          <w:color w:val="000000"/>
          <w:sz w:val="28"/>
        </w:rPr>
        <w:t>
      Екінші транш (бөлігі) жобаны орындау барысына жүргізілген мониторинг нәтижелері бойынша ұлттық институтпен өтініш берушінің эскроу-шот режиміндегі ағымдағы шотқа қаражат аудару сәтінен 7 (жеті) жұмыс күні ішінде аударылады.</w:t>
      </w:r>
    </w:p>
    <w:p>
      <w:pPr>
        <w:spacing w:after="0"/>
        <w:ind w:left="0"/>
        <w:jc w:val="both"/>
      </w:pPr>
      <w:r>
        <w:rPr>
          <w:rFonts w:ascii="Times New Roman"/>
          <w:b w:val="false"/>
          <w:i w:val="false"/>
          <w:color w:val="000000"/>
          <w:sz w:val="28"/>
        </w:rPr>
        <w:t xml:space="preserve">
      Өтініш берушіге қаражат аудару бірлесіп қаржыландыру ұсыну туралы шарт талаптарына сәйкес кемінде екі траншпен (бөлікпен) жүргізіледі. </w:t>
      </w:r>
    </w:p>
    <w:bookmarkStart w:name="z287" w:id="279"/>
    <w:p>
      <w:pPr>
        <w:spacing w:after="0"/>
        <w:ind w:left="0"/>
        <w:jc w:val="both"/>
      </w:pPr>
      <w:r>
        <w:rPr>
          <w:rFonts w:ascii="Times New Roman"/>
          <w:b w:val="false"/>
          <w:i w:val="false"/>
          <w:color w:val="000000"/>
          <w:sz w:val="28"/>
        </w:rPr>
        <w:t>
      84. Іске асыру процесін тиімді бақылау мақсатында өтініш беруші қаржыландыру ұсыну туралы жасалған шартқа сәйкес ұлттық институтқа жобаны іске асыру нәтижелері туралы есеп ұсынады.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нысан</w:t>
      </w:r>
    </w:p>
    <w:bookmarkStart w:name="z289" w:id="280"/>
    <w:p>
      <w:pPr>
        <w:spacing w:after="0"/>
        <w:ind w:left="0"/>
        <w:jc w:val="left"/>
      </w:pPr>
      <w:r>
        <w:rPr>
          <w:rFonts w:ascii="Times New Roman"/>
          <w:b/>
          <w:i w:val="false"/>
          <w:color w:val="000000"/>
        </w:rPr>
        <w:t xml:space="preserve"> Өнеркәсіпті дамыту саласындағы ұлттық даму институты</w:t>
      </w:r>
    </w:p>
    <w:bookmarkEnd w:id="280"/>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(ұлттық институт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Тіркеу күні: Өтінім нөмірі:</w:t>
      </w:r>
    </w:p>
    <w:p>
      <w:pPr>
        <w:spacing w:after="0"/>
        <w:ind w:left="0"/>
        <w:jc w:val="both"/>
      </w:pPr>
      <w:r>
        <w:rPr>
          <w:rFonts w:ascii="Times New Roman"/>
          <w:b w:val="false"/>
          <w:i w:val="false"/>
          <w:color w:val="000000"/>
          <w:sz w:val="28"/>
        </w:rPr>
        <w:t>
      20____ ж. "____" _________</w:t>
      </w:r>
    </w:p>
    <w:bookmarkStart w:name="z290" w:id="281"/>
    <w:p>
      <w:pPr>
        <w:spacing w:after="0"/>
        <w:ind w:left="0"/>
        <w:jc w:val="left"/>
      </w:pPr>
      <w:r>
        <w:rPr>
          <w:rFonts w:ascii="Times New Roman"/>
          <w:b/>
          <w:i w:val="false"/>
          <w:color w:val="000000"/>
        </w:rPr>
        <w:t xml:space="preserve"> Кластерлік ұйымның жұмысын қолдауға арналған шығындарды бірлесіп қаржыландыру алуға арналған өтініш</w:t>
      </w:r>
    </w:p>
    <w:bookmarkEnd w:id="28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 атауы,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 жұмысын қолдау бойынша бірлесіп қаржыландыру алу үшін қажетті құжаттар топтамасымен осы өтінішті жолдайды.</w:t>
      </w:r>
    </w:p>
    <w:p>
      <w:pPr>
        <w:spacing w:after="0"/>
        <w:ind w:left="0"/>
        <w:jc w:val="both"/>
      </w:pPr>
      <w:r>
        <w:rPr>
          <w:rFonts w:ascii="Times New Roman"/>
          <w:b w:val="false"/>
          <w:i w:val="false"/>
          <w:color w:val="000000"/>
          <w:sz w:val="28"/>
        </w:rPr>
        <w:t>
      20__ жылға</w:t>
      </w:r>
    </w:p>
    <w:p>
      <w:pPr>
        <w:spacing w:after="0"/>
        <w:ind w:left="0"/>
        <w:jc w:val="both"/>
      </w:pPr>
      <w:r>
        <w:rPr>
          <w:rFonts w:ascii="Times New Roman"/>
          <w:b w:val="false"/>
          <w:i w:val="false"/>
          <w:color w:val="000000"/>
          <w:sz w:val="28"/>
        </w:rPr>
        <w:t>
      Кластерлік ұйымның жұмысын қолдауға арналған шығындардың толық сомасы, теңгемен (санмен және жазбаша):</w:t>
      </w:r>
    </w:p>
    <w:p>
      <w:pPr>
        <w:spacing w:after="0"/>
        <w:ind w:left="0"/>
        <w:jc w:val="both"/>
      </w:pPr>
      <w:r>
        <w:rPr>
          <w:rFonts w:ascii="Times New Roman"/>
          <w:b w:val="false"/>
          <w:i w:val="false"/>
          <w:color w:val="000000"/>
          <w:sz w:val="28"/>
        </w:rPr>
        <w:t>
      Аумақтық кластер қатысушылары тарапынан қаржыландыру сомасы, теңгемен (санмен және жазбаша):</w:t>
      </w:r>
    </w:p>
    <w:p>
      <w:pPr>
        <w:spacing w:after="0"/>
        <w:ind w:left="0"/>
        <w:jc w:val="both"/>
      </w:pPr>
      <w:r>
        <w:rPr>
          <w:rFonts w:ascii="Times New Roman"/>
          <w:b w:val="false"/>
          <w:i w:val="false"/>
          <w:color w:val="000000"/>
          <w:sz w:val="28"/>
        </w:rPr>
        <w:t>
      Ұлттық институттан сұратылған қаржыландыру сомасы, теңгемен (санмен және жазбаша):</w:t>
      </w:r>
    </w:p>
    <w:p>
      <w:pPr>
        <w:spacing w:after="0"/>
        <w:ind w:left="0"/>
        <w:jc w:val="both"/>
      </w:pPr>
      <w:r>
        <w:rPr>
          <w:rFonts w:ascii="Times New Roman"/>
          <w:b w:val="false"/>
          <w:i w:val="false"/>
          <w:color w:val="000000"/>
          <w:sz w:val="28"/>
        </w:rPr>
        <w:t>
      Кластерлік ұйымдардың жұмысын қолдауға арналған шығындардың мазмұны, мерзімдерін және құнын негіздеу қоса берілген құжаттарда келтірілген. Ұсынылған ақпараттың дұрыстығына кепілдік береміз.</w:t>
      </w:r>
    </w:p>
    <w:p>
      <w:pPr>
        <w:spacing w:after="0"/>
        <w:ind w:left="0"/>
        <w:jc w:val="both"/>
      </w:pPr>
      <w:r>
        <w:rPr>
          <w:rFonts w:ascii="Times New Roman"/>
          <w:b w:val="false"/>
          <w:i w:val="false"/>
          <w:color w:val="000000"/>
          <w:sz w:val="28"/>
        </w:rPr>
        <w:t>
      Сондай-ақ, ұлттық институтқа өтінім беру сәтінде:</w:t>
      </w:r>
    </w:p>
    <w:p>
      <w:pPr>
        <w:spacing w:after="0"/>
        <w:ind w:left="0"/>
        <w:jc w:val="both"/>
      </w:pPr>
      <w:r>
        <w:rPr>
          <w:rFonts w:ascii="Times New Roman"/>
          <w:b w:val="false"/>
          <w:i w:val="false"/>
          <w:color w:val="000000"/>
          <w:sz w:val="28"/>
        </w:rPr>
        <w:t>
      1) ұлттық институттың еншілес ұйымы және (немесе) ұлттық институттың сенімгерлік басқаруындағы ұйым болып табылмайтындығымызды;</w:t>
      </w:r>
    </w:p>
    <w:p>
      <w:pPr>
        <w:spacing w:after="0"/>
        <w:ind w:left="0"/>
        <w:jc w:val="both"/>
      </w:pPr>
      <w:r>
        <w:rPr>
          <w:rFonts w:ascii="Times New Roman"/>
          <w:b w:val="false"/>
          <w:i w:val="false"/>
          <w:color w:val="000000"/>
          <w:sz w:val="28"/>
        </w:rPr>
        <w:t xml:space="preserve">
      2) мәлімделген жоба мақсаттарына бұған дейін мемлекеттік бюджет қаражатынан қаржыландыру бөлінбегендігін; </w:t>
      </w:r>
    </w:p>
    <w:p>
      <w:pPr>
        <w:spacing w:after="0"/>
        <w:ind w:left="0"/>
        <w:jc w:val="both"/>
      </w:pPr>
      <w:r>
        <w:rPr>
          <w:rFonts w:ascii="Times New Roman"/>
          <w:b w:val="false"/>
          <w:i w:val="false"/>
          <w:color w:val="000000"/>
          <w:sz w:val="28"/>
        </w:rPr>
        <w:t>
      3) жобаны іске асыру бойынша қабылданған міндеттемелерді орындамау негіздері бойынша соңғы 3 (үш) жыл ішінде мемлекеттік ынталандыру шараларын ұсыну туралы шарт бұзылған ұйым болып табылмайтындығымызды;</w:t>
      </w:r>
    </w:p>
    <w:p>
      <w:pPr>
        <w:spacing w:after="0"/>
        <w:ind w:left="0"/>
        <w:jc w:val="both"/>
      </w:pPr>
      <w:r>
        <w:rPr>
          <w:rFonts w:ascii="Times New Roman"/>
          <w:b w:val="false"/>
          <w:i w:val="false"/>
          <w:color w:val="000000"/>
          <w:sz w:val="28"/>
        </w:rPr>
        <w:t>
      4) меншік иелері және бірінші басшылары банкроттық сатысында немесе дәрменсіздік нәтижесінде таратылған заңды тұлғалардың басшылары және (немесе) меншік иелері болып табылатын немесе болған, мүлкіне тыйым салынған заңды тұлға болып табылмайтындығымызды;</w:t>
      </w:r>
    </w:p>
    <w:p>
      <w:pPr>
        <w:spacing w:after="0"/>
        <w:ind w:left="0"/>
        <w:jc w:val="both"/>
      </w:pPr>
      <w:r>
        <w:rPr>
          <w:rFonts w:ascii="Times New Roman"/>
          <w:b w:val="false"/>
          <w:i w:val="false"/>
          <w:color w:val="000000"/>
          <w:sz w:val="28"/>
        </w:rPr>
        <w:t>
      5) сот шешімімен банкрот деп танылған және мүлкіне тыйым салынған жеке тұлға болып табылмайтындығымызды;</w:t>
      </w:r>
    </w:p>
    <w:p>
      <w:pPr>
        <w:spacing w:after="0"/>
        <w:ind w:left="0"/>
        <w:jc w:val="both"/>
      </w:pPr>
      <w:r>
        <w:rPr>
          <w:rFonts w:ascii="Times New Roman"/>
          <w:b w:val="false"/>
          <w:i w:val="false"/>
          <w:color w:val="000000"/>
          <w:sz w:val="28"/>
        </w:rPr>
        <w:t xml:space="preserve">
      6) сыбайлас жемқорлық қылмыстар және (немесе) экономика саласында қылмыстар жасағаны үшін соттылығы бар жеке тұлға болып табылмайтындығымызды растаймыз. </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Құжаттарды алғаны туралы белгі</w:t>
      </w:r>
    </w:p>
    <w:p>
      <w:pPr>
        <w:spacing w:after="0"/>
        <w:ind w:left="0"/>
        <w:jc w:val="both"/>
      </w:pPr>
      <w:r>
        <w:rPr>
          <w:rFonts w:ascii="Times New Roman"/>
          <w:b w:val="false"/>
          <w:i w:val="false"/>
          <w:color w:val="000000"/>
          <w:sz w:val="28"/>
        </w:rPr>
        <w:t xml:space="preserve">
      Алған күні: 20____ ж. "____"_________________ </w:t>
      </w:r>
    </w:p>
    <w:p>
      <w:pPr>
        <w:spacing w:after="0"/>
        <w:ind w:left="0"/>
        <w:jc w:val="both"/>
      </w:pPr>
      <w:r>
        <w:rPr>
          <w:rFonts w:ascii="Times New Roman"/>
          <w:b w:val="false"/>
          <w:i w:val="false"/>
          <w:color w:val="000000"/>
          <w:sz w:val="28"/>
        </w:rPr>
        <w:t>
      Өтінімнің тіркеу нөмірі _________________</w:t>
      </w:r>
    </w:p>
    <w:p>
      <w:pPr>
        <w:spacing w:after="0"/>
        <w:ind w:left="0"/>
        <w:jc w:val="both"/>
      </w:pPr>
      <w:r>
        <w:rPr>
          <w:rFonts w:ascii="Times New Roman"/>
          <w:b w:val="false"/>
          <w:i w:val="false"/>
          <w:color w:val="000000"/>
          <w:sz w:val="28"/>
        </w:rPr>
        <w:t>
      Тіркеуші __________________ (тегі, аты, әкесінің аты (болған жағдайда), қолы)</w:t>
      </w:r>
    </w:p>
    <w:p>
      <w:pPr>
        <w:spacing w:after="0"/>
        <w:ind w:left="0"/>
        <w:jc w:val="both"/>
      </w:pPr>
      <w:r>
        <w:rPr>
          <w:rFonts w:ascii="Times New Roman"/>
          <w:b w:val="false"/>
          <w:i w:val="false"/>
          <w:color w:val="000000"/>
          <w:sz w:val="28"/>
        </w:rPr>
        <w:t>
      Ескерту: ұйымның бланкісінде жасалады. Өтінімге бірінші басшы немесе өзге де уәкілетті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2-қосымша </w:t>
            </w:r>
          </w:p>
        </w:tc>
      </w:tr>
    </w:tbl>
    <w:bookmarkStart w:name="z292" w:id="282"/>
    <w:p>
      <w:pPr>
        <w:spacing w:after="0"/>
        <w:ind w:left="0"/>
        <w:jc w:val="left"/>
      </w:pPr>
      <w:r>
        <w:rPr>
          <w:rFonts w:ascii="Times New Roman"/>
          <w:b/>
          <w:i w:val="false"/>
          <w:color w:val="000000"/>
        </w:rPr>
        <w:t xml:space="preserve"> ӨТІНІШ БЕРУШІНІҢ САУАЛНАМАСЫ </w:t>
      </w:r>
    </w:p>
    <w:bookmarkEnd w:id="28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Ұйымдық-құқықтық нысаны және меншік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Индекс, облыс, аудан, елді мекен, көше, үй, (пәтер, кеңсе)</w:t>
      </w:r>
    </w:p>
    <w:p>
      <w:pPr>
        <w:spacing w:after="0"/>
        <w:ind w:left="0"/>
        <w:jc w:val="both"/>
      </w:pPr>
      <w:r>
        <w:rPr>
          <w:rFonts w:ascii="Times New Roman"/>
          <w:b w:val="false"/>
          <w:i w:val="false"/>
          <w:color w:val="000000"/>
          <w:sz w:val="28"/>
        </w:rPr>
        <w:t>
      Тел.:____________Факс:____________E-mail:_______________Web-site (болған жағдайда):______________________________________________________</w:t>
      </w:r>
    </w:p>
    <w:p>
      <w:pPr>
        <w:spacing w:after="0"/>
        <w:ind w:left="0"/>
        <w:jc w:val="both"/>
      </w:pPr>
      <w:r>
        <w:rPr>
          <w:rFonts w:ascii="Times New Roman"/>
          <w:b w:val="false"/>
          <w:i w:val="false"/>
          <w:color w:val="000000"/>
          <w:sz w:val="28"/>
        </w:rPr>
        <w:t>
      Банктік деректемелер, есеп шоты, валюталық шот, банктік жеке код,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Алынған және өтелмеген теңгелік және валюталық кредиттер: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сала, ішкі сала</w:t>
      </w:r>
    </w:p>
    <w:p>
      <w:pPr>
        <w:spacing w:after="0"/>
        <w:ind w:left="0"/>
        <w:jc w:val="both"/>
      </w:pPr>
      <w:r>
        <w:rPr>
          <w:rFonts w:ascii="Times New Roman"/>
          <w:b w:val="false"/>
          <w:i w:val="false"/>
          <w:color w:val="000000"/>
          <w:sz w:val="28"/>
        </w:rPr>
        <w:t>
      Кластерлік ұйым туралы ақпарат:</w:t>
      </w:r>
    </w:p>
    <w:p>
      <w:pPr>
        <w:spacing w:after="0"/>
        <w:ind w:left="0"/>
        <w:jc w:val="both"/>
      </w:pPr>
      <w:r>
        <w:rPr>
          <w:rFonts w:ascii="Times New Roman"/>
          <w:b w:val="false"/>
          <w:i w:val="false"/>
          <w:color w:val="000000"/>
          <w:sz w:val="28"/>
        </w:rPr>
        <w:t>
      а) аумақтық кластер және оның қатысушылары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 кластерлік ұйым құрылтайшылары, соның ішінде, кластерлік ұйымның жұмысын қолдауға арналған олардың жарналары туралы ақпарат: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 кластер менеджерлері туралы ақпарат (саны, тегі, аты, әкесінің аты (болған жағдайда), туған жылы, почта мекенжайы және телефон нөмірі, білімі, ғылыми дәрежесі,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г) бірінші басшы туралы ақпарат (тегі, аты, әкесінің аты (болған жағдайда), туған жылы, лауазымы, почта мекенжайы және телефон нөмірі, білімі, ғылыми дәрежесі,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Байланысушы адам (тегі, аты, әкесінің аты (болған жағдайда), телефон нөмірі,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3-қосымша </w:t>
            </w:r>
          </w:p>
        </w:tc>
      </w:tr>
    </w:tbl>
    <w:bookmarkStart w:name="z294" w:id="283"/>
    <w:p>
      <w:pPr>
        <w:spacing w:after="0"/>
        <w:ind w:left="0"/>
        <w:jc w:val="left"/>
      </w:pPr>
      <w:r>
        <w:rPr>
          <w:rFonts w:ascii="Times New Roman"/>
          <w:b/>
          <w:i w:val="false"/>
          <w:color w:val="000000"/>
        </w:rPr>
        <w:t xml:space="preserve"> КЛАСТЕРЛІК ҰЙЫМНЫҢ ОПЕРАЦИЯЛЫҚ ЖОСПАРЫНЫҢ ЖОБАСЫ</w:t>
      </w:r>
    </w:p>
    <w:bookmarkEnd w:id="283"/>
    <w:p>
      <w:pPr>
        <w:spacing w:after="0"/>
        <w:ind w:left="0"/>
        <w:jc w:val="both"/>
      </w:pPr>
      <w:r>
        <w:rPr>
          <w:rFonts w:ascii="Times New Roman"/>
          <w:b w:val="false"/>
          <w:i w:val="false"/>
          <w:color w:val="000000"/>
          <w:sz w:val="28"/>
        </w:rPr>
        <w:t>
      Кластерлік ұйым атауы: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Кластерлік ұйым басшысы</w:t>
      </w:r>
    </w:p>
    <w:p>
      <w:pPr>
        <w:spacing w:after="0"/>
        <w:ind w:left="0"/>
        <w:jc w:val="both"/>
      </w:pPr>
      <w:r>
        <w:rPr>
          <w:rFonts w:ascii="Times New Roman"/>
          <w:b w:val="false"/>
          <w:i w:val="false"/>
          <w:color w:val="000000"/>
          <w:sz w:val="28"/>
        </w:rPr>
        <w:t xml:space="preserve">
      _________________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4-қосымша </w:t>
            </w:r>
          </w:p>
        </w:tc>
      </w:tr>
    </w:tbl>
    <w:bookmarkStart w:name="z296" w:id="284"/>
    <w:p>
      <w:pPr>
        <w:spacing w:after="0"/>
        <w:ind w:left="0"/>
        <w:jc w:val="left"/>
      </w:pPr>
      <w:r>
        <w:rPr>
          <w:rFonts w:ascii="Times New Roman"/>
          <w:b/>
          <w:i w:val="false"/>
          <w:color w:val="000000"/>
        </w:rPr>
        <w:t xml:space="preserve"> КЛАСТЕРЛІК ҰЙЫМ ЖҰМЫСЫН ҚОЛДАУ БОЙЫНША 20__ ЖЫЛҒА АРНАЛҒАН ШЫҒЫНДАР СМЕТАСЫНЫҢ ЖОБАСЫ</w:t>
      </w:r>
    </w:p>
    <w:bookmarkEnd w:id="284"/>
    <w:p>
      <w:pPr>
        <w:spacing w:after="0"/>
        <w:ind w:left="0"/>
        <w:jc w:val="both"/>
      </w:pPr>
      <w:r>
        <w:rPr>
          <w:rFonts w:ascii="Times New Roman"/>
          <w:b w:val="false"/>
          <w:i w:val="false"/>
          <w:color w:val="000000"/>
          <w:sz w:val="28"/>
        </w:rPr>
        <w:t>
      Кластерлік ұйым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орындау бойынша шығындар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баптар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ретінде: </w:t>
            </w:r>
          </w:p>
          <w:p>
            <w:pPr>
              <w:spacing w:after="20"/>
              <w:ind w:left="20"/>
              <w:jc w:val="both"/>
            </w:pPr>
            <w:r>
              <w:rPr>
                <w:rFonts w:ascii="Times New Roman"/>
                <w:b w:val="false"/>
                <w:i w:val="false"/>
                <w:color w:val="000000"/>
                <w:sz w:val="20"/>
              </w:rPr>
              <w:t xml:space="preserve">
басқа қаржыланджыру көздері есебінен шығындар </w:t>
            </w:r>
          </w:p>
          <w:p>
            <w:pPr>
              <w:spacing w:after="20"/>
              <w:ind w:left="20"/>
              <w:jc w:val="both"/>
            </w:pPr>
            <w:r>
              <w:rPr>
                <w:rFonts w:ascii="Times New Roman"/>
                <w:b w:val="false"/>
                <w:i w:val="false"/>
                <w:color w:val="000000"/>
                <w:sz w:val="20"/>
              </w:rPr>
              <w:t>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(қандай екендігін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Есептеу жүргізу күні</w:t>
      </w:r>
    </w:p>
    <w:p>
      <w:pPr>
        <w:spacing w:after="0"/>
        <w:ind w:left="0"/>
        <w:jc w:val="both"/>
      </w:pPr>
      <w:r>
        <w:rPr>
          <w:rFonts w:ascii="Times New Roman"/>
          <w:b w:val="false"/>
          <w:i w:val="false"/>
          <w:color w:val="000000"/>
          <w:sz w:val="28"/>
        </w:rPr>
        <w:t>
      Ескерту: Әр шығын бабы бойынша өтініш беруші есептеулерде пайдаланылған деректер көзін, баға белгілеуді түсіндіруді көрсетеді.</w:t>
      </w:r>
    </w:p>
    <w:p>
      <w:pPr>
        <w:spacing w:after="0"/>
        <w:ind w:left="0"/>
        <w:jc w:val="both"/>
      </w:pPr>
      <w:r>
        <w:rPr>
          <w:rFonts w:ascii="Times New Roman"/>
          <w:b w:val="false"/>
          <w:i w:val="false"/>
          <w:color w:val="000000"/>
          <w:sz w:val="28"/>
        </w:rPr>
        <w:t>
      Кластерлік ұйым басшысы</w:t>
      </w:r>
    </w:p>
    <w:p>
      <w:pPr>
        <w:spacing w:after="0"/>
        <w:ind w:left="0"/>
        <w:jc w:val="both"/>
      </w:pPr>
      <w:r>
        <w:rPr>
          <w:rFonts w:ascii="Times New Roman"/>
          <w:b w:val="false"/>
          <w:i w:val="false"/>
          <w:color w:val="000000"/>
          <w:sz w:val="28"/>
        </w:rPr>
        <w:t xml:space="preserve">
      _________________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5-қосымша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 ж. "____" 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85"/>
    <w:p>
      <w:pPr>
        <w:spacing w:after="0"/>
        <w:ind w:left="0"/>
        <w:jc w:val="left"/>
      </w:pPr>
      <w:r>
        <w:rPr>
          <w:rFonts w:ascii="Times New Roman"/>
          <w:b/>
          <w:i w:val="false"/>
          <w:color w:val="000000"/>
        </w:rPr>
        <w:t xml:space="preserve"> Аумақтық кластер жобасын іске асыру бойынша шығындарды бірлесіп қаржыландыру алу туралы өтініш</w:t>
      </w:r>
    </w:p>
    <w:bookmarkEnd w:id="28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(Ұйым атауы,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 бірлесіп қаржыландыру алу үшін қажетті құжаттар топтамасымен осы өтінішті жолдайды.</w:t>
      </w:r>
    </w:p>
    <w:p>
      <w:pPr>
        <w:spacing w:after="0"/>
        <w:ind w:left="0"/>
        <w:jc w:val="both"/>
      </w:pPr>
      <w:r>
        <w:rPr>
          <w:rFonts w:ascii="Times New Roman"/>
          <w:b w:val="false"/>
          <w:i w:val="false"/>
          <w:color w:val="000000"/>
          <w:sz w:val="28"/>
        </w:rPr>
        <w:t>
      Ұсынылатын жоба тақырыбы: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Аумақтық кластер жобасын іске асыру бойынша шығындардың толық сомасы, теңгемен (санмен және жазбаша):</w:t>
      </w:r>
    </w:p>
    <w:p>
      <w:pPr>
        <w:spacing w:after="0"/>
        <w:ind w:left="0"/>
        <w:jc w:val="both"/>
      </w:pPr>
      <w:r>
        <w:rPr>
          <w:rFonts w:ascii="Times New Roman"/>
          <w:b w:val="false"/>
          <w:i w:val="false"/>
          <w:color w:val="000000"/>
          <w:sz w:val="28"/>
        </w:rPr>
        <w:t>
      Аумақтық кластер қатысушылары тарапынан бірлесіп қаржыландыру сомасы, теңгемен (санмен және жазбаша):</w:t>
      </w:r>
    </w:p>
    <w:p>
      <w:pPr>
        <w:spacing w:after="0"/>
        <w:ind w:left="0"/>
        <w:jc w:val="both"/>
      </w:pPr>
      <w:r>
        <w:rPr>
          <w:rFonts w:ascii="Times New Roman"/>
          <w:b w:val="false"/>
          <w:i w:val="false"/>
          <w:color w:val="000000"/>
          <w:sz w:val="28"/>
        </w:rPr>
        <w:t>
      Ұлттық институттан сұратылатын бірлесіп қаржыландыру сомасы, теңгемен (санмен және жазбаша):</w:t>
      </w:r>
    </w:p>
    <w:p>
      <w:pPr>
        <w:spacing w:after="0"/>
        <w:ind w:left="0"/>
        <w:jc w:val="both"/>
      </w:pPr>
      <w:r>
        <w:rPr>
          <w:rFonts w:ascii="Times New Roman"/>
          <w:b w:val="false"/>
          <w:i w:val="false"/>
          <w:color w:val="000000"/>
          <w:sz w:val="28"/>
        </w:rPr>
        <w:t>
      Мазмұны, жоба мерзімдері мен құнын негіздеу қоса берілген құжаттарда келтірілген. Ұсынылған ақпараттың дұрыстығына кепілдік береміз.</w:t>
      </w:r>
    </w:p>
    <w:p>
      <w:pPr>
        <w:spacing w:after="0"/>
        <w:ind w:left="0"/>
        <w:jc w:val="both"/>
      </w:pPr>
      <w:r>
        <w:rPr>
          <w:rFonts w:ascii="Times New Roman"/>
          <w:b w:val="false"/>
          <w:i w:val="false"/>
          <w:color w:val="000000"/>
          <w:sz w:val="28"/>
        </w:rPr>
        <w:t xml:space="preserve">
      Сондай-ақ, ұлттық институтқа өтінім беру сәтінде: </w:t>
      </w:r>
    </w:p>
    <w:p>
      <w:pPr>
        <w:spacing w:after="0"/>
        <w:ind w:left="0"/>
        <w:jc w:val="both"/>
      </w:pPr>
      <w:r>
        <w:rPr>
          <w:rFonts w:ascii="Times New Roman"/>
          <w:b w:val="false"/>
          <w:i w:val="false"/>
          <w:color w:val="000000"/>
          <w:sz w:val="28"/>
        </w:rPr>
        <w:t>
      1) ұлттық институттың еншілес ұйымы және (немесе) ұлттық институттың сенімгерлік басқаруындағы ұйым болып табылмайтындығымызды;</w:t>
      </w:r>
    </w:p>
    <w:p>
      <w:pPr>
        <w:spacing w:after="0"/>
        <w:ind w:left="0"/>
        <w:jc w:val="both"/>
      </w:pPr>
      <w:r>
        <w:rPr>
          <w:rFonts w:ascii="Times New Roman"/>
          <w:b w:val="false"/>
          <w:i w:val="false"/>
          <w:color w:val="000000"/>
          <w:sz w:val="28"/>
        </w:rPr>
        <w:t xml:space="preserve">
      2) мәлімделген жоба мақсаттарына бұған дейін мемлекеттік бюджет қаражатынан қаржыландыру бөлінбегендігін; </w:t>
      </w:r>
    </w:p>
    <w:p>
      <w:pPr>
        <w:spacing w:after="0"/>
        <w:ind w:left="0"/>
        <w:jc w:val="both"/>
      </w:pPr>
      <w:r>
        <w:rPr>
          <w:rFonts w:ascii="Times New Roman"/>
          <w:b w:val="false"/>
          <w:i w:val="false"/>
          <w:color w:val="000000"/>
          <w:sz w:val="28"/>
        </w:rPr>
        <w:t>
      3) жобаны іске асыру бойынша қабылданған міндеттемелерді орындамау негіздері бойынша соңғы 3 (үш) жыл ішінде мемлекеттік ынталандыру шараларын ұсыну туралы шарт бұзылған ұйым болып табылмайтындығымызды;</w:t>
      </w:r>
    </w:p>
    <w:p>
      <w:pPr>
        <w:spacing w:after="0"/>
        <w:ind w:left="0"/>
        <w:jc w:val="both"/>
      </w:pPr>
      <w:r>
        <w:rPr>
          <w:rFonts w:ascii="Times New Roman"/>
          <w:b w:val="false"/>
          <w:i w:val="false"/>
          <w:color w:val="000000"/>
          <w:sz w:val="28"/>
        </w:rPr>
        <w:t>
      4) меншік иелері және бірінші басшылары банкроттық сатысында немесе дәрменсіздік нәтижесінде таратылған заңды тұлғалардың басшылары және (немесе) меншік иелері болып табылатын немесе болған, мүлкіне тыйым салынған заңды тұлға болып табылмайтындығымызды;</w:t>
      </w:r>
    </w:p>
    <w:p>
      <w:pPr>
        <w:spacing w:after="0"/>
        <w:ind w:left="0"/>
        <w:jc w:val="both"/>
      </w:pPr>
      <w:r>
        <w:rPr>
          <w:rFonts w:ascii="Times New Roman"/>
          <w:b w:val="false"/>
          <w:i w:val="false"/>
          <w:color w:val="000000"/>
          <w:sz w:val="28"/>
        </w:rPr>
        <w:t>
      5) сот шешімімен банкрот деп танылған және мүлкіне тыйым салынған жеке тұлға болып табылмайтындығымызды;</w:t>
      </w:r>
    </w:p>
    <w:p>
      <w:pPr>
        <w:spacing w:after="0"/>
        <w:ind w:left="0"/>
        <w:jc w:val="both"/>
      </w:pPr>
      <w:r>
        <w:rPr>
          <w:rFonts w:ascii="Times New Roman"/>
          <w:b w:val="false"/>
          <w:i w:val="false"/>
          <w:color w:val="000000"/>
          <w:sz w:val="28"/>
        </w:rPr>
        <w:t>
      6) сыбайлас жемқорлық қылмыстар және (немесе) экономика саласында қылмыстар жасағаны үшін соттылығы бар жеке тұлға болып табылмайтындығымызды растаймыз.</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Құжаттарды алғаны туралы белгі</w:t>
      </w:r>
    </w:p>
    <w:p>
      <w:pPr>
        <w:spacing w:after="0"/>
        <w:ind w:left="0"/>
        <w:jc w:val="both"/>
      </w:pPr>
      <w:r>
        <w:rPr>
          <w:rFonts w:ascii="Times New Roman"/>
          <w:b w:val="false"/>
          <w:i w:val="false"/>
          <w:color w:val="000000"/>
          <w:sz w:val="28"/>
        </w:rPr>
        <w:t xml:space="preserve">
      Алған күні: 20____ ж. "____"_________________ </w:t>
      </w:r>
    </w:p>
    <w:p>
      <w:pPr>
        <w:spacing w:after="0"/>
        <w:ind w:left="0"/>
        <w:jc w:val="both"/>
      </w:pPr>
      <w:r>
        <w:rPr>
          <w:rFonts w:ascii="Times New Roman"/>
          <w:b w:val="false"/>
          <w:i w:val="false"/>
          <w:color w:val="000000"/>
          <w:sz w:val="28"/>
        </w:rPr>
        <w:t>
      Өтінімнің тіркеу нөмірі _________________</w:t>
      </w:r>
    </w:p>
    <w:p>
      <w:pPr>
        <w:spacing w:after="0"/>
        <w:ind w:left="0"/>
        <w:jc w:val="both"/>
      </w:pPr>
      <w:r>
        <w:rPr>
          <w:rFonts w:ascii="Times New Roman"/>
          <w:b w:val="false"/>
          <w:i w:val="false"/>
          <w:color w:val="000000"/>
          <w:sz w:val="28"/>
        </w:rPr>
        <w:t>
      Тіркеуші __________________ (тегі, аты, әкесінің аты (болған жағдайда), қолы)</w:t>
      </w:r>
    </w:p>
    <w:p>
      <w:pPr>
        <w:spacing w:after="0"/>
        <w:ind w:left="0"/>
        <w:jc w:val="both"/>
      </w:pPr>
      <w:r>
        <w:rPr>
          <w:rFonts w:ascii="Times New Roman"/>
          <w:b w:val="false"/>
          <w:i w:val="false"/>
          <w:color w:val="000000"/>
          <w:sz w:val="28"/>
        </w:rPr>
        <w:t>
      Ескерту: ұйымның бланкінде жасалады. Өтінімге бірінші басшы немесе өзге де уәкілетті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6-қосымша </w:t>
            </w:r>
          </w:p>
        </w:tc>
      </w:tr>
    </w:tbl>
    <w:bookmarkStart w:name="z300" w:id="286"/>
    <w:p>
      <w:pPr>
        <w:spacing w:after="0"/>
        <w:ind w:left="0"/>
        <w:jc w:val="left"/>
      </w:pPr>
      <w:r>
        <w:rPr>
          <w:rFonts w:ascii="Times New Roman"/>
          <w:b/>
          <w:i w:val="false"/>
          <w:color w:val="000000"/>
        </w:rPr>
        <w:t xml:space="preserve"> ӨТІНІШ БЕРУШІНІҢ САУАЛНАМАСЫ</w:t>
      </w:r>
    </w:p>
    <w:bookmarkEnd w:id="28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Ұйымдық-құқықтық нысаны және меншік түрі: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Индекс, облыс, аудан, елді мекен, көше, үй, (пәтер, кеңсе)</w:t>
      </w:r>
    </w:p>
    <w:p>
      <w:pPr>
        <w:spacing w:after="0"/>
        <w:ind w:left="0"/>
        <w:jc w:val="both"/>
      </w:pPr>
      <w:r>
        <w:rPr>
          <w:rFonts w:ascii="Times New Roman"/>
          <w:b w:val="false"/>
          <w:i w:val="false"/>
          <w:color w:val="000000"/>
          <w:sz w:val="28"/>
        </w:rPr>
        <w:t>
      Тел.:____________Факс:____________E-mail:_______________Web-site (болған жағдайда):_____________________________________________________</w:t>
      </w:r>
    </w:p>
    <w:p>
      <w:pPr>
        <w:spacing w:after="0"/>
        <w:ind w:left="0"/>
        <w:jc w:val="both"/>
      </w:pPr>
      <w:r>
        <w:rPr>
          <w:rFonts w:ascii="Times New Roman"/>
          <w:b w:val="false"/>
          <w:i w:val="false"/>
          <w:color w:val="000000"/>
          <w:sz w:val="28"/>
        </w:rPr>
        <w:t>
      Банктік деректемелер, есеп шоты, валюталық шот, банктік жеке код, бизнес-сәйкестендіру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Алынған және өтелмеген теңгелік және валюталық кредиттер: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сала, ішкі сала</w:t>
      </w:r>
    </w:p>
    <w:p>
      <w:pPr>
        <w:spacing w:after="0"/>
        <w:ind w:left="0"/>
        <w:jc w:val="both"/>
      </w:pPr>
      <w:r>
        <w:rPr>
          <w:rFonts w:ascii="Times New Roman"/>
          <w:b w:val="false"/>
          <w:i w:val="false"/>
          <w:color w:val="000000"/>
          <w:sz w:val="28"/>
        </w:rPr>
        <w:t>
      Жобаны іске асыруға арналған әлеует:</w:t>
      </w:r>
    </w:p>
    <w:p>
      <w:pPr>
        <w:spacing w:after="0"/>
        <w:ind w:left="0"/>
        <w:jc w:val="both"/>
      </w:pPr>
      <w:r>
        <w:rPr>
          <w:rFonts w:ascii="Times New Roman"/>
          <w:b w:val="false"/>
          <w:i w:val="false"/>
          <w:color w:val="000000"/>
          <w:sz w:val="28"/>
        </w:rPr>
        <w:t>
      а) кластерлік ұйым немесе консорциум туралы ақпарат, (қатысушы компаниялар атауы, тегі, аты, әкесінің аты (болған жағдайда), туған жылы, почта мекенжайы және бірінші басшылардың телефон нөмірлері)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 соңғы үш жылдағы осыған ұқсас жобалар: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жобаны іске асыруға тартылған тұлғалар (тегі, аты, әкесінің аты (болған жағдайда), туған жылы, лауазымы, почта мекенжайы және телефон нөмірі, білімі, ғылыми дәрежесі);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г) Өтініш беруші ұйымның бірінші басшысы (тегі, аты, әкесінің аты (болған жағдайда), туған жылы, лауазымы, жеке сәйкестендіру нөмірі, почта мекенжайы және телефон нөмірі, білімі, ғылыми дәрежесі):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 Жоба басшысы (тегі, аты, әкесінің аты (болған жағдайда), туған жылы, жеке сәйкестендіру нөмірі, негізгі жұмыс орны, лауазымы, почта мекенжайы және телефон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Байланысушы адам (тегі, аты, әкесінің аты (болған жағдайда), телефон нөмірі, мекенжай):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7-қосымша </w:t>
            </w:r>
          </w:p>
        </w:tc>
      </w:tr>
    </w:tbl>
    <w:bookmarkStart w:name="z302" w:id="287"/>
    <w:p>
      <w:pPr>
        <w:spacing w:after="0"/>
        <w:ind w:left="0"/>
        <w:jc w:val="left"/>
      </w:pPr>
      <w:r>
        <w:rPr>
          <w:rFonts w:ascii="Times New Roman"/>
          <w:b/>
          <w:i w:val="false"/>
          <w:color w:val="000000"/>
        </w:rPr>
        <w:t xml:space="preserve"> АУМАҚТЫҚ КЛАСТЕР ЖОБАСЫНЫҢ ПАСПОРТЫ</w:t>
      </w:r>
    </w:p>
    <w:bookmarkEnd w:id="287"/>
    <w:bookmarkStart w:name="z303" w:id="288"/>
    <w:p>
      <w:pPr>
        <w:spacing w:after="0"/>
        <w:ind w:left="0"/>
        <w:jc w:val="both"/>
      </w:pPr>
      <w:r>
        <w:rPr>
          <w:rFonts w:ascii="Times New Roman"/>
          <w:b w:val="false"/>
          <w:i w:val="false"/>
          <w:color w:val="000000"/>
          <w:sz w:val="28"/>
        </w:rPr>
        <w:t>
      1. Жоба атауы</w:t>
      </w:r>
    </w:p>
    <w:bookmarkEnd w:id="28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4" w:id="289"/>
    <w:p>
      <w:pPr>
        <w:spacing w:after="0"/>
        <w:ind w:left="0"/>
        <w:jc w:val="both"/>
      </w:pPr>
      <w:r>
        <w:rPr>
          <w:rFonts w:ascii="Times New Roman"/>
          <w:b w:val="false"/>
          <w:i w:val="false"/>
          <w:color w:val="000000"/>
          <w:sz w:val="28"/>
        </w:rPr>
        <w:t>
      2. Жобаны және өзектілік, жаңашылдық, бірегейлік, жоба нәтижелерін нақты қолдану, пайдалану перспективалары және т.б. тұратын оның мақсаттарын сипаттау:</w:t>
      </w:r>
    </w:p>
    <w:bookmarkEnd w:id="28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5" w:id="290"/>
    <w:p>
      <w:pPr>
        <w:spacing w:after="0"/>
        <w:ind w:left="0"/>
        <w:jc w:val="both"/>
      </w:pPr>
      <w:r>
        <w:rPr>
          <w:rFonts w:ascii="Times New Roman"/>
          <w:b w:val="false"/>
          <w:i w:val="false"/>
          <w:color w:val="000000"/>
          <w:sz w:val="28"/>
        </w:rPr>
        <w:t>
      2.1 Жеке көрсету:</w:t>
      </w:r>
    </w:p>
    <w:bookmarkEnd w:id="290"/>
    <w:p>
      <w:pPr>
        <w:spacing w:after="0"/>
        <w:ind w:left="0"/>
        <w:jc w:val="both"/>
      </w:pPr>
      <w:r>
        <w:rPr>
          <w:rFonts w:ascii="Times New Roman"/>
          <w:b w:val="false"/>
          <w:i w:val="false"/>
          <w:color w:val="000000"/>
          <w:sz w:val="28"/>
        </w:rPr>
        <w:t>
      Жобаның өзектілігі (кемінде 5 ұсыныс):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Жобаның бәсекеге қабілеттілігі (кемінде 5 ұсыныс):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Жобаның ауқымдылығы (кемінде 5 ұсыныс):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6" w:id="291"/>
    <w:p>
      <w:pPr>
        <w:spacing w:after="0"/>
        <w:ind w:left="0"/>
        <w:jc w:val="both"/>
      </w:pPr>
      <w:r>
        <w:rPr>
          <w:rFonts w:ascii="Times New Roman"/>
          <w:b w:val="false"/>
          <w:i w:val="false"/>
          <w:color w:val="000000"/>
          <w:sz w:val="28"/>
        </w:rPr>
        <w:t xml:space="preserve">
      3. Жоба нәтижесі және күтілетін тиімділік (кемінде 5 ұсыныс): </w:t>
      </w:r>
    </w:p>
    <w:bookmarkEnd w:id="29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7" w:id="292"/>
    <w:p>
      <w:pPr>
        <w:spacing w:after="0"/>
        <w:ind w:left="0"/>
        <w:jc w:val="both"/>
      </w:pPr>
      <w:r>
        <w:rPr>
          <w:rFonts w:ascii="Times New Roman"/>
          <w:b w:val="false"/>
          <w:i w:val="false"/>
          <w:color w:val="000000"/>
          <w:sz w:val="28"/>
        </w:rPr>
        <w:t>
      4. Қолдану саласы:</w:t>
      </w:r>
    </w:p>
    <w:bookmarkEnd w:id="29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8" w:id="293"/>
    <w:p>
      <w:pPr>
        <w:spacing w:after="0"/>
        <w:ind w:left="0"/>
        <w:jc w:val="both"/>
      </w:pPr>
      <w:r>
        <w:rPr>
          <w:rFonts w:ascii="Times New Roman"/>
          <w:b w:val="false"/>
          <w:i w:val="false"/>
          <w:color w:val="000000"/>
          <w:sz w:val="28"/>
        </w:rPr>
        <w:t>
      5. Жоба сипаты: жаңа өнім, қызмет құру, басқа (көрсету)</w:t>
      </w:r>
    </w:p>
    <w:bookmarkEnd w:id="29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09" w:id="294"/>
    <w:p>
      <w:pPr>
        <w:spacing w:after="0"/>
        <w:ind w:left="0"/>
        <w:jc w:val="both"/>
      </w:pPr>
      <w:r>
        <w:rPr>
          <w:rFonts w:ascii="Times New Roman"/>
          <w:b w:val="false"/>
          <w:i w:val="false"/>
          <w:color w:val="000000"/>
          <w:sz w:val="28"/>
        </w:rPr>
        <w:t>
      6. Жобаның дайын болу деңгейі: жоба идеясы, әріптестермен уағдаластықтар, басқа (көрсету)</w:t>
      </w:r>
    </w:p>
    <w:bookmarkEnd w:id="29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0" w:id="295"/>
    <w:p>
      <w:pPr>
        <w:spacing w:after="0"/>
        <w:ind w:left="0"/>
        <w:jc w:val="both"/>
      </w:pPr>
      <w:r>
        <w:rPr>
          <w:rFonts w:ascii="Times New Roman"/>
          <w:b w:val="false"/>
          <w:i w:val="false"/>
          <w:color w:val="000000"/>
          <w:sz w:val="28"/>
        </w:rPr>
        <w:t xml:space="preserve">
      7. Жұмыстардың толық құны, теңгеде (санмен және жазбаша): </w:t>
      </w:r>
    </w:p>
    <w:bookmarkEnd w:id="295"/>
    <w:p>
      <w:pPr>
        <w:spacing w:after="0"/>
        <w:ind w:left="0"/>
        <w:jc w:val="both"/>
      </w:pPr>
      <w:r>
        <w:rPr>
          <w:rFonts w:ascii="Times New Roman"/>
          <w:b w:val="false"/>
          <w:i w:val="false"/>
          <w:color w:val="000000"/>
          <w:sz w:val="28"/>
        </w:rPr>
        <w:t>
      __________________________________________________________________</w:t>
      </w:r>
    </w:p>
    <w:bookmarkStart w:name="z311" w:id="296"/>
    <w:p>
      <w:pPr>
        <w:spacing w:after="0"/>
        <w:ind w:left="0"/>
        <w:jc w:val="both"/>
      </w:pPr>
      <w:r>
        <w:rPr>
          <w:rFonts w:ascii="Times New Roman"/>
          <w:b w:val="false"/>
          <w:i w:val="false"/>
          <w:color w:val="000000"/>
          <w:sz w:val="28"/>
        </w:rPr>
        <w:t xml:space="preserve">
      8. Талап етілетін қаржыландыру, теңгемен (санмен және жазбаша): </w:t>
      </w:r>
    </w:p>
    <w:bookmarkEnd w:id="296"/>
    <w:p>
      <w:pPr>
        <w:spacing w:after="0"/>
        <w:ind w:left="0"/>
        <w:jc w:val="both"/>
      </w:pPr>
      <w:r>
        <w:rPr>
          <w:rFonts w:ascii="Times New Roman"/>
          <w:b w:val="false"/>
          <w:i w:val="false"/>
          <w:color w:val="000000"/>
          <w:sz w:val="28"/>
        </w:rPr>
        <w:t>
      __________________________________________________________________</w:t>
      </w:r>
    </w:p>
    <w:bookmarkStart w:name="z312" w:id="297"/>
    <w:p>
      <w:pPr>
        <w:spacing w:after="0"/>
        <w:ind w:left="0"/>
        <w:jc w:val="both"/>
      </w:pPr>
      <w:r>
        <w:rPr>
          <w:rFonts w:ascii="Times New Roman"/>
          <w:b w:val="false"/>
          <w:i w:val="false"/>
          <w:color w:val="000000"/>
          <w:sz w:val="28"/>
        </w:rPr>
        <w:t>
      9. Жобаны қаржыландыру көздері (жеке қаражат, қарыз қаражаты, басқа ұйымдардың гранттары) және қанша көлемде:</w:t>
      </w:r>
    </w:p>
    <w:bookmarkEnd w:id="29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3" w:id="298"/>
    <w:p>
      <w:pPr>
        <w:spacing w:after="0"/>
        <w:ind w:left="0"/>
        <w:jc w:val="both"/>
      </w:pPr>
      <w:r>
        <w:rPr>
          <w:rFonts w:ascii="Times New Roman"/>
          <w:b w:val="false"/>
          <w:i w:val="false"/>
          <w:color w:val="000000"/>
          <w:sz w:val="28"/>
        </w:rPr>
        <w:t>
      10. Жобаны іске асыру мерзімі (ай):</w:t>
      </w:r>
    </w:p>
    <w:bookmarkEnd w:id="29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4" w:id="299"/>
    <w:p>
      <w:pPr>
        <w:spacing w:after="0"/>
        <w:ind w:left="0"/>
        <w:jc w:val="both"/>
      </w:pPr>
      <w:r>
        <w:rPr>
          <w:rFonts w:ascii="Times New Roman"/>
          <w:b w:val="false"/>
          <w:i w:val="false"/>
          <w:color w:val="000000"/>
          <w:sz w:val="28"/>
        </w:rPr>
        <w:t>
      11. Жобаның тиімділігін бағалау өлшемшарттары:</w:t>
      </w:r>
    </w:p>
    <w:bookmarkEnd w:id="29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5" w:id="300"/>
    <w:p>
      <w:pPr>
        <w:spacing w:after="0"/>
        <w:ind w:left="0"/>
        <w:jc w:val="both"/>
      </w:pPr>
      <w:r>
        <w:rPr>
          <w:rFonts w:ascii="Times New Roman"/>
          <w:b w:val="false"/>
          <w:i w:val="false"/>
          <w:color w:val="000000"/>
          <w:sz w:val="28"/>
        </w:rPr>
        <w:t>
      12. Жоба басшысы (тегі, аты, әкесінің аты (болған жағдайда), лауазымы, ғылыми дәрежесі, қолы):</w:t>
      </w:r>
    </w:p>
    <w:bookmarkEnd w:id="30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 ұйым басшысы (жеке тұлға)</w:t>
      </w:r>
    </w:p>
    <w:p>
      <w:pPr>
        <w:spacing w:after="0"/>
        <w:ind w:left="0"/>
        <w:jc w:val="both"/>
      </w:pPr>
      <w:r>
        <w:rPr>
          <w:rFonts w:ascii="Times New Roman"/>
          <w:b w:val="false"/>
          <w:i w:val="false"/>
          <w:color w:val="000000"/>
          <w:sz w:val="28"/>
        </w:rPr>
        <w:t xml:space="preserve">
      __________________________________________ 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8-қосымша </w:t>
            </w:r>
          </w:p>
        </w:tc>
      </w:tr>
    </w:tbl>
    <w:bookmarkStart w:name="z317" w:id="301"/>
    <w:p>
      <w:pPr>
        <w:spacing w:after="0"/>
        <w:ind w:left="0"/>
        <w:jc w:val="left"/>
      </w:pPr>
      <w:r>
        <w:rPr>
          <w:rFonts w:ascii="Times New Roman"/>
          <w:b/>
          <w:i w:val="false"/>
          <w:color w:val="000000"/>
        </w:rPr>
        <w:t xml:space="preserve"> АУМАҚТЫҚ КЛАСТЕР ЖОБАСЫНА ҚАТЫСУШЫНЫҢ ДЕКЛАРАЦИЯСЫ</w:t>
      </w:r>
    </w:p>
    <w:bookmarkEnd w:id="30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Төмендегі іс-шараларды орындау бойынша "____________________________________" жобасын іске асыру шеңберінде міндеттемелерді өзіме алатындығымды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және төменде көрсетілген қаражаттың салымына: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 бірлесіп қаржыландыру және (немесе) қаржыландыру ұсынудан бас тартқан жағдайда осы декларацияның заңды күші жоқ.</w:t>
      </w:r>
    </w:p>
    <w:p>
      <w:pPr>
        <w:spacing w:after="0"/>
        <w:ind w:left="0"/>
        <w:jc w:val="both"/>
      </w:pPr>
      <w:r>
        <w:rPr>
          <w:rFonts w:ascii="Times New Roman"/>
          <w:b w:val="false"/>
          <w:i w:val="false"/>
          <w:color w:val="000000"/>
          <w:sz w:val="28"/>
        </w:rPr>
        <w:t>
      Жоғарыда аталған ақпараттың дұрыстығын растаймын.</w:t>
      </w:r>
    </w:p>
    <w:p>
      <w:pPr>
        <w:spacing w:after="0"/>
        <w:ind w:left="0"/>
        <w:jc w:val="both"/>
      </w:pPr>
      <w:r>
        <w:rPr>
          <w:rFonts w:ascii="Times New Roman"/>
          <w:b w:val="false"/>
          <w:i w:val="false"/>
          <w:color w:val="000000"/>
          <w:sz w:val="28"/>
        </w:rPr>
        <w:t>
      Қатысушы ұйымның басшысы (жеке тұлға)</w:t>
      </w:r>
    </w:p>
    <w:p>
      <w:pPr>
        <w:spacing w:after="0"/>
        <w:ind w:left="0"/>
        <w:jc w:val="both"/>
      </w:pPr>
      <w:r>
        <w:rPr>
          <w:rFonts w:ascii="Times New Roman"/>
          <w:b w:val="false"/>
          <w:i w:val="false"/>
          <w:color w:val="000000"/>
          <w:sz w:val="28"/>
        </w:rPr>
        <w:t xml:space="preserve">
      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9-қосымша </w:t>
            </w:r>
          </w:p>
        </w:tc>
      </w:tr>
    </w:tbl>
    <w:bookmarkStart w:name="z319" w:id="302"/>
    <w:p>
      <w:pPr>
        <w:spacing w:after="0"/>
        <w:ind w:left="0"/>
        <w:jc w:val="left"/>
      </w:pPr>
      <w:r>
        <w:rPr>
          <w:rFonts w:ascii="Times New Roman"/>
          <w:b/>
          <w:i w:val="false"/>
          <w:color w:val="000000"/>
        </w:rPr>
        <w:t xml:space="preserve"> Консорциум туралы келісім</w:t>
      </w:r>
    </w:p>
    <w:bookmarkEnd w:id="302"/>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 " _________</w:t>
            </w:r>
          </w:p>
        </w:tc>
      </w:tr>
    </w:tbl>
    <w:p>
      <w:pPr>
        <w:spacing w:after="0"/>
        <w:ind w:left="0"/>
        <w:jc w:val="both"/>
      </w:pPr>
      <w:r>
        <w:rPr>
          <w:rFonts w:ascii="Times New Roman"/>
          <w:b w:val="false"/>
          <w:i w:val="false"/>
          <w:color w:val="000000"/>
          <w:sz w:val="28"/>
        </w:rPr>
        <w:t xml:space="preserve">
      Бұдан әрі "Жобаның өтініш берушісі" деп аталатын _______________ (Ұйым атауы) атынан Жарғы негізінде әрекет ететін _______________ және </w:t>
      </w:r>
    </w:p>
    <w:bookmarkStart w:name="z320" w:id="303"/>
    <w:p>
      <w:pPr>
        <w:spacing w:after="0"/>
        <w:ind w:left="0"/>
        <w:jc w:val="both"/>
      </w:pPr>
      <w:r>
        <w:rPr>
          <w:rFonts w:ascii="Times New Roman"/>
          <w:b w:val="false"/>
          <w:i w:val="false"/>
          <w:color w:val="000000"/>
          <w:sz w:val="28"/>
        </w:rPr>
        <w:t>
      1. Жарғы негізінде әрекет ететін _______________ атынан ___________ (Ұйым атауы)</w:t>
      </w:r>
    </w:p>
    <w:bookmarkEnd w:id="303"/>
    <w:bookmarkStart w:name="z321" w:id="304"/>
    <w:p>
      <w:pPr>
        <w:spacing w:after="0"/>
        <w:ind w:left="0"/>
        <w:jc w:val="both"/>
      </w:pPr>
      <w:r>
        <w:rPr>
          <w:rFonts w:ascii="Times New Roman"/>
          <w:b w:val="false"/>
          <w:i w:val="false"/>
          <w:color w:val="000000"/>
          <w:sz w:val="28"/>
        </w:rPr>
        <w:t>
      2. Жарғы негізінде әрекет ететін _______________ атынан ___________ (Ұйым атауы)</w:t>
      </w:r>
    </w:p>
    <w:bookmarkEnd w:id="304"/>
    <w:bookmarkStart w:name="z322" w:id="305"/>
    <w:p>
      <w:pPr>
        <w:spacing w:after="0"/>
        <w:ind w:left="0"/>
        <w:jc w:val="both"/>
      </w:pPr>
      <w:r>
        <w:rPr>
          <w:rFonts w:ascii="Times New Roman"/>
          <w:b w:val="false"/>
          <w:i w:val="false"/>
          <w:color w:val="000000"/>
          <w:sz w:val="28"/>
        </w:rPr>
        <w:t>
      3. …</w:t>
      </w:r>
    </w:p>
    <w:bookmarkEnd w:id="305"/>
    <w:p>
      <w:pPr>
        <w:spacing w:after="0"/>
        <w:ind w:left="0"/>
        <w:jc w:val="both"/>
      </w:pPr>
      <w:r>
        <w:rPr>
          <w:rFonts w:ascii="Times New Roman"/>
          <w:b w:val="false"/>
          <w:i w:val="false"/>
          <w:color w:val="000000"/>
          <w:sz w:val="28"/>
        </w:rPr>
        <w:t>
      бұдан әрі "әріптестер" деп аталып, Аумақтық кластерді дамыту бойынша жұмыстар жобасы шеңберінде ___________ жобасын (бұдан әрі – Жоба) іске асыру мақсатында консорциум туралы осы келісімді (бұдан әрі – Келісім) жасасты.</w:t>
      </w:r>
    </w:p>
    <w:bookmarkStart w:name="z323" w:id="306"/>
    <w:p>
      <w:pPr>
        <w:spacing w:after="0"/>
        <w:ind w:left="0"/>
        <w:jc w:val="both"/>
      </w:pPr>
      <w:r>
        <w:rPr>
          <w:rFonts w:ascii="Times New Roman"/>
          <w:b w:val="false"/>
          <w:i w:val="false"/>
          <w:color w:val="000000"/>
          <w:sz w:val="28"/>
        </w:rPr>
        <w:t>
      1. Келісімнің мәні</w:t>
      </w:r>
    </w:p>
    <w:bookmarkEnd w:id="306"/>
    <w:p>
      <w:pPr>
        <w:spacing w:after="0"/>
        <w:ind w:left="0"/>
        <w:jc w:val="both"/>
      </w:pPr>
      <w:r>
        <w:rPr>
          <w:rFonts w:ascii="Times New Roman"/>
          <w:b w:val="false"/>
          <w:i w:val="false"/>
          <w:color w:val="000000"/>
          <w:sz w:val="28"/>
        </w:rPr>
        <w:t>
      Жобаны іске асыру шеңберінде әріптестер Жобаның ұйымдастыру жоспарын орындауға арналған консорциум туралы келісімге қол қойды.</w:t>
      </w:r>
    </w:p>
    <w:bookmarkStart w:name="z324" w:id="307"/>
    <w:p>
      <w:pPr>
        <w:spacing w:after="0"/>
        <w:ind w:left="0"/>
        <w:jc w:val="both"/>
      </w:pPr>
      <w:r>
        <w:rPr>
          <w:rFonts w:ascii="Times New Roman"/>
          <w:b w:val="false"/>
          <w:i w:val="false"/>
          <w:color w:val="000000"/>
          <w:sz w:val="28"/>
        </w:rPr>
        <w:t>
      2. Басқару</w:t>
      </w:r>
    </w:p>
    <w:bookmarkEnd w:id="307"/>
    <w:p>
      <w:pPr>
        <w:spacing w:after="0"/>
        <w:ind w:left="0"/>
        <w:jc w:val="both"/>
      </w:pPr>
      <w:r>
        <w:rPr>
          <w:rFonts w:ascii="Times New Roman"/>
          <w:b w:val="false"/>
          <w:i w:val="false"/>
          <w:color w:val="000000"/>
          <w:sz w:val="28"/>
        </w:rPr>
        <w:t>
      Әріптестер ____________ жоба басшысы және жоба менеджері ретінде тағайындау туралы келісім білдіреді.</w:t>
      </w:r>
    </w:p>
    <w:bookmarkStart w:name="z325" w:id="308"/>
    <w:p>
      <w:pPr>
        <w:spacing w:after="0"/>
        <w:ind w:left="0"/>
        <w:jc w:val="both"/>
      </w:pPr>
      <w:r>
        <w:rPr>
          <w:rFonts w:ascii="Times New Roman"/>
          <w:b w:val="false"/>
          <w:i w:val="false"/>
          <w:color w:val="000000"/>
          <w:sz w:val="28"/>
        </w:rPr>
        <w:t>
      3. Жобаның өтініш берушісі мен әріптестердің құқықтары мен міндеттері</w:t>
      </w:r>
    </w:p>
    <w:bookmarkEnd w:id="308"/>
    <w:p>
      <w:pPr>
        <w:spacing w:after="0"/>
        <w:ind w:left="0"/>
        <w:jc w:val="both"/>
      </w:pPr>
      <w:r>
        <w:rPr>
          <w:rFonts w:ascii="Times New Roman"/>
          <w:b w:val="false"/>
          <w:i w:val="false"/>
          <w:color w:val="000000"/>
          <w:sz w:val="28"/>
        </w:rPr>
        <w:t>
      Өтініш беруші және әріптестер мынадай қағидатттарды негізге ала отырып, аумақтық кластер жобасын іске асыруға қатысады:</w:t>
      </w:r>
    </w:p>
    <w:p>
      <w:pPr>
        <w:spacing w:after="0"/>
        <w:ind w:left="0"/>
        <w:jc w:val="both"/>
      </w:pPr>
      <w:r>
        <w:rPr>
          <w:rFonts w:ascii="Times New Roman"/>
          <w:b w:val="false"/>
          <w:i w:val="false"/>
          <w:color w:val="000000"/>
          <w:sz w:val="28"/>
        </w:rPr>
        <w:t>
      − Жобаға өтініш беруші бұдан әрі "ұлттық институт" деп аталатын "QazIndustry" қазақтандық индустрия және экспорт орталығы" акционерлік қоғамымен жасалған шарт шеңберінде Жоба іс-шараларын орындау үшін жауаптылықта болады;</w:t>
      </w:r>
    </w:p>
    <w:p>
      <w:pPr>
        <w:spacing w:after="0"/>
        <w:ind w:left="0"/>
        <w:jc w:val="both"/>
      </w:pPr>
      <w:r>
        <w:rPr>
          <w:rFonts w:ascii="Times New Roman"/>
          <w:b w:val="false"/>
          <w:i w:val="false"/>
          <w:color w:val="000000"/>
          <w:sz w:val="28"/>
        </w:rPr>
        <w:t>
      − Әріптес осы Келісім шеңберінде жобаға өз үлесі және (немесе) ұйымдастырушылық жоспар іс-шараларын іске асыру үшін жауаптылықта болады.</w:t>
      </w:r>
    </w:p>
    <w:bookmarkStart w:name="z326" w:id="309"/>
    <w:p>
      <w:pPr>
        <w:spacing w:after="0"/>
        <w:ind w:left="0"/>
        <w:jc w:val="both"/>
      </w:pPr>
      <w:r>
        <w:rPr>
          <w:rFonts w:ascii="Times New Roman"/>
          <w:b w:val="false"/>
          <w:i w:val="false"/>
          <w:color w:val="000000"/>
          <w:sz w:val="28"/>
        </w:rPr>
        <w:t>
      4. Жоба бойынша жұмыс</w:t>
      </w:r>
    </w:p>
    <w:bookmarkEnd w:id="309"/>
    <w:bookmarkStart w:name="z327" w:id="310"/>
    <w:p>
      <w:pPr>
        <w:spacing w:after="0"/>
        <w:ind w:left="0"/>
        <w:jc w:val="both"/>
      </w:pPr>
      <w:r>
        <w:rPr>
          <w:rFonts w:ascii="Times New Roman"/>
          <w:b w:val="false"/>
          <w:i w:val="false"/>
          <w:color w:val="000000"/>
          <w:sz w:val="28"/>
        </w:rPr>
        <w:t>
      4.1. Ұйымдастыру жоспарына сәйкес Әріптестерге бекітілген Жоба шеңберіндегі іс-шаралар уақтылы және үздік тәжірибеге сәйкес орындалуы тиіс.</w:t>
      </w:r>
    </w:p>
    <w:bookmarkEnd w:id="310"/>
    <w:bookmarkStart w:name="z328" w:id="311"/>
    <w:p>
      <w:pPr>
        <w:spacing w:after="0"/>
        <w:ind w:left="0"/>
        <w:jc w:val="both"/>
      </w:pPr>
      <w:r>
        <w:rPr>
          <w:rFonts w:ascii="Times New Roman"/>
          <w:b w:val="false"/>
          <w:i w:val="false"/>
          <w:color w:val="000000"/>
          <w:sz w:val="28"/>
        </w:rPr>
        <w:t>
      4.2. Әр әріптес өзіне бекітілген іс-шараларды орындау шеңберінде заңнама мен стандарттардың сақталуына жеке жауаптылықта болады.</w:t>
      </w:r>
    </w:p>
    <w:bookmarkEnd w:id="311"/>
    <w:bookmarkStart w:name="z329" w:id="312"/>
    <w:p>
      <w:pPr>
        <w:spacing w:after="0"/>
        <w:ind w:left="0"/>
        <w:jc w:val="both"/>
      </w:pPr>
      <w:r>
        <w:rPr>
          <w:rFonts w:ascii="Times New Roman"/>
          <w:b w:val="false"/>
          <w:i w:val="false"/>
          <w:color w:val="000000"/>
          <w:sz w:val="28"/>
        </w:rPr>
        <w:t>
      4.3. Әр әріптес өзіне бекітілген іс-шараларды орындау шеңберінде ұсынылатын қызметкерлерді, материалдық және материалдық емес активтерді басқару үшін жауапкершілік көтереді.</w:t>
      </w:r>
    </w:p>
    <w:bookmarkEnd w:id="312"/>
    <w:bookmarkStart w:name="z330" w:id="313"/>
    <w:p>
      <w:pPr>
        <w:spacing w:after="0"/>
        <w:ind w:left="0"/>
        <w:jc w:val="both"/>
      </w:pPr>
      <w:r>
        <w:rPr>
          <w:rFonts w:ascii="Times New Roman"/>
          <w:b w:val="false"/>
          <w:i w:val="false"/>
          <w:color w:val="000000"/>
          <w:sz w:val="28"/>
        </w:rPr>
        <w:t>
      4.4. Бағдарламалар менеджері қорытынды есептерді, соның ішінде, ресурс салынған Әріптестерді есепке алу бойынша есептерді дайындау үшін жауапкершілік көтереді.</w:t>
      </w:r>
    </w:p>
    <w:bookmarkEnd w:id="313"/>
    <w:bookmarkStart w:name="z331" w:id="314"/>
    <w:p>
      <w:pPr>
        <w:spacing w:after="0"/>
        <w:ind w:left="0"/>
        <w:jc w:val="both"/>
      </w:pPr>
      <w:r>
        <w:rPr>
          <w:rFonts w:ascii="Times New Roman"/>
          <w:b w:val="false"/>
          <w:i w:val="false"/>
          <w:color w:val="000000"/>
          <w:sz w:val="28"/>
        </w:rPr>
        <w:t>
      4.5. Әр әріптес олар орындайтын іс-шаралардың тәсілдерін жобаның өтініш берушісімен келісу үшін жауапктылықта болады.</w:t>
      </w:r>
    </w:p>
    <w:bookmarkEnd w:id="314"/>
    <w:bookmarkStart w:name="z332" w:id="315"/>
    <w:p>
      <w:pPr>
        <w:spacing w:after="0"/>
        <w:ind w:left="0"/>
        <w:jc w:val="both"/>
      </w:pPr>
      <w:r>
        <w:rPr>
          <w:rFonts w:ascii="Times New Roman"/>
          <w:b w:val="false"/>
          <w:i w:val="false"/>
          <w:color w:val="000000"/>
          <w:sz w:val="28"/>
        </w:rPr>
        <w:t>
      4.6. Әр әріптес өзінің қызметкерлерінің құпиялылық, техникалық қауіпсіздік шарттарын сақтауы үшін жауаптылықта болады.</w:t>
      </w:r>
    </w:p>
    <w:bookmarkEnd w:id="315"/>
    <w:bookmarkStart w:name="z333" w:id="316"/>
    <w:p>
      <w:pPr>
        <w:spacing w:after="0"/>
        <w:ind w:left="0"/>
        <w:jc w:val="both"/>
      </w:pPr>
      <w:r>
        <w:rPr>
          <w:rFonts w:ascii="Times New Roman"/>
          <w:b w:val="false"/>
          <w:i w:val="false"/>
          <w:color w:val="000000"/>
          <w:sz w:val="28"/>
        </w:rPr>
        <w:t>
      5. Қатысушылардың үлесі</w:t>
      </w:r>
    </w:p>
    <w:bookmarkEnd w:id="316"/>
    <w:bookmarkStart w:name="z334" w:id="317"/>
    <w:p>
      <w:pPr>
        <w:spacing w:after="0"/>
        <w:ind w:left="0"/>
        <w:jc w:val="both"/>
      </w:pPr>
      <w:r>
        <w:rPr>
          <w:rFonts w:ascii="Times New Roman"/>
          <w:b w:val="false"/>
          <w:i w:val="false"/>
          <w:color w:val="000000"/>
          <w:sz w:val="28"/>
        </w:rPr>
        <w:t>
      5.1. Әр әріптес белгіленген мерзімде көрсетілген құн бойынша сипатталған салымды ұсынғаны үшін жауаптылықта болады.</w:t>
      </w:r>
    </w:p>
    <w:bookmarkEnd w:id="317"/>
    <w:bookmarkStart w:name="z335" w:id="318"/>
    <w:p>
      <w:pPr>
        <w:spacing w:after="0"/>
        <w:ind w:left="0"/>
        <w:jc w:val="both"/>
      </w:pPr>
      <w:r>
        <w:rPr>
          <w:rFonts w:ascii="Times New Roman"/>
          <w:b w:val="false"/>
          <w:i w:val="false"/>
          <w:color w:val="000000"/>
          <w:sz w:val="28"/>
        </w:rPr>
        <w:t>
      5.2. Бірлесіп қаржыландыру шеңберінде қаржыландыру аяқталғаннан кейін барлық алынған активтер мен Жоба нәтижелері Әріптестер арасында төмендегі жолмен бөлінеді (болған жағдайда нақты сипаттау):</w:t>
      </w:r>
    </w:p>
    <w:bookmarkEnd w:id="318"/>
    <w:bookmarkStart w:name="z336" w:id="319"/>
    <w:p>
      <w:pPr>
        <w:spacing w:after="0"/>
        <w:ind w:left="0"/>
        <w:jc w:val="both"/>
      </w:pPr>
      <w:r>
        <w:rPr>
          <w:rFonts w:ascii="Times New Roman"/>
          <w:b w:val="false"/>
          <w:i w:val="false"/>
          <w:color w:val="000000"/>
          <w:sz w:val="28"/>
        </w:rPr>
        <w:t>
      6. Қаржыландыру</w:t>
      </w:r>
    </w:p>
    <w:bookmarkEnd w:id="319"/>
    <w:p>
      <w:pPr>
        <w:spacing w:after="0"/>
        <w:ind w:left="0"/>
        <w:jc w:val="both"/>
      </w:pPr>
      <w:r>
        <w:rPr>
          <w:rFonts w:ascii="Times New Roman"/>
          <w:b w:val="false"/>
          <w:i w:val="false"/>
          <w:color w:val="000000"/>
          <w:sz w:val="28"/>
        </w:rPr>
        <w:t>
      Жоба бойынша іс-шараларды қаржыландыру Жобаға Өтініш беруші шотына ұлттық институттан қаражат келіп түскеннен кейін және мынадай кестеге сәйкес өтінімде мәлімделген шығындармен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жұмыстарды сипаттау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20"/>
    <w:p>
      <w:pPr>
        <w:spacing w:after="0"/>
        <w:ind w:left="0"/>
        <w:jc w:val="both"/>
      </w:pPr>
      <w:r>
        <w:rPr>
          <w:rFonts w:ascii="Times New Roman"/>
          <w:b w:val="false"/>
          <w:i w:val="false"/>
          <w:color w:val="000000"/>
          <w:sz w:val="28"/>
        </w:rPr>
        <w:t>
      7. Есептілік</w:t>
      </w:r>
    </w:p>
    <w:bookmarkEnd w:id="320"/>
    <w:p>
      <w:pPr>
        <w:spacing w:after="0"/>
        <w:ind w:left="0"/>
        <w:jc w:val="both"/>
      </w:pPr>
      <w:r>
        <w:rPr>
          <w:rFonts w:ascii="Times New Roman"/>
          <w:b w:val="false"/>
          <w:i w:val="false"/>
          <w:color w:val="000000"/>
          <w:sz w:val="28"/>
        </w:rPr>
        <w:t>
      Әр әріптес Жоба бойынша барлық қажетті ақпаратты жоба басшысына және менеджерге, соның ішінде, есепке арналған ақпаратты ұлттық институтқа уақтылы ұсыну үшін жауаптылықта болады.</w:t>
      </w:r>
    </w:p>
    <w:bookmarkStart w:name="z338" w:id="321"/>
    <w:p>
      <w:pPr>
        <w:spacing w:after="0"/>
        <w:ind w:left="0"/>
        <w:jc w:val="both"/>
      </w:pPr>
      <w:r>
        <w:rPr>
          <w:rFonts w:ascii="Times New Roman"/>
          <w:b w:val="false"/>
          <w:i w:val="false"/>
          <w:color w:val="000000"/>
          <w:sz w:val="28"/>
        </w:rPr>
        <w:t>
      8. Қосалқы мердігер ұйымдарды тарту</w:t>
      </w:r>
    </w:p>
    <w:bookmarkEnd w:id="321"/>
    <w:p>
      <w:pPr>
        <w:spacing w:after="0"/>
        <w:ind w:left="0"/>
        <w:jc w:val="both"/>
      </w:pPr>
      <w:r>
        <w:rPr>
          <w:rFonts w:ascii="Times New Roman"/>
          <w:b w:val="false"/>
          <w:i w:val="false"/>
          <w:color w:val="000000"/>
          <w:sz w:val="28"/>
        </w:rPr>
        <w:t>
      Жоба іс-шараларын орындау үшін қосалқы мердігерлік ұйымдарды тарту кезінде Операциялық жоспарда бекітілген іс-шараларды сапалы және уақтылы орындау үшін Өтініш беруші жауаптылықта болады.</w:t>
      </w:r>
    </w:p>
    <w:bookmarkStart w:name="z339" w:id="322"/>
    <w:p>
      <w:pPr>
        <w:spacing w:after="0"/>
        <w:ind w:left="0"/>
        <w:jc w:val="both"/>
      </w:pPr>
      <w:r>
        <w:rPr>
          <w:rFonts w:ascii="Times New Roman"/>
          <w:b w:val="false"/>
          <w:i w:val="false"/>
          <w:color w:val="000000"/>
          <w:sz w:val="28"/>
        </w:rPr>
        <w:t>
      9. Зияткерлік меншік және ақпаратпен алмасу</w:t>
      </w:r>
    </w:p>
    <w:bookmarkEnd w:id="322"/>
    <w:bookmarkStart w:name="z340" w:id="323"/>
    <w:p>
      <w:pPr>
        <w:spacing w:after="0"/>
        <w:ind w:left="0"/>
        <w:jc w:val="both"/>
      </w:pPr>
      <w:r>
        <w:rPr>
          <w:rFonts w:ascii="Times New Roman"/>
          <w:b w:val="false"/>
          <w:i w:val="false"/>
          <w:color w:val="000000"/>
          <w:sz w:val="28"/>
        </w:rPr>
        <w:t>
      9.1. Жазбаша келісу жағдайларынан басқа, әр әріптес олар ұсынған қызметкерлер немесе қосалқы мердігерлермен құрылған зияткерлік меншік (бұдан әрі – ЗМ) құқықтарына ие. Зияткерлік меншік екі немесе бірнеше әріптестің бірлескен қызмет нәтижесінде туындаған жағдайда олардың арасында ЗМ бөлу туралы жеке келісімге қол қою қажет. Егер ЗМ құқығы анықталмаған жағдайда меншік құқығы жоба нәтижесіне үлес қосқан консорциум қатысушылары арасында бөлінетін болады. Мұндай жағдайда, әріптестер бірлесіп пайдалану тәжірибесіне қатысты келісім жасаулары тиіс.</w:t>
      </w:r>
    </w:p>
    <w:bookmarkEnd w:id="323"/>
    <w:bookmarkStart w:name="z341" w:id="324"/>
    <w:p>
      <w:pPr>
        <w:spacing w:after="0"/>
        <w:ind w:left="0"/>
        <w:jc w:val="both"/>
      </w:pPr>
      <w:r>
        <w:rPr>
          <w:rFonts w:ascii="Times New Roman"/>
          <w:b w:val="false"/>
          <w:i w:val="false"/>
          <w:color w:val="000000"/>
          <w:sz w:val="28"/>
        </w:rPr>
        <w:t>
      9.2. Осы келісімнің әрекет ету кезеңінде барлық әріптестер Жобаның Операциялық жоспарының іс-шараларын сәтті орындау үшін қажетті ақпаратты ұсынуға міндеттенеді.</w:t>
      </w:r>
    </w:p>
    <w:bookmarkEnd w:id="324"/>
    <w:bookmarkStart w:name="z342" w:id="325"/>
    <w:p>
      <w:pPr>
        <w:spacing w:after="0"/>
        <w:ind w:left="0"/>
        <w:jc w:val="both"/>
      </w:pPr>
      <w:r>
        <w:rPr>
          <w:rFonts w:ascii="Times New Roman"/>
          <w:b w:val="false"/>
          <w:i w:val="false"/>
          <w:color w:val="000000"/>
          <w:sz w:val="28"/>
        </w:rPr>
        <w:t>
      9.3. Әр әріптес индустрия, нарық сипаттамасы мен Жоба сипатына сәйкес орынды уақыт кезеңі ішінде жасалған нәтижелерді енгізу үшін жауапкершілік көтереді;</w:t>
      </w:r>
    </w:p>
    <w:bookmarkEnd w:id="325"/>
    <w:bookmarkStart w:name="z343" w:id="326"/>
    <w:p>
      <w:pPr>
        <w:spacing w:after="0"/>
        <w:ind w:left="0"/>
        <w:jc w:val="both"/>
      </w:pPr>
      <w:r>
        <w:rPr>
          <w:rFonts w:ascii="Times New Roman"/>
          <w:b w:val="false"/>
          <w:i w:val="false"/>
          <w:color w:val="000000"/>
          <w:sz w:val="28"/>
        </w:rPr>
        <w:t>
      9.4. Жобаны іске асыруға байланысты жарияланымдар Жоба басшысымен және менеджерімен келісілуі тиіс.</w:t>
      </w:r>
    </w:p>
    <w:bookmarkEnd w:id="326"/>
    <w:bookmarkStart w:name="z344" w:id="327"/>
    <w:p>
      <w:pPr>
        <w:spacing w:after="0"/>
        <w:ind w:left="0"/>
        <w:jc w:val="both"/>
      </w:pPr>
      <w:r>
        <w:rPr>
          <w:rFonts w:ascii="Times New Roman"/>
          <w:b w:val="false"/>
          <w:i w:val="false"/>
          <w:color w:val="000000"/>
          <w:sz w:val="28"/>
        </w:rPr>
        <w:t>
      10. Құпиялылық</w:t>
      </w:r>
    </w:p>
    <w:bookmarkEnd w:id="327"/>
    <w:p>
      <w:pPr>
        <w:spacing w:after="0"/>
        <w:ind w:left="0"/>
        <w:jc w:val="both"/>
      </w:pPr>
      <w:r>
        <w:rPr>
          <w:rFonts w:ascii="Times New Roman"/>
          <w:b w:val="false"/>
          <w:i w:val="false"/>
          <w:color w:val="000000"/>
          <w:sz w:val="28"/>
        </w:rPr>
        <w:t>
      Әр әріптес Жобаға өтініш берушіден немесе басқа әріптестерден алған құпия ақпаратты жарияламауға міндеттенеді. Құпия ақпарат басқа адамдарға жария етілмеуі немесе бағдарлама басшысы мен менеджердің алдын ала жазбаша келісімінсіз жарияланбауы тиіс. Бұл ереже ұлттық институт пен Жобаға өтініш берушінің шартына сәйкес есептілік талаптарына байланысты ұлттық институтпен құпия ақпарат алмасу мүмкіндігін жоққа шығармайды.</w:t>
      </w:r>
    </w:p>
    <w:bookmarkStart w:name="z345" w:id="328"/>
    <w:p>
      <w:pPr>
        <w:spacing w:after="0"/>
        <w:ind w:left="0"/>
        <w:jc w:val="both"/>
      </w:pPr>
      <w:r>
        <w:rPr>
          <w:rFonts w:ascii="Times New Roman"/>
          <w:b w:val="false"/>
          <w:i w:val="false"/>
          <w:color w:val="000000"/>
          <w:sz w:val="28"/>
        </w:rPr>
        <w:t>
      11. Хабарлау</w:t>
      </w:r>
    </w:p>
    <w:bookmarkEnd w:id="328"/>
    <w:p>
      <w:pPr>
        <w:spacing w:after="0"/>
        <w:ind w:left="0"/>
        <w:jc w:val="both"/>
      </w:pPr>
      <w:r>
        <w:rPr>
          <w:rFonts w:ascii="Times New Roman"/>
          <w:b w:val="false"/>
          <w:i w:val="false"/>
          <w:color w:val="000000"/>
          <w:sz w:val="28"/>
        </w:rPr>
        <w:t>
      Әріптестер Жобаны іске асыруға байланысты кез келген өзгерістер туралы басшыға және менеджерге хабарлауға міндеттенеді.</w:t>
      </w:r>
    </w:p>
    <w:bookmarkStart w:name="z346" w:id="329"/>
    <w:p>
      <w:pPr>
        <w:spacing w:after="0"/>
        <w:ind w:left="0"/>
        <w:jc w:val="both"/>
      </w:pPr>
      <w:r>
        <w:rPr>
          <w:rFonts w:ascii="Times New Roman"/>
          <w:b w:val="false"/>
          <w:i w:val="false"/>
          <w:color w:val="000000"/>
          <w:sz w:val="28"/>
        </w:rPr>
        <w:t>
      12. Материалдық залал және шығындар</w:t>
      </w:r>
    </w:p>
    <w:bookmarkEnd w:id="329"/>
    <w:p>
      <w:pPr>
        <w:spacing w:after="0"/>
        <w:ind w:left="0"/>
        <w:jc w:val="both"/>
      </w:pPr>
      <w:r>
        <w:rPr>
          <w:rFonts w:ascii="Times New Roman"/>
          <w:b w:val="false"/>
          <w:i w:val="false"/>
          <w:color w:val="000000"/>
          <w:sz w:val="28"/>
        </w:rPr>
        <w:t>
      Әр әріптес өз қызметкерлерінің қызметі немесе оның инфрақұрылымының немесе жабдығының жұмысы себебінен туындаған материалдық залал мен шығындар үшін жауапкершілік көтереді. Бұл ретте, материалдық залал туындау қаупі болған жағдайда әр әріптес 3 (үш) жұмыс күні ішінде жоба менеджеріне жазбаша еркін нысанда хабарлайды.</w:t>
      </w:r>
    </w:p>
    <w:bookmarkStart w:name="z347" w:id="330"/>
    <w:p>
      <w:pPr>
        <w:spacing w:after="0"/>
        <w:ind w:left="0"/>
        <w:jc w:val="both"/>
      </w:pPr>
      <w:r>
        <w:rPr>
          <w:rFonts w:ascii="Times New Roman"/>
          <w:b w:val="false"/>
          <w:i w:val="false"/>
          <w:color w:val="000000"/>
          <w:sz w:val="28"/>
        </w:rPr>
        <w:t>
      13. Келісімнің әрекет ету мерзімі</w:t>
      </w:r>
    </w:p>
    <w:bookmarkEnd w:id="330"/>
    <w:p>
      <w:pPr>
        <w:spacing w:after="0"/>
        <w:ind w:left="0"/>
        <w:jc w:val="both"/>
      </w:pPr>
      <w:r>
        <w:rPr>
          <w:rFonts w:ascii="Times New Roman"/>
          <w:b w:val="false"/>
          <w:i w:val="false"/>
          <w:color w:val="000000"/>
          <w:sz w:val="28"/>
        </w:rPr>
        <w:t>
      Келісім барлық әріптестер қол қойған күннен бастап күшіне енеді және Жобаның өтініш берушісі мен ұлттық институт арасындағы шарттың қолданылу күні аяқталғанға дейін күшінде болады.</w:t>
      </w:r>
    </w:p>
    <w:bookmarkStart w:name="z348" w:id="331"/>
    <w:p>
      <w:pPr>
        <w:spacing w:after="0"/>
        <w:ind w:left="0"/>
        <w:jc w:val="both"/>
      </w:pPr>
      <w:r>
        <w:rPr>
          <w:rFonts w:ascii="Times New Roman"/>
          <w:b w:val="false"/>
          <w:i w:val="false"/>
          <w:color w:val="000000"/>
          <w:sz w:val="28"/>
        </w:rPr>
        <w:t>
      14. Қорытынды ережелер</w:t>
      </w:r>
    </w:p>
    <w:bookmarkEnd w:id="331"/>
    <w:p>
      <w:pPr>
        <w:spacing w:after="0"/>
        <w:ind w:left="0"/>
        <w:jc w:val="both"/>
      </w:pPr>
      <w:r>
        <w:rPr>
          <w:rFonts w:ascii="Times New Roman"/>
          <w:b w:val="false"/>
          <w:i w:val="false"/>
          <w:color w:val="000000"/>
          <w:sz w:val="28"/>
        </w:rPr>
        <w:t>
      Осы келісім ҚР заңнамасына негізделеді.</w:t>
      </w:r>
    </w:p>
    <w:p>
      <w:pPr>
        <w:spacing w:after="0"/>
        <w:ind w:left="0"/>
        <w:jc w:val="both"/>
      </w:pPr>
      <w:r>
        <w:rPr>
          <w:rFonts w:ascii="Times New Roman"/>
          <w:b w:val="false"/>
          <w:i w:val="false"/>
          <w:color w:val="000000"/>
          <w:sz w:val="28"/>
        </w:rPr>
        <w:t>
      Даулар туындаған жағдайда әріптестер оларды шешу үшін барлық әрекеттерді жасауы тиіс.</w:t>
      </w:r>
    </w:p>
    <w:bookmarkStart w:name="z349" w:id="332"/>
    <w:p>
      <w:pPr>
        <w:spacing w:after="0"/>
        <w:ind w:left="0"/>
        <w:jc w:val="both"/>
      </w:pPr>
      <w:r>
        <w:rPr>
          <w:rFonts w:ascii="Times New Roman"/>
          <w:b w:val="false"/>
          <w:i w:val="false"/>
          <w:color w:val="000000"/>
          <w:sz w:val="28"/>
        </w:rPr>
        <w:t>
      15. Қолдары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10-қосымша </w:t>
            </w:r>
          </w:p>
        </w:tc>
      </w:tr>
    </w:tbl>
    <w:bookmarkStart w:name="z351" w:id="333"/>
    <w:p>
      <w:pPr>
        <w:spacing w:after="0"/>
        <w:ind w:left="0"/>
        <w:jc w:val="left"/>
      </w:pPr>
      <w:r>
        <w:rPr>
          <w:rFonts w:ascii="Times New Roman"/>
          <w:b/>
          <w:i w:val="false"/>
          <w:color w:val="000000"/>
        </w:rPr>
        <w:t xml:space="preserve"> АУМАҚТЫҚ КЛАСТЕР ЖОБАСЫНЫҢ КҮНТІЗБЕЛІК ЖОСПАРЫНЫҢ ЖОБАСЫ </w:t>
      </w:r>
    </w:p>
    <w:bookmarkEnd w:id="333"/>
    <w:p>
      <w:pPr>
        <w:spacing w:after="0"/>
        <w:ind w:left="0"/>
        <w:jc w:val="both"/>
      </w:pPr>
      <w:r>
        <w:rPr>
          <w:rFonts w:ascii="Times New Roman"/>
          <w:b w:val="false"/>
          <w:i w:val="false"/>
          <w:color w:val="000000"/>
          <w:sz w:val="28"/>
        </w:rPr>
        <w:t>
      Жоба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олардың негізгі кезеңдері бойынша жұмыс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есептік бағасы </w:t>
            </w:r>
          </w:p>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 мен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34"/>
    <w:p>
      <w:pPr>
        <w:spacing w:after="0"/>
        <w:ind w:left="0"/>
        <w:jc w:val="both"/>
      </w:pPr>
      <w:r>
        <w:rPr>
          <w:rFonts w:ascii="Times New Roman"/>
          <w:b w:val="false"/>
          <w:i w:val="false"/>
          <w:color w:val="000000"/>
          <w:sz w:val="28"/>
        </w:rPr>
        <w:t>
      Ескерту: Күнтізбелік жоспар жобасында жобаны іске асырудың 3 (үштен) артық емес кезеңі көрсетіледі.</w:t>
      </w:r>
    </w:p>
    <w:bookmarkEnd w:id="334"/>
    <w:p>
      <w:pPr>
        <w:spacing w:after="0"/>
        <w:ind w:left="0"/>
        <w:jc w:val="both"/>
      </w:pPr>
      <w:r>
        <w:rPr>
          <w:rFonts w:ascii="Times New Roman"/>
          <w:b w:val="false"/>
          <w:i w:val="false"/>
          <w:color w:val="000000"/>
          <w:sz w:val="28"/>
        </w:rPr>
        <w:t xml:space="preserve">
      Жоба басшысы </w:t>
      </w:r>
    </w:p>
    <w:p>
      <w:pPr>
        <w:spacing w:after="0"/>
        <w:ind w:left="0"/>
        <w:jc w:val="both"/>
      </w:pPr>
      <w:r>
        <w:rPr>
          <w:rFonts w:ascii="Times New Roman"/>
          <w:b w:val="false"/>
          <w:i w:val="false"/>
          <w:color w:val="000000"/>
          <w:sz w:val="28"/>
        </w:rPr>
        <w:t xml:space="preserve">
      _____________ 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Өтініш беруші ұйым басшысы (жеке тұлға) </w:t>
      </w:r>
    </w:p>
    <w:p>
      <w:pPr>
        <w:spacing w:after="0"/>
        <w:ind w:left="0"/>
        <w:jc w:val="both"/>
      </w:pPr>
      <w:r>
        <w:rPr>
          <w:rFonts w:ascii="Times New Roman"/>
          <w:b w:val="false"/>
          <w:i w:val="false"/>
          <w:color w:val="000000"/>
          <w:sz w:val="28"/>
        </w:rPr>
        <w:t xml:space="preserve">
      _____________ 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11-қосымша</w:t>
            </w:r>
          </w:p>
        </w:tc>
      </w:tr>
    </w:tbl>
    <w:bookmarkStart w:name="z354" w:id="335"/>
    <w:p>
      <w:pPr>
        <w:spacing w:after="0"/>
        <w:ind w:left="0"/>
        <w:jc w:val="left"/>
      </w:pPr>
      <w:r>
        <w:rPr>
          <w:rFonts w:ascii="Times New Roman"/>
          <w:b/>
          <w:i w:val="false"/>
          <w:color w:val="000000"/>
        </w:rPr>
        <w:t xml:space="preserve"> АУМАҚТЫҚ КЛАСТЕР ЖОБАСЫНЫҢ ҰЙЫМДАСТЫРУШЫЛЫҚ ЖОСПАРЫНЫҢ ЖОБАСЫ</w:t>
      </w:r>
    </w:p>
    <w:bookmarkEnd w:id="335"/>
    <w:p>
      <w:pPr>
        <w:spacing w:after="0"/>
        <w:ind w:left="0"/>
        <w:jc w:val="both"/>
      </w:pPr>
      <w:r>
        <w:rPr>
          <w:rFonts w:ascii="Times New Roman"/>
          <w:b w:val="false"/>
          <w:i w:val="false"/>
          <w:color w:val="000000"/>
          <w:sz w:val="28"/>
        </w:rPr>
        <w:t>
      Жоба атауы:</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басшысы</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Өтініш беруші ұйым басшысы (жеке тұлға)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12-қосымша </w:t>
            </w:r>
          </w:p>
        </w:tc>
      </w:tr>
    </w:tbl>
    <w:bookmarkStart w:name="z356" w:id="336"/>
    <w:p>
      <w:pPr>
        <w:spacing w:after="0"/>
        <w:ind w:left="0"/>
        <w:jc w:val="left"/>
      </w:pPr>
      <w:r>
        <w:rPr>
          <w:rFonts w:ascii="Times New Roman"/>
          <w:b/>
          <w:i w:val="false"/>
          <w:color w:val="000000"/>
        </w:rPr>
        <w:t xml:space="preserve"> РЕСУРСТЫҚ ҚАМТАМАСЫЗ ЕТУ ЖОСПАРЫНЫҢ ЖОБАСЫ </w:t>
      </w:r>
    </w:p>
    <w:bookmarkEnd w:id="336"/>
    <w:p>
      <w:pPr>
        <w:spacing w:after="0"/>
        <w:ind w:left="0"/>
        <w:jc w:val="both"/>
      </w:pPr>
      <w:r>
        <w:rPr>
          <w:rFonts w:ascii="Times New Roman"/>
          <w:b w:val="false"/>
          <w:i w:val="false"/>
          <w:color w:val="000000"/>
          <w:sz w:val="28"/>
        </w:rPr>
        <w:t>
      Жоба атауы: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(мерзімдерді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I КЕЗЕҢ: _________ мың теңге</w:t>
      </w:r>
    </w:p>
    <w:p>
      <w:pPr>
        <w:spacing w:after="0"/>
        <w:ind w:left="0"/>
        <w:jc w:val="both"/>
      </w:pPr>
      <w:r>
        <w:rPr>
          <w:rFonts w:ascii="Times New Roman"/>
          <w:b w:val="false"/>
          <w:i w:val="false"/>
          <w:color w:val="000000"/>
          <w:sz w:val="28"/>
        </w:rPr>
        <w:t>
      ЖИЫНЫ II КЕЗЕҢ: _________ мың теңге</w:t>
      </w:r>
    </w:p>
    <w:p>
      <w:pPr>
        <w:spacing w:after="0"/>
        <w:ind w:left="0"/>
        <w:jc w:val="both"/>
      </w:pPr>
      <w:r>
        <w:rPr>
          <w:rFonts w:ascii="Times New Roman"/>
          <w:b w:val="false"/>
          <w:i w:val="false"/>
          <w:color w:val="000000"/>
          <w:sz w:val="28"/>
        </w:rPr>
        <w:t>
      ЖИЫНЫ III КЕЗЕҢ: ________ мың теңге</w:t>
      </w:r>
    </w:p>
    <w:p>
      <w:pPr>
        <w:spacing w:after="0"/>
        <w:ind w:left="0"/>
        <w:jc w:val="both"/>
      </w:pPr>
      <w:r>
        <w:rPr>
          <w:rFonts w:ascii="Times New Roman"/>
          <w:b w:val="false"/>
          <w:i w:val="false"/>
          <w:color w:val="000000"/>
          <w:sz w:val="28"/>
        </w:rPr>
        <w:t xml:space="preserve">
      Өтініш беруші ұйым басшысы (жеке тұлға) </w:t>
      </w:r>
    </w:p>
    <w:p>
      <w:pPr>
        <w:spacing w:after="0"/>
        <w:ind w:left="0"/>
        <w:jc w:val="both"/>
      </w:pPr>
      <w:r>
        <w:rPr>
          <w:rFonts w:ascii="Times New Roman"/>
          <w:b w:val="false"/>
          <w:i w:val="false"/>
          <w:color w:val="000000"/>
          <w:sz w:val="28"/>
        </w:rPr>
        <w:t xml:space="preserve">
      ______________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13-қосымша </w:t>
            </w:r>
          </w:p>
        </w:tc>
      </w:tr>
    </w:tbl>
    <w:bookmarkStart w:name="z358" w:id="337"/>
    <w:p>
      <w:pPr>
        <w:spacing w:after="0"/>
        <w:ind w:left="0"/>
        <w:jc w:val="left"/>
      </w:pPr>
      <w:r>
        <w:rPr>
          <w:rFonts w:ascii="Times New Roman"/>
          <w:b/>
          <w:i w:val="false"/>
          <w:color w:val="000000"/>
        </w:rPr>
        <w:t xml:space="preserve"> ШЫҒЫНДАР СМЕТАСЫНЫҢ ЖОБАСЫ </w:t>
      </w:r>
    </w:p>
    <w:bookmarkEnd w:id="337"/>
    <w:p>
      <w:pPr>
        <w:spacing w:after="0"/>
        <w:ind w:left="0"/>
        <w:jc w:val="both"/>
      </w:pPr>
      <w:r>
        <w:rPr>
          <w:rFonts w:ascii="Times New Roman"/>
          <w:b w:val="false"/>
          <w:i w:val="false"/>
          <w:color w:val="000000"/>
          <w:sz w:val="28"/>
        </w:rPr>
        <w:t xml:space="preserve">
      Жоба атауы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орындау бойынша шығындар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w:t>
            </w:r>
          </w:p>
          <w:p>
            <w:pPr>
              <w:spacing w:after="20"/>
              <w:ind w:left="20"/>
              <w:jc w:val="both"/>
            </w:pPr>
            <w:r>
              <w:rPr>
                <w:rFonts w:ascii="Times New Roman"/>
                <w:b w:val="false"/>
                <w:i w:val="false"/>
                <w:color w:val="000000"/>
                <w:sz w:val="20"/>
              </w:rPr>
              <w:t>
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Есептеулерде қолданылатын деректер көзі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баптар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ретінде: </w:t>
            </w:r>
          </w:p>
          <w:p>
            <w:pPr>
              <w:spacing w:after="20"/>
              <w:ind w:left="20"/>
              <w:jc w:val="both"/>
            </w:pPr>
            <w:r>
              <w:rPr>
                <w:rFonts w:ascii="Times New Roman"/>
                <w:b w:val="false"/>
                <w:i w:val="false"/>
                <w:color w:val="000000"/>
                <w:sz w:val="20"/>
              </w:rPr>
              <w:t xml:space="preserve">
басқа қаржыландыру көздері есебінен шығындар </w:t>
            </w:r>
          </w:p>
          <w:p>
            <w:pPr>
              <w:spacing w:after="20"/>
              <w:ind w:left="20"/>
              <w:jc w:val="both"/>
            </w:pPr>
            <w:r>
              <w:rPr>
                <w:rFonts w:ascii="Times New Roman"/>
                <w:b w:val="false"/>
                <w:i w:val="false"/>
                <w:color w:val="000000"/>
                <w:sz w:val="20"/>
              </w:rPr>
              <w:t>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(қандай екендігін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38"/>
    <w:p>
      <w:pPr>
        <w:spacing w:after="0"/>
        <w:ind w:left="0"/>
        <w:jc w:val="both"/>
      </w:pPr>
      <w:r>
        <w:rPr>
          <w:rFonts w:ascii="Times New Roman"/>
          <w:b w:val="false"/>
          <w:i w:val="false"/>
          <w:color w:val="000000"/>
          <w:sz w:val="28"/>
        </w:rPr>
        <w:t>
      Есептеу жүргізу күні</w:t>
      </w:r>
    </w:p>
    <w:bookmarkEnd w:id="338"/>
    <w:p>
      <w:pPr>
        <w:spacing w:after="0"/>
        <w:ind w:left="0"/>
        <w:jc w:val="both"/>
      </w:pPr>
      <w:r>
        <w:rPr>
          <w:rFonts w:ascii="Times New Roman"/>
          <w:b w:val="false"/>
          <w:i w:val="false"/>
          <w:color w:val="000000"/>
          <w:sz w:val="28"/>
        </w:rPr>
        <w:t>
      Ескерту: Әр шығын бабы бойынша өтініш беруші есептеулерде пайдаланылған деректер көзін, баға белгілеуді түсіндіруді көрсетеді.</w:t>
      </w:r>
    </w:p>
    <w:p>
      <w:pPr>
        <w:spacing w:after="0"/>
        <w:ind w:left="0"/>
        <w:jc w:val="both"/>
      </w:pPr>
      <w:r>
        <w:rPr>
          <w:rFonts w:ascii="Times New Roman"/>
          <w:b w:val="false"/>
          <w:i w:val="false"/>
          <w:color w:val="000000"/>
          <w:sz w:val="28"/>
        </w:rPr>
        <w:t xml:space="preserve">
      Өтініш беруші ұйым басшысы (жеке тұлға) </w:t>
      </w:r>
    </w:p>
    <w:p>
      <w:pPr>
        <w:spacing w:after="0"/>
        <w:ind w:left="0"/>
        <w:jc w:val="both"/>
      </w:pPr>
      <w:r>
        <w:rPr>
          <w:rFonts w:ascii="Times New Roman"/>
          <w:b w:val="false"/>
          <w:i w:val="false"/>
          <w:color w:val="000000"/>
          <w:sz w:val="28"/>
        </w:rPr>
        <w:t xml:space="preserve">
      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кластерлерді </w:t>
            </w:r>
            <w:r>
              <w:br/>
            </w:r>
            <w:r>
              <w:rPr>
                <w:rFonts w:ascii="Times New Roman"/>
                <w:b w:val="false"/>
                <w:i w:val="false"/>
                <w:color w:val="000000"/>
                <w:sz w:val="20"/>
              </w:rPr>
              <w:t xml:space="preserve">дамытуда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 xml:space="preserve">шараларын ұсыну қағидаларына </w:t>
            </w:r>
            <w:r>
              <w:br/>
            </w:r>
            <w:r>
              <w:rPr>
                <w:rFonts w:ascii="Times New Roman"/>
                <w:b w:val="false"/>
                <w:i w:val="false"/>
                <w:color w:val="000000"/>
                <w:sz w:val="20"/>
              </w:rPr>
              <w:t xml:space="preserve">14-қосымша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 ж. "____" 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39"/>
    <w:p>
      <w:pPr>
        <w:spacing w:after="0"/>
        <w:ind w:left="0"/>
        <w:jc w:val="left"/>
      </w:pPr>
      <w:r>
        <w:rPr>
          <w:rFonts w:ascii="Times New Roman"/>
          <w:b/>
          <w:i w:val="false"/>
          <w:color w:val="000000"/>
        </w:rPr>
        <w:t xml:space="preserve"> Аумақтық кластерлер қатысушыларының өнімдерін тестілеу және сараптау үшін бірлесіп қолданатын зертханаларды жаңғырту бойынша жобаларды қаржыландыру алуға арналған өтініш</w:t>
      </w:r>
    </w:p>
    <w:bookmarkEnd w:id="33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(ұйым атауы,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 қаржыландыру алуға қажетті құжаттар топтамасымен осы өтінішті жолдайды. </w:t>
      </w:r>
    </w:p>
    <w:p>
      <w:pPr>
        <w:spacing w:after="0"/>
        <w:ind w:left="0"/>
        <w:jc w:val="both"/>
      </w:pPr>
      <w:r>
        <w:rPr>
          <w:rFonts w:ascii="Times New Roman"/>
          <w:b w:val="false"/>
          <w:i w:val="false"/>
          <w:color w:val="000000"/>
          <w:sz w:val="28"/>
        </w:rPr>
        <w:t>
      Ұсынылатын жоба тақырыбы: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Ұлттық институттан сұратылатын қаржыландыру сомасы, теңгемен (санмен және жазбаша):</w:t>
      </w:r>
    </w:p>
    <w:p>
      <w:pPr>
        <w:spacing w:after="0"/>
        <w:ind w:left="0"/>
        <w:jc w:val="both"/>
      </w:pPr>
      <w:r>
        <w:rPr>
          <w:rFonts w:ascii="Times New Roman"/>
          <w:b w:val="false"/>
          <w:i w:val="false"/>
          <w:color w:val="000000"/>
          <w:sz w:val="28"/>
        </w:rPr>
        <w:t>
      Мазмұны, жоба мерзімдері мен құнын негіздеу қоса берілген құжаттарда келтірілген. Ұсынылған ақпараттың дұрыстығына кепілдік береміз.</w:t>
      </w:r>
    </w:p>
    <w:p>
      <w:pPr>
        <w:spacing w:after="0"/>
        <w:ind w:left="0"/>
        <w:jc w:val="both"/>
      </w:pPr>
      <w:r>
        <w:rPr>
          <w:rFonts w:ascii="Times New Roman"/>
          <w:b w:val="false"/>
          <w:i w:val="false"/>
          <w:color w:val="000000"/>
          <w:sz w:val="28"/>
        </w:rPr>
        <w:t>
      Сондай-ақ, ұлттық институтқа өтінім берген сәтте:</w:t>
      </w:r>
    </w:p>
    <w:p>
      <w:pPr>
        <w:spacing w:after="0"/>
        <w:ind w:left="0"/>
        <w:jc w:val="both"/>
      </w:pPr>
      <w:r>
        <w:rPr>
          <w:rFonts w:ascii="Times New Roman"/>
          <w:b w:val="false"/>
          <w:i w:val="false"/>
          <w:color w:val="000000"/>
          <w:sz w:val="28"/>
        </w:rPr>
        <w:t>
      1) ұлттық институттың еншілес ұйымы және (немесе) ұлттық институттың сенімгерлік басқаруындағы ұйым болып табылмайтындығымызды;</w:t>
      </w:r>
    </w:p>
    <w:p>
      <w:pPr>
        <w:spacing w:after="0"/>
        <w:ind w:left="0"/>
        <w:jc w:val="both"/>
      </w:pPr>
      <w:r>
        <w:rPr>
          <w:rFonts w:ascii="Times New Roman"/>
          <w:b w:val="false"/>
          <w:i w:val="false"/>
          <w:color w:val="000000"/>
          <w:sz w:val="28"/>
        </w:rPr>
        <w:t xml:space="preserve">
      2) мәлімделген жоба мақсаттарына бұған дейін мемлекеттік бюджет қаражатынан қаржыландыру бөлінбегендігін; </w:t>
      </w:r>
    </w:p>
    <w:p>
      <w:pPr>
        <w:spacing w:after="0"/>
        <w:ind w:left="0"/>
        <w:jc w:val="both"/>
      </w:pPr>
      <w:r>
        <w:rPr>
          <w:rFonts w:ascii="Times New Roman"/>
          <w:b w:val="false"/>
          <w:i w:val="false"/>
          <w:color w:val="000000"/>
          <w:sz w:val="28"/>
        </w:rPr>
        <w:t>
      3) жобаны іске асыру бойынша қабылданған міндеттемелерді орындамау негіздері бойынша соңғы 3 (үш) жыл ішінде мемлекеттік ынталандыру шараларын ұсыну туралы шарт бұзылған ұйым болып табылмайтындығымызды;</w:t>
      </w:r>
    </w:p>
    <w:p>
      <w:pPr>
        <w:spacing w:after="0"/>
        <w:ind w:left="0"/>
        <w:jc w:val="both"/>
      </w:pPr>
      <w:r>
        <w:rPr>
          <w:rFonts w:ascii="Times New Roman"/>
          <w:b w:val="false"/>
          <w:i w:val="false"/>
          <w:color w:val="000000"/>
          <w:sz w:val="28"/>
        </w:rPr>
        <w:t xml:space="preserve">
      4) меншік иелері және бірінші басшылары банкроттық сатысында немесе дәрменсіздік нәтижесінде таратылған заңды тұлғалардың басшылары және (немесе) меншік иелері болып табылатын немесе болған, мүлкіне тыйым салынған заңды тұлға болып табылмайтындығымызды; </w:t>
      </w:r>
    </w:p>
    <w:p>
      <w:pPr>
        <w:spacing w:after="0"/>
        <w:ind w:left="0"/>
        <w:jc w:val="both"/>
      </w:pPr>
      <w:r>
        <w:rPr>
          <w:rFonts w:ascii="Times New Roman"/>
          <w:b w:val="false"/>
          <w:i w:val="false"/>
          <w:color w:val="000000"/>
          <w:sz w:val="28"/>
        </w:rPr>
        <w:t>
      5) сот шешімімен банкрот деп танылған және мүлкіне тыйым салынған жеке тұлға болып табылмайтындығымызды;</w:t>
      </w:r>
    </w:p>
    <w:p>
      <w:pPr>
        <w:spacing w:after="0"/>
        <w:ind w:left="0"/>
        <w:jc w:val="both"/>
      </w:pPr>
      <w:r>
        <w:rPr>
          <w:rFonts w:ascii="Times New Roman"/>
          <w:b w:val="false"/>
          <w:i w:val="false"/>
          <w:color w:val="000000"/>
          <w:sz w:val="28"/>
        </w:rPr>
        <w:t>
      6) сыбайлас жемқорлық қылмыстар және (немесе) экономика саласында қылмыстар жасағаны үшін соттылығы бар жеке тұлға болып табылмайтындығымызды растаймыз.</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Құжаттарды алғаны туралы белгі</w:t>
      </w:r>
    </w:p>
    <w:p>
      <w:pPr>
        <w:spacing w:after="0"/>
        <w:ind w:left="0"/>
        <w:jc w:val="both"/>
      </w:pPr>
      <w:r>
        <w:rPr>
          <w:rFonts w:ascii="Times New Roman"/>
          <w:b w:val="false"/>
          <w:i w:val="false"/>
          <w:color w:val="000000"/>
          <w:sz w:val="28"/>
        </w:rPr>
        <w:t xml:space="preserve">
      Алған күні: 20____ ж. "____"_________________ </w:t>
      </w:r>
    </w:p>
    <w:p>
      <w:pPr>
        <w:spacing w:after="0"/>
        <w:ind w:left="0"/>
        <w:jc w:val="both"/>
      </w:pPr>
      <w:r>
        <w:rPr>
          <w:rFonts w:ascii="Times New Roman"/>
          <w:b w:val="false"/>
          <w:i w:val="false"/>
          <w:color w:val="000000"/>
          <w:sz w:val="28"/>
        </w:rPr>
        <w:t>
      Өтінімнің тіркеу нөмірі _________________</w:t>
      </w:r>
    </w:p>
    <w:p>
      <w:pPr>
        <w:spacing w:after="0"/>
        <w:ind w:left="0"/>
        <w:jc w:val="both"/>
      </w:pPr>
      <w:r>
        <w:rPr>
          <w:rFonts w:ascii="Times New Roman"/>
          <w:b w:val="false"/>
          <w:i w:val="false"/>
          <w:color w:val="000000"/>
          <w:sz w:val="28"/>
        </w:rPr>
        <w:t>
      Тіркеуші __________________ (тегі, аты, әкесінің аты (болған жағдайда), қолы)</w:t>
      </w:r>
    </w:p>
    <w:p>
      <w:pPr>
        <w:spacing w:after="0"/>
        <w:ind w:left="0"/>
        <w:jc w:val="both"/>
      </w:pPr>
      <w:r>
        <w:rPr>
          <w:rFonts w:ascii="Times New Roman"/>
          <w:b w:val="false"/>
          <w:i w:val="false"/>
          <w:color w:val="000000"/>
          <w:sz w:val="28"/>
        </w:rPr>
        <w:t>
      Ескерту: ұйымның бланкінде жасалады. Өтінімге бірінші басшы немесе өзге де уәкілетті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маусымдағы</w:t>
            </w:r>
            <w:r>
              <w:br/>
            </w:r>
            <w:r>
              <w:rPr>
                <w:rFonts w:ascii="Times New Roman"/>
                <w:b w:val="false"/>
                <w:i w:val="false"/>
                <w:color w:val="000000"/>
                <w:sz w:val="20"/>
              </w:rPr>
              <w:t>№ 367 Бұйрыққа</w:t>
            </w:r>
            <w:r>
              <w:br/>
            </w:r>
            <w:r>
              <w:rPr>
                <w:rFonts w:ascii="Times New Roman"/>
                <w:b w:val="false"/>
                <w:i w:val="false"/>
                <w:color w:val="000000"/>
                <w:sz w:val="20"/>
              </w:rPr>
              <w:t>4-қосымша</w:t>
            </w:r>
          </w:p>
        </w:tc>
      </w:tr>
    </w:tbl>
    <w:bookmarkStart w:name="z363" w:id="340"/>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күшін жойған кейбір бұйрықтарының тізбесі</w:t>
      </w:r>
    </w:p>
    <w:bookmarkEnd w:id="340"/>
    <w:bookmarkStart w:name="z364" w:id="341"/>
    <w:p>
      <w:pPr>
        <w:spacing w:after="0"/>
        <w:ind w:left="0"/>
        <w:jc w:val="both"/>
      </w:pPr>
      <w:r>
        <w:rPr>
          <w:rFonts w:ascii="Times New Roman"/>
          <w:b w:val="false"/>
          <w:i w:val="false"/>
          <w:color w:val="000000"/>
          <w:sz w:val="28"/>
        </w:rPr>
        <w:t xml:space="preserve">
      1.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12619 болып тіркелген).</w:t>
      </w:r>
    </w:p>
    <w:bookmarkEnd w:id="341"/>
    <w:bookmarkStart w:name="z365" w:id="342"/>
    <w:p>
      <w:pPr>
        <w:spacing w:after="0"/>
        <w:ind w:left="0"/>
        <w:jc w:val="both"/>
      </w:pPr>
      <w:r>
        <w:rPr>
          <w:rFonts w:ascii="Times New Roman"/>
          <w:b w:val="false"/>
          <w:i w:val="false"/>
          <w:color w:val="000000"/>
          <w:sz w:val="28"/>
        </w:rPr>
        <w:t xml:space="preserve">
      2.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бұйрығына өзгеріс енгізу туралы" Қазақстан Республикасы Инвестициялар және даму министрінің 2016 жылғы 23 желтоқсандағы № 873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14857 болып тіркелген).</w:t>
      </w:r>
    </w:p>
    <w:bookmarkEnd w:id="342"/>
    <w:bookmarkStart w:name="z366" w:id="343"/>
    <w:p>
      <w:pPr>
        <w:spacing w:after="0"/>
        <w:ind w:left="0"/>
        <w:jc w:val="both"/>
      </w:pPr>
      <w:r>
        <w:rPr>
          <w:rFonts w:ascii="Times New Roman"/>
          <w:b w:val="false"/>
          <w:i w:val="false"/>
          <w:color w:val="000000"/>
          <w:sz w:val="28"/>
        </w:rPr>
        <w:t xml:space="preserve">
      3.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бұйрығына өзгерістер енгізу туралы" Қазақстан Республикасы Инвестициялар және даму министрінің 2019 жылғы 30 сәуірдегі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18648 болып тіркелген).</w:t>
      </w:r>
    </w:p>
    <w:bookmarkEnd w:id="343"/>
    <w:bookmarkStart w:name="z367" w:id="344"/>
    <w:p>
      <w:pPr>
        <w:spacing w:after="0"/>
        <w:ind w:left="0"/>
        <w:jc w:val="both"/>
      </w:pPr>
      <w:r>
        <w:rPr>
          <w:rFonts w:ascii="Times New Roman"/>
          <w:b w:val="false"/>
          <w:i w:val="false"/>
          <w:color w:val="000000"/>
          <w:sz w:val="28"/>
        </w:rPr>
        <w:t xml:space="preserve">
      4.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бұйрығына өзгеріс енгізу туралы" Қазақстан Республикасы Индустиря және инфрақұрылымдық даму министрінің 2020 жылғы 22 қазандағы № 550 </w:t>
      </w:r>
      <w:r>
        <w:rPr>
          <w:rFonts w:ascii="Times New Roman"/>
          <w:b w:val="false"/>
          <w:i w:val="false"/>
          <w:color w:val="000000"/>
          <w:sz w:val="28"/>
        </w:rPr>
        <w:t>бұйрығы</w:t>
      </w:r>
      <w:r>
        <w:rPr>
          <w:rFonts w:ascii="Times New Roman"/>
          <w:b w:val="false"/>
          <w:i w:val="false"/>
          <w:color w:val="000000"/>
          <w:sz w:val="28"/>
        </w:rPr>
        <w:t>.</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