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517c" w14:textId="1085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және Қазақстан Республикасы Сауда және интеграция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29 маусымдағы № 274-НҚ бұйрығы. Қазақстан Республикасының Әділет министрлігінде 2022 жылғы 30 маусымда № 28660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25) тармақшасы мынадай редакцияда жазылсын: </w:t>
      </w:r>
    </w:p>
    <w:bookmarkStart w:name="z5" w:id="1"/>
    <w:p>
      <w:pPr>
        <w:spacing w:after="0"/>
        <w:ind w:left="0"/>
        <w:jc w:val="both"/>
      </w:pPr>
      <w:r>
        <w:rPr>
          <w:rFonts w:ascii="Times New Roman"/>
          <w:b w:val="false"/>
          <w:i w:val="false"/>
          <w:color w:val="000000"/>
          <w:sz w:val="28"/>
        </w:rPr>
        <w:t xml:space="preserve">
      "25) көтерме-тарату орталығы (бұдан әрі – КТО) –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w:t>
      </w:r>
    </w:p>
    <w:bookmarkEnd w:id="1"/>
    <w:p>
      <w:pPr>
        <w:spacing w:after="0"/>
        <w:ind w:left="0"/>
        <w:jc w:val="both"/>
      </w:pPr>
      <w:r>
        <w:rPr>
          <w:rFonts w:ascii="Times New Roman"/>
          <w:b w:val="false"/>
          <w:i w:val="false"/>
          <w:color w:val="000000"/>
          <w:sz w:val="28"/>
        </w:rPr>
        <w:t xml:space="preserve">
      Көтерме-тарату орталықтары қызметтер кешенін көрсетеді немесе технологиялық мамандануына және көрсетілетін қызметтердің түріне қарай мынадай болып бөлінуі мүмкін: </w:t>
      </w:r>
    </w:p>
    <w:p>
      <w:pPr>
        <w:spacing w:after="0"/>
        <w:ind w:left="0"/>
        <w:jc w:val="both"/>
      </w:pPr>
      <w:r>
        <w:rPr>
          <w:rFonts w:ascii="Times New Roman"/>
          <w:b w:val="false"/>
          <w:i w:val="false"/>
          <w:color w:val="000000"/>
          <w:sz w:val="28"/>
        </w:rPr>
        <w:t>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p>
      <w:pPr>
        <w:spacing w:after="0"/>
        <w:ind w:left="0"/>
        <w:jc w:val="both"/>
      </w:pPr>
      <w:r>
        <w:rPr>
          <w:rFonts w:ascii="Times New Roman"/>
          <w:b w:val="false"/>
          <w:i w:val="false"/>
          <w:color w:val="000000"/>
          <w:sz w:val="28"/>
        </w:rPr>
        <w:t>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p>
      <w:pPr>
        <w:spacing w:after="0"/>
        <w:ind w:left="0"/>
        <w:jc w:val="both"/>
      </w:pPr>
      <w:r>
        <w:rPr>
          <w:rFonts w:ascii="Times New Roman"/>
          <w:b w:val="false"/>
          <w:i w:val="false"/>
          <w:color w:val="000000"/>
          <w:sz w:val="28"/>
        </w:rPr>
        <w:t>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сәйкестігі, оның ішінде азық-түлік тауарларын және қоғамдық тамақтану өнімдерін сақтауға және өткізуге арналған үй-жайларда тамақ өнімдерінің реттелетін температурасы мен ылғалдылық режимдерінің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33-4-тармақ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"КТО азық-түлік және азық-түлік емес өнімдерді өткізу нысандары:</w:t>
      </w:r>
    </w:p>
    <w:bookmarkEnd w:id="2"/>
    <w:p>
      <w:pPr>
        <w:spacing w:after="0"/>
        <w:ind w:left="0"/>
        <w:jc w:val="both"/>
      </w:pPr>
      <w:r>
        <w:rPr>
          <w:rFonts w:ascii="Times New Roman"/>
          <w:b w:val="false"/>
          <w:i w:val="false"/>
          <w:color w:val="000000"/>
          <w:sz w:val="28"/>
        </w:rPr>
        <w:t>
      1) ауыл шаруашылығы тауарын өндірушілерден, ауыл шаруашылығы кооперативтерінен сервистік-дайындау орталықтарынан, дайындаушы ұйымдардан және (немесе) қайта өңдеу кәсіпорындарынан өнімді сатып алу;</w:t>
      </w:r>
    </w:p>
    <w:p>
      <w:pPr>
        <w:spacing w:after="0"/>
        <w:ind w:left="0"/>
        <w:jc w:val="both"/>
      </w:pPr>
      <w:r>
        <w:rPr>
          <w:rFonts w:ascii="Times New Roman"/>
          <w:b w:val="false"/>
          <w:i w:val="false"/>
          <w:color w:val="000000"/>
          <w:sz w:val="28"/>
        </w:rPr>
        <w:t>
      2) иесі (консигнант) өнімді кто қоймасына беретін консигнация шартын жасасуды қамтиды. Бұл ретте өнім оны өткізу сәтіне дейін консигнанттың меншігі болып қалады. Сатылмаған тауар консигнация шартының талаптарына сәйкес консигнантқа кері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"33-5. КТО функцияларына мыналар кіреді:</w:t>
      </w:r>
    </w:p>
    <w:bookmarkEnd w:id="3"/>
    <w:p>
      <w:pPr>
        <w:spacing w:after="0"/>
        <w:ind w:left="0"/>
        <w:jc w:val="both"/>
      </w:pPr>
      <w:r>
        <w:rPr>
          <w:rFonts w:ascii="Times New Roman"/>
          <w:b w:val="false"/>
          <w:i w:val="false"/>
          <w:color w:val="000000"/>
          <w:sz w:val="28"/>
        </w:rPr>
        <w:t>
      КТО сақтау функциялары:</w:t>
      </w:r>
    </w:p>
    <w:p>
      <w:pPr>
        <w:spacing w:after="0"/>
        <w:ind w:left="0"/>
        <w:jc w:val="both"/>
      </w:pPr>
      <w:r>
        <w:rPr>
          <w:rFonts w:ascii="Times New Roman"/>
          <w:b w:val="false"/>
          <w:i w:val="false"/>
          <w:color w:val="000000"/>
          <w:sz w:val="28"/>
        </w:rPr>
        <w:t>
      1) жеміс-көкөніс өнімдерін қабылдау, сақтау және жөнелту;</w:t>
      </w:r>
    </w:p>
    <w:p>
      <w:pPr>
        <w:spacing w:after="0"/>
        <w:ind w:left="0"/>
        <w:jc w:val="both"/>
      </w:pPr>
      <w:r>
        <w:rPr>
          <w:rFonts w:ascii="Times New Roman"/>
          <w:b w:val="false"/>
          <w:i w:val="false"/>
          <w:color w:val="000000"/>
          <w:sz w:val="28"/>
        </w:rPr>
        <w:t>
      2) тауарды сату алдындағы дайындау: іріктеу, калибрлеу, алдын ала салқындату, топырақтан тазарту, буып-түю (клиенттің талабы бойынша);</w:t>
      </w:r>
    </w:p>
    <w:p>
      <w:pPr>
        <w:spacing w:after="0"/>
        <w:ind w:left="0"/>
        <w:jc w:val="both"/>
      </w:pPr>
      <w:r>
        <w:rPr>
          <w:rFonts w:ascii="Times New Roman"/>
          <w:b w:val="false"/>
          <w:i w:val="false"/>
          <w:color w:val="000000"/>
          <w:sz w:val="28"/>
        </w:rPr>
        <w:t>
      3) тауар партияларын жинақтау;</w:t>
      </w:r>
    </w:p>
    <w:p>
      <w:pPr>
        <w:spacing w:after="0"/>
        <w:ind w:left="0"/>
        <w:jc w:val="both"/>
      </w:pPr>
      <w:r>
        <w:rPr>
          <w:rFonts w:ascii="Times New Roman"/>
          <w:b w:val="false"/>
          <w:i w:val="false"/>
          <w:color w:val="000000"/>
          <w:sz w:val="28"/>
        </w:rPr>
        <w:t>
      4) өндірушілерге, ауыл шаруашылығы кооперативтеріне, дайындаушы ұйымдарға және қайта өңдеу кәсіпорындарына ақпараттық және консультациялық көмек көрсету;</w:t>
      </w:r>
    </w:p>
    <w:p>
      <w:pPr>
        <w:spacing w:after="0"/>
        <w:ind w:left="0"/>
        <w:jc w:val="both"/>
      </w:pPr>
      <w:r>
        <w:rPr>
          <w:rFonts w:ascii="Times New Roman"/>
          <w:b w:val="false"/>
          <w:i w:val="false"/>
          <w:color w:val="000000"/>
          <w:sz w:val="28"/>
        </w:rPr>
        <w:t>
      5) тиісті мамандардың, зертханалардың және мамандандырылған жабдықтардың болуы есебінен кто аумағында өнімнің қауіпсіздігін қамтамасыз ету;</w:t>
      </w:r>
    </w:p>
    <w:p>
      <w:pPr>
        <w:spacing w:after="0"/>
        <w:ind w:left="0"/>
        <w:jc w:val="both"/>
      </w:pPr>
      <w:r>
        <w:rPr>
          <w:rFonts w:ascii="Times New Roman"/>
          <w:b w:val="false"/>
          <w:i w:val="false"/>
          <w:color w:val="000000"/>
          <w:sz w:val="28"/>
        </w:rPr>
        <w:t>
      6) тауарлар қозғалысының логистикасын қамтамасыз ету;</w:t>
      </w:r>
    </w:p>
    <w:p>
      <w:pPr>
        <w:spacing w:after="0"/>
        <w:ind w:left="0"/>
        <w:jc w:val="both"/>
      </w:pPr>
      <w:r>
        <w:rPr>
          <w:rFonts w:ascii="Times New Roman"/>
          <w:b w:val="false"/>
          <w:i w:val="false"/>
          <w:color w:val="000000"/>
          <w:sz w:val="28"/>
        </w:rPr>
        <w:t>
      7) өнімнің түсу арналары мен көздерінің қадағалануын қамтамасыз ету үшін өнімнің өндірісі мен қозғалысы бойынша талдау жүргізу (клиенттік базаны, өндірушілер базасын қалыптастыру);</w:t>
      </w:r>
    </w:p>
    <w:p>
      <w:pPr>
        <w:spacing w:after="0"/>
        <w:ind w:left="0"/>
        <w:jc w:val="both"/>
      </w:pPr>
      <w:r>
        <w:rPr>
          <w:rFonts w:ascii="Times New Roman"/>
          <w:b w:val="false"/>
          <w:i w:val="false"/>
          <w:color w:val="000000"/>
          <w:sz w:val="28"/>
        </w:rPr>
        <w:t>
      8) тауар партияларын шоғырландыру/қалыптастыру;</w:t>
      </w:r>
    </w:p>
    <w:p>
      <w:pPr>
        <w:spacing w:after="0"/>
        <w:ind w:left="0"/>
        <w:jc w:val="both"/>
      </w:pPr>
      <w:r>
        <w:rPr>
          <w:rFonts w:ascii="Times New Roman"/>
          <w:b w:val="false"/>
          <w:i w:val="false"/>
          <w:color w:val="000000"/>
          <w:sz w:val="28"/>
        </w:rPr>
        <w:t>
      9) қойма инфрақұрылымын жалға беру.</w:t>
      </w:r>
    </w:p>
    <w:p>
      <w:pPr>
        <w:spacing w:after="0"/>
        <w:ind w:left="0"/>
        <w:jc w:val="both"/>
      </w:pPr>
      <w:r>
        <w:rPr>
          <w:rFonts w:ascii="Times New Roman"/>
          <w:b w:val="false"/>
          <w:i w:val="false"/>
          <w:color w:val="000000"/>
          <w:sz w:val="28"/>
        </w:rPr>
        <w:t>
      КТО тарату функциялары:</w:t>
      </w:r>
    </w:p>
    <w:p>
      <w:pPr>
        <w:spacing w:after="0"/>
        <w:ind w:left="0"/>
        <w:jc w:val="both"/>
      </w:pPr>
      <w:r>
        <w:rPr>
          <w:rFonts w:ascii="Times New Roman"/>
          <w:b w:val="false"/>
          <w:i w:val="false"/>
          <w:color w:val="000000"/>
          <w:sz w:val="28"/>
        </w:rPr>
        <w:t>
      1) клиенттің тауарын қабылдау, сақтау және жөнелту;</w:t>
      </w:r>
    </w:p>
    <w:p>
      <w:pPr>
        <w:spacing w:after="0"/>
        <w:ind w:left="0"/>
        <w:jc w:val="both"/>
      </w:pPr>
      <w:r>
        <w:rPr>
          <w:rFonts w:ascii="Times New Roman"/>
          <w:b w:val="false"/>
          <w:i w:val="false"/>
          <w:color w:val="000000"/>
          <w:sz w:val="28"/>
        </w:rPr>
        <w:t>
      2) тауар партияларын шоғырландыру / қалыптастыру;</w:t>
      </w:r>
    </w:p>
    <w:p>
      <w:pPr>
        <w:spacing w:after="0"/>
        <w:ind w:left="0"/>
        <w:jc w:val="both"/>
      </w:pPr>
      <w:r>
        <w:rPr>
          <w:rFonts w:ascii="Times New Roman"/>
          <w:b w:val="false"/>
          <w:i w:val="false"/>
          <w:color w:val="000000"/>
          <w:sz w:val="28"/>
        </w:rPr>
        <w:t>
      3) тиісті мамандардың, зертханалардың және мамандандырылған жабдықтардың болуы есебінен кто аумағында өнімнің қауіпсіздігін қамтамасыз ету;</w:t>
      </w:r>
    </w:p>
    <w:p>
      <w:pPr>
        <w:spacing w:after="0"/>
        <w:ind w:left="0"/>
        <w:jc w:val="both"/>
      </w:pPr>
      <w:r>
        <w:rPr>
          <w:rFonts w:ascii="Times New Roman"/>
          <w:b w:val="false"/>
          <w:i w:val="false"/>
          <w:color w:val="000000"/>
          <w:sz w:val="28"/>
        </w:rPr>
        <w:t>
      4) тауарлар қозғалысының логистикасын қамтамасыз ету;</w:t>
      </w:r>
    </w:p>
    <w:p>
      <w:pPr>
        <w:spacing w:after="0"/>
        <w:ind w:left="0"/>
        <w:jc w:val="both"/>
      </w:pPr>
      <w:r>
        <w:rPr>
          <w:rFonts w:ascii="Times New Roman"/>
          <w:b w:val="false"/>
          <w:i w:val="false"/>
          <w:color w:val="000000"/>
          <w:sz w:val="28"/>
        </w:rPr>
        <w:t>
      5) өнімнің түсу арналары мен көздерінің бақылануын қамтамасыз ету үшін өнімнің өндірісі мен қозғалысы бойынша талдау жүргізу (клиенттік базаны, өндірушілер базасын қалыптастыру).</w:t>
      </w:r>
    </w:p>
    <w:p>
      <w:pPr>
        <w:spacing w:after="0"/>
        <w:ind w:left="0"/>
        <w:jc w:val="both"/>
      </w:pPr>
      <w:r>
        <w:rPr>
          <w:rFonts w:ascii="Times New Roman"/>
          <w:b w:val="false"/>
          <w:i w:val="false"/>
          <w:color w:val="000000"/>
          <w:sz w:val="28"/>
        </w:rPr>
        <w:t>
      КТО сауда функциялары:</w:t>
      </w:r>
    </w:p>
    <w:p>
      <w:pPr>
        <w:spacing w:after="0"/>
        <w:ind w:left="0"/>
        <w:jc w:val="both"/>
      </w:pPr>
      <w:r>
        <w:rPr>
          <w:rFonts w:ascii="Times New Roman"/>
          <w:b w:val="false"/>
          <w:i w:val="false"/>
          <w:color w:val="000000"/>
          <w:sz w:val="28"/>
        </w:rPr>
        <w:t>
      1) азық-түлік және азық-түлік емес тауарларды сатып алу операцияларын жүргізу;</w:t>
      </w:r>
    </w:p>
    <w:p>
      <w:pPr>
        <w:spacing w:after="0"/>
        <w:ind w:left="0"/>
        <w:jc w:val="both"/>
      </w:pPr>
      <w:r>
        <w:rPr>
          <w:rFonts w:ascii="Times New Roman"/>
          <w:b w:val="false"/>
          <w:i w:val="false"/>
          <w:color w:val="000000"/>
          <w:sz w:val="28"/>
        </w:rPr>
        <w:t>
      2) қойма инфрақұрылымын жалға беру;</w:t>
      </w:r>
    </w:p>
    <w:p>
      <w:pPr>
        <w:spacing w:after="0"/>
        <w:ind w:left="0"/>
        <w:jc w:val="both"/>
      </w:pPr>
      <w:r>
        <w:rPr>
          <w:rFonts w:ascii="Times New Roman"/>
          <w:b w:val="false"/>
          <w:i w:val="false"/>
          <w:color w:val="000000"/>
          <w:sz w:val="28"/>
        </w:rPr>
        <w:t>
      3) зертханалардың болуы есебінен КТО аумағында сатылатын тауарлардың санитариялық нормативтерін қамтамасыз ету;</w:t>
      </w:r>
    </w:p>
    <w:p>
      <w:pPr>
        <w:spacing w:after="0"/>
        <w:ind w:left="0"/>
        <w:jc w:val="both"/>
      </w:pPr>
      <w:r>
        <w:rPr>
          <w:rFonts w:ascii="Times New Roman"/>
          <w:b w:val="false"/>
          <w:i w:val="false"/>
          <w:color w:val="000000"/>
          <w:sz w:val="28"/>
        </w:rPr>
        <w:t>
      4) өндірушілер үшін өткізу нарықтарының қолжетімділігін арттыру болып табылады;</w:t>
      </w:r>
    </w:p>
    <w:p>
      <w:pPr>
        <w:spacing w:after="0"/>
        <w:ind w:left="0"/>
        <w:jc w:val="both"/>
      </w:pPr>
      <w:r>
        <w:rPr>
          <w:rFonts w:ascii="Times New Roman"/>
          <w:b w:val="false"/>
          <w:i w:val="false"/>
          <w:color w:val="000000"/>
          <w:sz w:val="28"/>
        </w:rPr>
        <w:t>
      5) тиісті мамандардың, зертханалардың және мамандандырылған жабдықтардың болуы есебінен КТО аумағында сатылатын өнімнің қауіпсіздігін қамтамасыз ету;</w:t>
      </w:r>
    </w:p>
    <w:p>
      <w:pPr>
        <w:spacing w:after="0"/>
        <w:ind w:left="0"/>
        <w:jc w:val="both"/>
      </w:pPr>
      <w:r>
        <w:rPr>
          <w:rFonts w:ascii="Times New Roman"/>
          <w:b w:val="false"/>
          <w:i w:val="false"/>
          <w:color w:val="000000"/>
          <w:sz w:val="28"/>
        </w:rPr>
        <w:t>
      6) тауарлар қозғалысының логистикасын қамтамасыз ету;</w:t>
      </w:r>
    </w:p>
    <w:p>
      <w:pPr>
        <w:spacing w:after="0"/>
        <w:ind w:left="0"/>
        <w:jc w:val="both"/>
      </w:pPr>
      <w:r>
        <w:rPr>
          <w:rFonts w:ascii="Times New Roman"/>
          <w:b w:val="false"/>
          <w:i w:val="false"/>
          <w:color w:val="000000"/>
          <w:sz w:val="28"/>
        </w:rPr>
        <w:t>
      7) КТО-да сатылатын тауарлардың сапасын тексеруді және сертификаттауды қамтамасыз ету;</w:t>
      </w:r>
    </w:p>
    <w:p>
      <w:pPr>
        <w:spacing w:after="0"/>
        <w:ind w:left="0"/>
        <w:jc w:val="both"/>
      </w:pPr>
      <w:r>
        <w:rPr>
          <w:rFonts w:ascii="Times New Roman"/>
          <w:b w:val="false"/>
          <w:i w:val="false"/>
          <w:color w:val="000000"/>
          <w:sz w:val="28"/>
        </w:rPr>
        <w:t>
      8) өнімнің көтерме саудасы;</w:t>
      </w:r>
    </w:p>
    <w:p>
      <w:pPr>
        <w:spacing w:after="0"/>
        <w:ind w:left="0"/>
        <w:jc w:val="both"/>
      </w:pPr>
      <w:r>
        <w:rPr>
          <w:rFonts w:ascii="Times New Roman"/>
          <w:b w:val="false"/>
          <w:i w:val="false"/>
          <w:color w:val="000000"/>
          <w:sz w:val="28"/>
        </w:rPr>
        <w:t>
      9) өнімнің түсу арналары мен көздерінің қадағалануын қамтамасыз ету үшін өнімнің өндірісі мен қозғалысы бойынша талдау жүргізу (клиенттік базаны, өндірушілер базасын қалыптастыру);</w:t>
      </w:r>
    </w:p>
    <w:p>
      <w:pPr>
        <w:spacing w:after="0"/>
        <w:ind w:left="0"/>
        <w:jc w:val="both"/>
      </w:pPr>
      <w:r>
        <w:rPr>
          <w:rFonts w:ascii="Times New Roman"/>
          <w:b w:val="false"/>
          <w:i w:val="false"/>
          <w:color w:val="000000"/>
          <w:sz w:val="28"/>
        </w:rPr>
        <w:t>
      10) КТО-да өткізілетін өнімнің бағаларын күн сайын жинауды және оларды КТО-ның көрінетін орындары мен интернет-ресурстарында орналастыруды (бар болса)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Қоғамдық тамақтандыру объектілерін (мейрамханаларды, дәмханаларды, барларды, асханаларды) пайдалануға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рұқсат құжаттары болған кезде жол беріледі.</w:t>
      </w:r>
    </w:p>
    <w:p>
      <w:pPr>
        <w:spacing w:after="0"/>
        <w:ind w:left="0"/>
        <w:jc w:val="both"/>
      </w:pPr>
      <w:r>
        <w:rPr>
          <w:rFonts w:ascii="Times New Roman"/>
          <w:b w:val="false"/>
          <w:i w:val="false"/>
          <w:color w:val="000000"/>
          <w:sz w:val="28"/>
        </w:rPr>
        <w:t>
      Қоғамдық тамақтандыру объектілерінің (мейрамханалардың, дәмханалардың, барлардың, асханалардың) жазғы алаңдарын тұрғын үй ғимараттарының бірінші қабаты терезелерінің астына және тротуарларға орналастыруға, сондай-ақ тамақ дайындау жөніндегі технологиялық жабдықты және дыбыс шығаратын аппаратураны орнатуға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Қоғамдық тамақтандыру объектілері (мейрамханалар, дәмханалар, барлар, асханалар) ғимараттарының сәулет-жоспарлау шешімдері мен конструктивтік элементтері және пайдаланылатын техникалық жабдық сәулет, қала құрылысы және құрылыс саласындағы мемлекеттік нормативтік құжаттарға, сондай-ақ "Техникалық реттеу туралы" Қазақстан Республикасы Заңының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техникалық регламенттерге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Маркетинг желісі, қоғамдық таратушылар, пошта арқылы және басқа да тәсілдер бойынша сату арқылы сауда орнынан тыс бөлшек сауда Қазақстан Республикасы Премьер-Министрінің орынбасары - Сауда және интеграция министрінің 2022 жылғы 11 наурыздағы № 136-НҚ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27114 болып тіркелген) бекітілген Маркетинг желісі, қоғамдық таратушылар, пошта арқылы және басқа да тәсілдер бойынша сату арқылы сауда орнынан тыс бөлшек сауда қағидаларына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Нан-тоқаш және кондитерлік өнімдерді сатумен айналысатын Ішкі сауда субъектілері өз қызметінде осы Қағидаларды, нормативтік-техникалық құжаттарды, техникалық регламенттер мен "Кондитерлік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басшылыққа алады., Қазақстан Республикасы Денсаулық сақтау министрінің 2021 жылғы 20 тамыздағы № ҚР ДСМ-83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24077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 өндіру жөніндегі объектілерге қойылатын санитариялық-эпидемиологиялық талаптар" (нормативтік құқықтық актілерді мемлекеттік тіркеу тізілімінде № 24077 болып нормативтік құқықтық актілерді мемлекеттік тіркеу тізілімінде</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23856 болып тіркелген) "Тамақ өнімдерінің көтерме және бөлшек сауда объектілеріне қойылатын санитариялық-эпидемиологиялық талаптар" мемлекеттік көрсетілетін қызмет стандарты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"Көтерме-тарату орталықтарына қойылатын талаптарды бекіту туралы және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енгізу туралы" Қазақстан Республикасы Сауда және интеграция министрінің 2020 жылғы 14 қазандағы № 222-НҚ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мемлекеттік тіркеу тізілімінде № 21456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көтерме-тарату орталықтарына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 </w:t>
      </w:r>
    </w:p>
    <w:bookmarkStart w:name="z23" w:id="4"/>
    <w:p>
      <w:pPr>
        <w:spacing w:after="0"/>
        <w:ind w:left="0"/>
        <w:jc w:val="both"/>
      </w:pPr>
      <w:r>
        <w:rPr>
          <w:rFonts w:ascii="Times New Roman"/>
          <w:b w:val="false"/>
          <w:i w:val="false"/>
          <w:color w:val="000000"/>
          <w:sz w:val="28"/>
        </w:rPr>
        <w:t>
      "4) көтерме-тарату орталығы -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кешені.</w:t>
      </w:r>
    </w:p>
    <w:bookmarkEnd w:id="4"/>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қызметтердің түріне қарай бөлінеді:</w:t>
      </w:r>
    </w:p>
    <w:p>
      <w:pPr>
        <w:spacing w:after="0"/>
        <w:ind w:left="0"/>
        <w:jc w:val="both"/>
      </w:pPr>
      <w:r>
        <w:rPr>
          <w:rFonts w:ascii="Times New Roman"/>
          <w:b w:val="false"/>
          <w:i w:val="false"/>
          <w:color w:val="000000"/>
          <w:sz w:val="28"/>
        </w:rPr>
        <w:t xml:space="preserve">
      сақтау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 </w:t>
      </w:r>
    </w:p>
    <w:p>
      <w:pPr>
        <w:spacing w:after="0"/>
        <w:ind w:left="0"/>
        <w:jc w:val="both"/>
      </w:pPr>
      <w:r>
        <w:rPr>
          <w:rFonts w:ascii="Times New Roman"/>
          <w:b w:val="false"/>
          <w:i w:val="false"/>
          <w:color w:val="000000"/>
          <w:sz w:val="28"/>
        </w:rPr>
        <w:t xml:space="preserve">
       тарату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 </w:t>
      </w:r>
    </w:p>
    <w:p>
      <w:pPr>
        <w:spacing w:after="0"/>
        <w:ind w:left="0"/>
        <w:jc w:val="both"/>
      </w:pPr>
      <w:r>
        <w:rPr>
          <w:rFonts w:ascii="Times New Roman"/>
          <w:b w:val="false"/>
          <w:i w:val="false"/>
          <w:color w:val="000000"/>
          <w:sz w:val="28"/>
        </w:rPr>
        <w:t>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Start w:name="z24" w:id="5"/>
    <w:p>
      <w:pPr>
        <w:spacing w:after="0"/>
        <w:ind w:left="0"/>
        <w:jc w:val="both"/>
      </w:pPr>
      <w:r>
        <w:rPr>
          <w:rFonts w:ascii="Times New Roman"/>
          <w:b w:val="false"/>
          <w:i w:val="false"/>
          <w:color w:val="000000"/>
          <w:sz w:val="28"/>
        </w:rPr>
        <w:t>
      5) кросс - докинг - тауарлар мен жүктерді қойма аймағында орналастырмай қабылдау/жөнелту және өткізу аймағы;</w:t>
      </w:r>
    </w:p>
    <w:bookmarkEnd w:id="5"/>
    <w:bookmarkStart w:name="z25" w:id="6"/>
    <w:p>
      <w:pPr>
        <w:spacing w:after="0"/>
        <w:ind w:left="0"/>
        <w:jc w:val="both"/>
      </w:pPr>
      <w:r>
        <w:rPr>
          <w:rFonts w:ascii="Times New Roman"/>
          <w:b w:val="false"/>
          <w:i w:val="false"/>
          <w:color w:val="000000"/>
          <w:sz w:val="28"/>
        </w:rPr>
        <w:t xml:space="preserve">
      6) қойма аймағы - тауарларды сақтау үшін жабдықталған қойма үй-жайлары орналасқан аймақ; </w:t>
      </w:r>
    </w:p>
    <w:bookmarkEnd w:id="6"/>
    <w:bookmarkStart w:name="z26" w:id="7"/>
    <w:p>
      <w:pPr>
        <w:spacing w:after="0"/>
        <w:ind w:left="0"/>
        <w:jc w:val="both"/>
      </w:pPr>
      <w:r>
        <w:rPr>
          <w:rFonts w:ascii="Times New Roman"/>
          <w:b w:val="false"/>
          <w:i w:val="false"/>
          <w:color w:val="000000"/>
          <w:sz w:val="28"/>
        </w:rPr>
        <w:t>
      7) сауда аймағы – көтерме және бөлшек саудаға, сондай-ақ сатып алушыларға қызмет көрсетуге және шарттар жасасуға және ақы төлеуге арналған аймақ;";</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31" w:id="8"/>
    <w:p>
      <w:pPr>
        <w:spacing w:after="0"/>
        <w:ind w:left="0"/>
        <w:jc w:val="both"/>
      </w:pPr>
      <w:r>
        <w:rPr>
          <w:rFonts w:ascii="Times New Roman"/>
          <w:b w:val="false"/>
          <w:i w:val="false"/>
          <w:color w:val="000000"/>
          <w:sz w:val="28"/>
        </w:rPr>
        <w:t>
      "8)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"14) технологиялық мамандандыруда көзделген жағдайларда КТО өнімді жылдам және жылдам алды тоңазыту камералармен қосымша жабдықталады.".</w:t>
      </w:r>
    </w:p>
    <w:bookmarkEnd w:id="9"/>
    <w:bookmarkStart w:name="z34" w:id="10"/>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заңнамада белгіленген тәртіппен:</w:t>
      </w:r>
    </w:p>
    <w:bookmarkEnd w:id="10"/>
    <w:bookmarkStart w:name="z3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36"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3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38"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