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c19b" w14:textId="43ac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нарығына сұйытылған мұнай газын беру жоспары шеңберінде тауар биржаларынан тыс өткізілетін сұйытылған мұнай газының шекті бағаларын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30 маусымдағы № 228 бұйрығы. Қазақстан Республикасының Әділет министрлігінде 2022 жылғы 30 маусымда № 28662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01.07.2022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"Газ және газбен жабдықтау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қауіпсіздігі туралы" Қазақстан Республикасы Заңының 22-бабы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ішкі нарығына сұйытылған мұнай газын беру жоспары шеңберінде тауар биржаларынан тыс өткізілетін сұйытылған мұнай газының 2022 жылғы 1 шілдеден бастап 2023 жылғы 30 маусымды қоса алған кезеңге арналған шекті бағасы қосылған құн салығын есепке алмағанда, бір тоннасы үшін 33 600,00 (отыз үш мың алты жүз) теңге мөлшерiнде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1 шілдеден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