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43ad" w14:textId="5444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"Жұқтырылған иммун тапшылығы синдромының профилактикасы және оған қарсы күрес жөніндегі орталықтардың қызметі туралы ережені бекіту туралы" Қазақстан Республикасы Денсаулық сақтау министрінің міндетін атқарушының 2011 жылғы 6 маусымдағы № 355 бұйрығының және "Жұқтырылған иммун тапшылығы синдромының профилактикасы және оған қарсы күрес жөніндегі орталықтардың қызметі туралы ережені бекіту туралы" Қазақстан Республикасы Денсаулық сақтау министрінің міндетін атқарушының 2011 жылғы 6 маусымдағы № 355 бұйрығына өзгеріс енгізу туралы" Қазақстан Республикасы Денсаулық сақтау және әлеуметтік даму министрінің 2016 жылғы 8 шілдедегі № 602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4 шiлдедегi № ҚР ДСМ-64 бұйрығы. Қазақстан Республикасының Әділет министрлігінде 2022 жылғы 5 шiлдеде № 28729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"Жұқтырылған иммун тапшылығы синдромының профилактикасы және оған қарсы күрес жөніндегі орталықтардың қызметі туралы ережені бекіту туралы" Қазақстан Республикасы Денсаулық сақтау министрінің міндетін атқарушының 2011 жылғы 6 маусымдағы № 355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7055 болып тіркелген);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"Жұқтырылған иммун тапшылығы синдромының профилактикасы және оған қарсы күрес жөніндегі орталықтардың қызметі туралы ережені бекіту туралы" Қазақстан Республикасы Денсаулық сақтау министрінің міндетін атқарушының 2011 жылғы 6 маусымдағы № 355 бұйрығына өзгеріс енгізу туралы" Қазақстан Республикасы Денсаулық сақтау және әлеуметтік даму министрінің 2016 жылғы 8 шілдедегі № 602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14090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вице–министріне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