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ac80" w14:textId="acba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5 шiлдедегi № 562 бұйрығы. Қазақстан Республикасының Әділет министрлігінде 2022 жылғы 7 шiлдеде № 28733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қылмыстық-атқару (пенитенциарлық) жүйесінің тергеу изоляторларында ұсталатын адамдарға қатысты – 2022 жылғы 1 шілдеден бастап, қылмыстық-атқару (пенитенциарлық) жүйесінің мекемелерінде ұсталатын адамдарға қатысты 2023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562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Күші жойылған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 Қазақстан Республикасы Ішкі істер министрінің 2015 жылғы 6 тамыздағы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 Қазақстан Республикасы Ішкі істер министрінің 2018 жылғы 20 тамыздағы № 574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17421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 Қазақстан Республикасы Ішкі істер министрінің 2019 жылғы 9 қазандағы № 872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 Қазақстан Республикасы Ішкі істер министрінің 2019 жылғы 23 желтоқсандағы № 1088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 бекіту туралы" Қазақстан Республикасы Ішкі істер министрінің 2020 жылғы 28 қазандағы № 745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Ішкі істер министрлігінің кейбір бұйрықтарына өзгерістер мен толықтырулар енгізу туралы" Қазақстан Республикасы Ішкі істер министрінің 2022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26481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