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57f6" w14:textId="4465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"Азаматтық-құқықтық саладағы сот статистикалық есептерінің нысандарын және оларды қалыптастыру жөніндегі нұсқаулықты бекіту туралы" Қазақстан Республикасы Бас Прокурорының 2017 жылғы 2 қарашадағы № 124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12 шiлдедегi № 149 бұйрығы. Қазақстан Республикасының Әділет министрлігінде 2022 жылғы 15 шiлдеде № 28827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"Азаматтық-құқықтық саладағы сот статистикалық есептерінің нысандарын және оларды қалыптастыру жөніндегі нұсқаулықты бекіту туралы" Қазақстан Республикасы Бас Прокурорының 2017 жылғы 2 қарашадағы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16009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"Азаматтық-құқықтық саладағы сот есептерінің нысандарын және оларды қалыптастыру жөніндегі нұсқаулықты бекіту туралы";</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"Бірінші сатыдағы соттардың азаматтық істерді қарауы жөніндегі есеп" № 2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"Апелляциялық сатыда азаматтық істерді қарау жөніндегі есеп" № 7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"Кассациялық сатыда азаматтық істерді қарау жөніндегі есеп" № 7-К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"Кассациялық тәртіпте сот актілерін қайта қарау жөніндегі есеп" № 8-К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сот органдарының ақпараттық жүйесіне электрондық ақпараттық есепке алу құжаттарын енгізу және азаматтық-құқықтық саладағы есептерді қалыптастыру туралы </w:t>
      </w:r>
      <w:r>
        <w:rPr>
          <w:rFonts w:ascii="Times New Roman"/>
          <w:b w:val="false"/>
          <w:i w:val="false"/>
          <w:color w:val="000000"/>
          <w:sz w:val="28"/>
        </w:rPr>
        <w:t>нұсқаулықта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"23. Істердің барлық санаттары есептің жолдық көрсеткіштерінде есепке алынады.</w:t>
      </w:r>
    </w:p>
    <w:bookmarkEnd w:id="9"/>
    <w:p>
      <w:pPr>
        <w:spacing w:after="0"/>
        <w:ind w:left="0"/>
        <w:jc w:val="both"/>
      </w:pPr>
      <w:r>
        <w:rPr>
          <w:rFonts w:ascii="Times New Roman"/>
          <w:b w:val="false"/>
          <w:i w:val="false"/>
          <w:color w:val="000000"/>
          <w:sz w:val="28"/>
        </w:rPr>
        <w:t>
      Мынадай жағдайларда: егер талап қою арызы талап қою іс жүргізуіне жататын істің санаты бойынша келіп түссе, бірақ ол бойынша негізгі мән болмаса, онда мұндай істердің санаттарын басқа талап қою істеріне жатқызып, ол туралы Қазақстан Республикасының Жоғарғы Сотына осы санатты Комитетпен келісу бойынша есепке қосу туралы хабарлау қажет. Осындай істерді қарау нәтижелері нақты бір істердің санаттары бойынша ғана көрсетіледі.</w:t>
      </w:r>
    </w:p>
    <w:p>
      <w:pPr>
        <w:spacing w:after="0"/>
        <w:ind w:left="0"/>
        <w:jc w:val="both"/>
      </w:pPr>
      <w:r>
        <w:rPr>
          <w:rFonts w:ascii="Times New Roman"/>
          <w:b w:val="false"/>
          <w:i w:val="false"/>
          <w:color w:val="000000"/>
          <w:sz w:val="28"/>
        </w:rPr>
        <w:t>
      "Ерекше іс жүргізудің өзге де істері" жолында өткен жылдардың азаматтық істері ғана көрсетуге жатады.</w:t>
      </w:r>
    </w:p>
    <w:p>
      <w:pPr>
        <w:spacing w:after="0"/>
        <w:ind w:left="0"/>
        <w:jc w:val="both"/>
      </w:pPr>
      <w:r>
        <w:rPr>
          <w:rFonts w:ascii="Times New Roman"/>
          <w:b w:val="false"/>
          <w:i w:val="false"/>
          <w:color w:val="000000"/>
          <w:sz w:val="28"/>
        </w:rPr>
        <w:t>
      Ескерту: 80-90, 92-жолдар бойынша сатып алу-сату, сыйға тарту, лизинг, сақтау және басқа да шарттар көрсетіледі. Экономикалық, технологиялық, ақпараттық қауіпсіздікке байланысты (72-жол), заңды тұлғалардың, кәсіпкерлік қызметті іске асыратын азаматтардың арасындағы даулар (68-жол) қажеттілігіне қарай көрсетілген санаттағы істердің анықтамалығынан негізгі мәндер шарттармен бір уақытта толтырылуы мүмкін (68,72-жолдардың көрсеткіштері).</w:t>
      </w:r>
    </w:p>
    <w:p>
      <w:pPr>
        <w:spacing w:after="0"/>
        <w:ind w:left="0"/>
        <w:jc w:val="both"/>
      </w:pPr>
      <w:r>
        <w:rPr>
          <w:rFonts w:ascii="Times New Roman"/>
          <w:b w:val="false"/>
          <w:i w:val="false"/>
          <w:color w:val="000000"/>
          <w:sz w:val="28"/>
        </w:rPr>
        <w:t xml:space="preserve">
      Сот талапкердің арызы бойынша талап қою арызын қайтару туралы ұйғарым шығарған жағдайда (Қазақстан Республикасының Азаматтық процестік кодексінің (бұдан әрі – ҚР АПК) 165-бабының </w:t>
      </w:r>
      <w:r>
        <w:rPr>
          <w:rFonts w:ascii="Times New Roman"/>
          <w:b w:val="false"/>
          <w:i w:val="false"/>
          <w:color w:val="000000"/>
          <w:sz w:val="28"/>
        </w:rPr>
        <w:t>14) тармақшасы)</w:t>
      </w:r>
      <w:r>
        <w:rPr>
          <w:rFonts w:ascii="Times New Roman"/>
          <w:b w:val="false"/>
          <w:i w:val="false"/>
          <w:color w:val="000000"/>
          <w:sz w:val="28"/>
        </w:rPr>
        <w:t>, 1 "Сот актісінің түрі, ұйғарым", 2 "Қарау нәтижесі, талап қою (арыз, шағым) кері қайтарылды", 7 "Сот актісінің шығарылған күні" деген 12-бөлімнің деректемелері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"25. 10-бөлімде іс жүргізудің серпіні туралы мәліметтер көрсетіледі (Сот отырысы).";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"61. 40-бағанда азаматтық сот ісін жүргізуде прокурордың қатысуымен қаралған істер ҚР АПК-нің </w:t>
      </w:r>
      <w:r>
        <w:rPr>
          <w:rFonts w:ascii="Times New Roman"/>
          <w:b w:val="false"/>
          <w:i w:val="false"/>
          <w:color w:val="000000"/>
          <w:sz w:val="28"/>
        </w:rPr>
        <w:t>54-бабына</w:t>
      </w:r>
      <w:r>
        <w:rPr>
          <w:rFonts w:ascii="Times New Roman"/>
          <w:b w:val="false"/>
          <w:i w:val="false"/>
          <w:color w:val="000000"/>
          <w:sz w:val="28"/>
        </w:rPr>
        <w:t xml:space="preserve"> (прокурордың азаматтық сот ісін жүргізуге қатысуы), ҚР АПК-нің </w:t>
      </w:r>
      <w:r>
        <w:rPr>
          <w:rFonts w:ascii="Times New Roman"/>
          <w:b w:val="false"/>
          <w:i w:val="false"/>
          <w:color w:val="000000"/>
          <w:sz w:val="28"/>
        </w:rPr>
        <w:t>30-тарауына</w:t>
      </w:r>
      <w:r>
        <w:rPr>
          <w:rFonts w:ascii="Times New Roman"/>
          <w:b w:val="false"/>
          <w:i w:val="false"/>
          <w:color w:val="000000"/>
          <w:sz w:val="28"/>
        </w:rPr>
        <w:t xml:space="preserve"> (нормативтік құқықтық актінің заңдылығын даулау туралы істер бойынша іс жүргізу), ҚР АПК-нің </w:t>
      </w:r>
      <w:r>
        <w:rPr>
          <w:rFonts w:ascii="Times New Roman"/>
          <w:b w:val="false"/>
          <w:i w:val="false"/>
          <w:color w:val="000000"/>
          <w:sz w:val="28"/>
        </w:rPr>
        <w:t>37-тарауына</w:t>
      </w:r>
      <w:r>
        <w:rPr>
          <w:rFonts w:ascii="Times New Roman"/>
          <w:b w:val="false"/>
          <w:i w:val="false"/>
          <w:color w:val="000000"/>
          <w:sz w:val="28"/>
        </w:rPr>
        <w:t xml:space="preserve"> (кәмелетке толмағандарды девиантты мінез-құлықты балаларға арналған арнаулы білім беру ұйымдарына немесе ерекше режимде ұстайтын ұйымға жіберу туралы істер бойынша іс жүргізу), "Неке (ерлі-зайыптылық) және отбасы туралы" Қазақстан Республикасы Кодексінің </w:t>
      </w:r>
      <w:r>
        <w:rPr>
          <w:rFonts w:ascii="Times New Roman"/>
          <w:b w:val="false"/>
          <w:i w:val="false"/>
          <w:color w:val="000000"/>
          <w:sz w:val="28"/>
        </w:rPr>
        <w:t>76-бабына</w:t>
      </w:r>
      <w:r>
        <w:rPr>
          <w:rFonts w:ascii="Times New Roman"/>
          <w:b w:val="false"/>
          <w:i w:val="false"/>
          <w:color w:val="000000"/>
          <w:sz w:val="28"/>
        </w:rPr>
        <w:t xml:space="preserve"> (ата-ана құқығынан айыру кезінде) сәйкес есепке алынады.</w:t>
      </w:r>
    </w:p>
    <w:bookmarkEnd w:id="11"/>
    <w:p>
      <w:pPr>
        <w:spacing w:after="0"/>
        <w:ind w:left="0"/>
        <w:jc w:val="both"/>
      </w:pPr>
      <w:r>
        <w:rPr>
          <w:rFonts w:ascii="Times New Roman"/>
          <w:b w:val="false"/>
          <w:i w:val="false"/>
          <w:color w:val="000000"/>
          <w:sz w:val="28"/>
        </w:rPr>
        <w:t>
      37-54-бағандардың көрсеткіштері есепті кезеңде аяқталған істердің санынан шығады.</w:t>
      </w:r>
    </w:p>
    <w:p>
      <w:pPr>
        <w:spacing w:after="0"/>
        <w:ind w:left="0"/>
        <w:jc w:val="both"/>
      </w:pPr>
      <w:r>
        <w:rPr>
          <w:rFonts w:ascii="Times New Roman"/>
          <w:b w:val="false"/>
          <w:i w:val="false"/>
          <w:color w:val="000000"/>
          <w:sz w:val="28"/>
        </w:rPr>
        <w:t>
      "Тұрмыстық зорлық-зомбылыққа байланысты істер бойынша" 33-бағанның көрсеткіштері есепті кезеңде неке-отбасы қатынастарынан туындайтын даулар бойынша аяқталған істердің санынан шығады.".</w:t>
      </w:r>
    </w:p>
    <w:bookmarkStart w:name="z18" w:id="1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2"/>
    <w:bookmarkStart w:name="z19"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0" w:id="14"/>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w:t>
      </w:r>
    </w:p>
    <w:bookmarkEnd w:id="14"/>
    <w:bookmarkStart w:name="z21" w:id="15"/>
    <w:p>
      <w:pPr>
        <w:spacing w:after="0"/>
        <w:ind w:left="0"/>
        <w:jc w:val="both"/>
      </w:pPr>
      <w:r>
        <w:rPr>
          <w:rFonts w:ascii="Times New Roman"/>
          <w:b w:val="false"/>
          <w:i w:val="false"/>
          <w:color w:val="000000"/>
          <w:sz w:val="28"/>
        </w:rPr>
        <w:t>
      3) осы бұйрықтың көшірмесін мүдделі құқықтық статистика және арнайы есепке алу субъектілеріне, сондай-ақ Комитеттің аумақтық органдарына орындау үшін жіберуді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6"/>
    <w:bookmarkStart w:name="z23" w:id="1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жанындағы</w:t>
      </w:r>
    </w:p>
    <w:p>
      <w:pPr>
        <w:spacing w:after="0"/>
        <w:ind w:left="0"/>
        <w:jc w:val="both"/>
      </w:pPr>
      <w:r>
        <w:rPr>
          <w:rFonts w:ascii="Times New Roman"/>
          <w:b w:val="false"/>
          <w:i w:val="false"/>
          <w:color w:val="000000"/>
          <w:sz w:val="28"/>
        </w:rPr>
        <w:t>
      Соттардың қызметін</w:t>
      </w:r>
    </w:p>
    <w:p>
      <w:pPr>
        <w:spacing w:after="0"/>
        <w:ind w:left="0"/>
        <w:jc w:val="both"/>
      </w:pPr>
      <w:r>
        <w:rPr>
          <w:rFonts w:ascii="Times New Roman"/>
          <w:b w:val="false"/>
          <w:i w:val="false"/>
          <w:color w:val="000000"/>
          <w:sz w:val="28"/>
        </w:rPr>
        <w:t>
      қамтамасыз ету департаменті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12 шілдедегі</w:t>
            </w:r>
            <w:r>
              <w:br/>
            </w:r>
            <w:r>
              <w:rPr>
                <w:rFonts w:ascii="Times New Roman"/>
                <w:b w:val="false"/>
                <w:i w:val="false"/>
                <w:color w:val="000000"/>
                <w:sz w:val="20"/>
              </w:rPr>
              <w:t>№ 149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6" w:id="18"/>
    <w:p>
      <w:pPr>
        <w:spacing w:after="0"/>
        <w:ind w:left="0"/>
        <w:jc w:val="left"/>
      </w:pPr>
      <w:r>
        <w:rPr>
          <w:rFonts w:ascii="Times New Roman"/>
          <w:b/>
          <w:i w:val="false"/>
          <w:color w:val="000000"/>
        </w:rPr>
        <w:t xml:space="preserve"> № 2-нысан "Бірінші сатыдағы соттардың азаматтық істерді қарау жөніндегі есеп" А кестесі "Азаматтық істерді қараудың қозғалысы мен нәтижелері"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істер келіп түсті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күшін жоюға байланысты іс бойынша іс жүргізу қайта басталды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талап қоюлардың/арыздардың қалдығы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талап қоюлар/арыздар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талап қоюлардың/арыздардың қалдығы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 тартылған талап қоюлардың/арыздардың саны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қоюлар/арыздар соттылығы бойынша жіберіледі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(іс жүргізу) қозғалды</w:t>
            </w: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процестік кодексімен (бұдан әрі – ҚР АПК) белгіленген мерзімдерді бұза отырып шешім қабылданды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хаттаманы құра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іс жүргізу тәртібімен енгізілген шешімдер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іс қозғалғаннан кейін талапкердің арызы бойынша қайтарылды (ҚР АПК-нің 165-бабының </w:t>
            </w:r>
            <w:r>
              <w:rPr>
                <w:rFonts w:ascii="Times New Roman"/>
                <w:b w:val="false"/>
                <w:i w:val="false"/>
                <w:color w:val="000000"/>
                <w:sz w:val="20"/>
              </w:rPr>
              <w:t>4-тармақшасы)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Соттылығына қарай жіберілген істер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соттылығы бойынша жіберілді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тоқтату арқылы қаралғаны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шығару арқылы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15, 17-бағандардан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жауапкерлердің арызы бойынша сот бұйрықтарының күші жойылғаны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істер бойынша шешім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талап қоюлардың/арыздардың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барлығы (13,15,17,21,22, 23, 24,29-бағандардың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жеңілдетілген (жазбаша) іс жүргізу тәртібімен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АПК-да белгіленген мерзімдерді бұзу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тұрмыстық зорлық-зомбылыққа байланысты істер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аяқталмаған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біріктірілгені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тартуға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бітімгершілік келісім бекітуге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тәртібімен дауды ретке келтіру туралы келісімге келуге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дауды ретке келтіру туралы келісімге келуге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ішінен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қаралған істер бойынша жеке ұйғарымдар шығарылғаны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бойынша өндіріп алуға жататын жалпы сома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Ақталғандардың пайдасына ұйғарылған сома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талап қоюлар бойынша ұйғарылған сома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кезінде залалды өтеу сомасы (Қазақстан Республикасының Қылмыстық -процесстік кодесінің 4-тарауы)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кезінде залалды өтеу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 адамдардың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заңсыз босатқаны үшін лауазымды адамдардан өндіріп алуға ұйғарылған сома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 бойынша мемлекетке ұйғарылған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Бейне-аудио бекітуді пайдалану арқылы қаралды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бекітуді пайдалана отырып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9"/>
    <w:p>
      <w:pPr>
        <w:spacing w:after="0"/>
        <w:ind w:left="0"/>
        <w:jc w:val="left"/>
      </w:pPr>
      <w:r>
        <w:rPr>
          <w:rFonts w:ascii="Times New Roman"/>
          <w:b/>
          <w:i w:val="false"/>
          <w:color w:val="000000"/>
        </w:rPr>
        <w:t xml:space="preserve"> № 2-нысан "Бірінші сатыдағы соттардың азаматтық істерді қарау жөніндегі есеп" Б кестесі "Мемлекеттік баж салығы туралы мәлімет"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2-нысанның А кестесінің 12, 14, 15-бағандары-нан қаралған істердің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арыз беру кезіндегі талап қою талаптар-ының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мемлекеттік баж салығының жалпы сомасы (3-баған сомасы 7-бағаннан алу мен 4,5-бағандар сомасына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өндіріп алынған мем. баж салығы-ның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шешімдері, ұйғарымдары бойынша қайтарылуға тиісті мем. баж сомалары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5-бағаннан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баж салығы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төлеусіз қабылдан-ғаны</w:t>
            </w:r>
          </w:p>
          <w:p>
            <w:pPr>
              <w:spacing w:after="20"/>
              <w:ind w:left="20"/>
              <w:jc w:val="both"/>
            </w:pPr>
            <w:r>
              <w:rPr>
                <w:rFonts w:ascii="Times New Roman"/>
                <w:b w:val="false"/>
                <w:i w:val="false"/>
                <w:color w:val="000000"/>
                <w:sz w:val="20"/>
              </w:rPr>
              <w:t>
(5-баған 8, 10-бағандар сомасына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қоюлары бойын-ша сома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мүддесінде</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сипаттағы талап қою арыздарынан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Мүліксіз сипаттағы талап қою арыздарынан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Заңдылығын және негізділігін тексеру туралы арызбен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жолдар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0"/>
    <w:p>
      <w:pPr>
        <w:spacing w:after="0"/>
        <w:ind w:left="0"/>
        <w:jc w:val="left"/>
      </w:pPr>
      <w:r>
        <w:rPr>
          <w:rFonts w:ascii="Times New Roman"/>
          <w:b/>
          <w:i w:val="false"/>
          <w:color w:val="000000"/>
        </w:rPr>
        <w:t xml:space="preserve"> № 2-нысан "Бірінші сатыдағы соттардың азаматтық істерді қарау жөніндегі есеп"  В кестесі "Соттылықты анықтау туралы мәселені қарау бойынша соттардың жұмысы"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1"/>
    <w:p>
      <w:pPr>
        <w:spacing w:after="0"/>
        <w:ind w:left="0"/>
        <w:jc w:val="left"/>
      </w:pPr>
      <w:r>
        <w:rPr>
          <w:rFonts w:ascii="Times New Roman"/>
          <w:b/>
          <w:i w:val="false"/>
          <w:color w:val="000000"/>
        </w:rPr>
        <w:t xml:space="preserve"> № 2-нысан "Бірінші сатыдағы соттардың азаматтық істерді қарау жөніндегі есеп" Г кестесі "Жаңадан ашылған мән-жайлар бойынша сот актілерін қайта қарау бойынша арыздарды қарау туралы мәлімет"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арыздардың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 кезеңде келіп түскен арыздар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сотпен ұйғарымның күші жойылды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12 шілдедегі</w:t>
            </w:r>
            <w:r>
              <w:br/>
            </w:r>
            <w:r>
              <w:rPr>
                <w:rFonts w:ascii="Times New Roman"/>
                <w:b w:val="false"/>
                <w:i w:val="false"/>
                <w:color w:val="000000"/>
                <w:sz w:val="20"/>
              </w:rPr>
              <w:t>№ 149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2" w:id="22"/>
    <w:p>
      <w:pPr>
        <w:spacing w:after="0"/>
        <w:ind w:left="0"/>
        <w:jc w:val="left"/>
      </w:pPr>
      <w:r>
        <w:rPr>
          <w:rFonts w:ascii="Times New Roman"/>
          <w:b/>
          <w:i w:val="false"/>
          <w:color w:val="000000"/>
        </w:rPr>
        <w:t xml:space="preserve"> № 7 нысан "Апелляциялық сатыдағы азаматтық істерді қарау бойынша есеп" А кестесі "Апелляциялық сатыдағы істердің қозғалысы"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жөніндегі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қайтарып алынған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прокурордың өтінішхаттары бойынша бір уақытта келіп түскендерден кері шақыртылды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өтінішхаттар бойынша</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прокурордың өтінішхаттары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(бұдан әрі – БЖЗҚ)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шешімнің (ұйғарымның) күшін жоғары сот жойғаннан кейін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келіп түскен шағымдар мен прокурордың өтінішхаттары бойынша кері қайтарылды+қаралды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қанағаттандырылғаны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қанағаттандырылғаны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қаралғандардың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прокурордың өтінішхаттары бойынша қанағаттандырылғаны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прокурордың өтінішхаттары</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қанағаттандырылды</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саты бас тартқаннан кейін қаралған 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апелляцияда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шағымдар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Ұйғарымға шағымдар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барлығы (13, 16, 18, 20, 24, 26, 29, 31-бағандардың сомасы, 28-бағанды 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Қазақстан Республикасының Азаматтық процестік кодексінде (бұдан әрі– ҚР АПК) белгіленген мерзімдерді бұзумен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3"/>
    <w:p>
      <w:pPr>
        <w:spacing w:after="0"/>
        <w:ind w:left="0"/>
        <w:jc w:val="left"/>
      </w:pPr>
      <w:r>
        <w:rPr>
          <w:rFonts w:ascii="Times New Roman"/>
          <w:b/>
          <w:i w:val="false"/>
          <w:color w:val="000000"/>
        </w:rPr>
        <w:t xml:space="preserve"> № 7 нысан "Апелляциялық сатыда азаматтық істерді қарау бойынша есеп" Б кестесі "Апелляциялық шағымдар мен наразылықтар бойынша істерді қарау нәтижелері"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 санаттары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істердің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апелляциялық іс жүргізу қайта басталды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шешімнің (ұйғарымның) күшін жойды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шағымдар мен прокурордың өтінішхаты кері қайтарылды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өзгеріссіз қалдырылды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 (11, 12-бағандардың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еңбекақыны төлей отырып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және өзге де төлемдерді төлеу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прокурордың өтінішхаты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толық қанағаттандыру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АПК-нің </w:t>
            </w:r>
            <w:r>
              <w:rPr>
                <w:rFonts w:ascii="Times New Roman"/>
                <w:b w:val="false"/>
                <w:i w:val="false"/>
                <w:color w:val="000000"/>
                <w:sz w:val="20"/>
              </w:rPr>
              <w:t>279-бабының</w:t>
            </w:r>
            <w:r>
              <w:rPr>
                <w:rFonts w:ascii="Times New Roman"/>
                <w:b w:val="false"/>
                <w:i w:val="false"/>
                <w:color w:val="000000"/>
                <w:sz w:val="20"/>
              </w:rPr>
              <w:t xml:space="preserve"> 2), 3), 9), 10) тармақшаларының негізінде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АПК-нің </w:t>
            </w:r>
            <w:r>
              <w:rPr>
                <w:rFonts w:ascii="Times New Roman"/>
                <w:b w:val="false"/>
                <w:i w:val="false"/>
                <w:color w:val="000000"/>
                <w:sz w:val="20"/>
              </w:rPr>
              <w:t>279-б</w:t>
            </w:r>
            <w:r>
              <w:rPr>
                <w:rFonts w:ascii="Times New Roman"/>
                <w:b w:val="false"/>
                <w:i w:val="false"/>
                <w:color w:val="000000"/>
                <w:sz w:val="20"/>
              </w:rPr>
              <w:t>. 4), 5) , 8) тармақшаларының негізінде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қысқартумен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қатысы бар мән-жайлар аясын дұрыс анықтамау және тұжырымдамау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1-сатылы сот белгілеген іске қатысы бар мән-жайлардың дәлелденбеуі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шешімінде баяндалған қорытындылардың істің мән-жайларымен сәйкес келмеуі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іс жүргізу құқығы нормаларын бұзу немесе теріс қолдану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міндеті ҚР АПК-да көзделген жағдайда істе сот отырысының хаттамасы, жеке процестік әрекеттің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қоюлардан бастартумен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 бекіту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шығарыла отырып қаралды (9-бағаннан)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жүргізуі тоқтатылып қаралды (9-бағаннан)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(9-бағаннан)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қатысты жаңадан ашылған мән-жайлар бойынша қаралды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11, 12, 33-бағандар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АПК-да белгіленген мерзімдерді бұзу арқылы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тұрмыстық зорлық-зомбылыққа байланысты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4"/>
    <w:p>
      <w:pPr>
        <w:spacing w:after="0"/>
        <w:ind w:left="0"/>
        <w:jc w:val="left"/>
      </w:pPr>
      <w:r>
        <w:rPr>
          <w:rFonts w:ascii="Times New Roman"/>
          <w:b/>
          <w:i w:val="false"/>
          <w:color w:val="000000"/>
        </w:rPr>
        <w:t xml:space="preserve"> № 7 нысан "Апелляциялық сатыдағы азаматтық істерді қарау бойынша есеп" В кестесі "Жеке шағымдар мен наразылықтар бойынша істерді қарау нәтижелері"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іс жүргізу жаңғыртылды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ұйғарымдарды жойды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 тоқтатылды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өтінішхаттар кері қайтарылды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 жолдардан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өтінішхатбойынша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өтінішхатдәлелдерін толық қанағаттандыру арқылы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қалдырылған ұйғарымдар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 ұйғарымдар (11,12-бағандардың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мәні бойынша шешумен ұйғарымның күші жойылды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өзгертілді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w:t>
            </w:r>
          </w:p>
          <w:p>
            <w:pPr>
              <w:spacing w:after="20"/>
              <w:ind w:left="20"/>
              <w:jc w:val="both"/>
            </w:pPr>
            <w:r>
              <w:rPr>
                <w:rFonts w:ascii="Times New Roman"/>
                <w:b w:val="false"/>
                <w:i w:val="false"/>
                <w:color w:val="000000"/>
                <w:sz w:val="20"/>
              </w:rPr>
              <w:t>
тоқтату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 арқылы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қатысты жаңадан ашылған мән-жайлар бойынша қаралды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10, 27-бағандардың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өтінішхат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АПК-да белгіленген мерзімдерді бұзу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w:t>
            </w:r>
          </w:p>
          <w:p>
            <w:pPr>
              <w:spacing w:after="20"/>
              <w:ind w:left="20"/>
              <w:jc w:val="both"/>
            </w:pPr>
            <w:r>
              <w:rPr>
                <w:rFonts w:ascii="Times New Roman"/>
                <w:b w:val="false"/>
                <w:i w:val="false"/>
                <w:color w:val="000000"/>
                <w:sz w:val="20"/>
              </w:rPr>
              <w:t>
дәлелдерін толық қанағаттандыру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w:t>
            </w:r>
          </w:p>
          <w:p>
            <w:pPr>
              <w:spacing w:after="20"/>
              <w:ind w:left="20"/>
              <w:jc w:val="both"/>
            </w:pPr>
            <w:r>
              <w:rPr>
                <w:rFonts w:ascii="Times New Roman"/>
                <w:b w:val="false"/>
                <w:i w:val="false"/>
                <w:color w:val="000000"/>
                <w:sz w:val="20"/>
              </w:rPr>
              <w:t>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5"/>
    <w:p>
      <w:pPr>
        <w:spacing w:after="0"/>
        <w:ind w:left="0"/>
        <w:jc w:val="left"/>
      </w:pPr>
      <w:r>
        <w:rPr>
          <w:rFonts w:ascii="Times New Roman"/>
          <w:b/>
          <w:i w:val="false"/>
          <w:color w:val="000000"/>
        </w:rPr>
        <w:t xml:space="preserve"> № 7 нысан "Апелляциялық сатыда азаматтық істерді қарау бойынша есеп" Г кестесі "Жаңадан ашылған мән-жайлар бойынша сот актілерін қайта қарау жөніндегі арыздарды қарау туралы мәлімет"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есептік кезеңде келіп түскен арыздар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жүргузуге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сотпен жойылған ұйғарымдар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12 шілдедегі</w:t>
            </w:r>
            <w:r>
              <w:br/>
            </w:r>
            <w:r>
              <w:rPr>
                <w:rFonts w:ascii="Times New Roman"/>
                <w:b w:val="false"/>
                <w:i w:val="false"/>
                <w:color w:val="000000"/>
                <w:sz w:val="20"/>
              </w:rPr>
              <w:t>№ 149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8" w:id="26"/>
    <w:p>
      <w:pPr>
        <w:spacing w:after="0"/>
        <w:ind w:left="0"/>
        <w:jc w:val="left"/>
      </w:pPr>
      <w:r>
        <w:rPr>
          <w:rFonts w:ascii="Times New Roman"/>
          <w:b/>
          <w:i w:val="false"/>
          <w:color w:val="000000"/>
        </w:rPr>
        <w:t xml:space="preserve"> № 7-К нысан "Кассациялық сатыда азаматтық істерді қарау жөніндегі есеп" А кестесі "Өтінішхаттардың қозғалысы"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түсіндірулермен қайтарылғаны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2-бағаннан кері қайтарылғаны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алдын ала қарау нәтижелері бойынша шешімдер</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 (6, 7 және 8-бағандардың сомасы)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сатыдағы сот отырысында қарау үшін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сатыдағы сот отырысында қарау үшін беруден бас тарту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қайтару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(бұдан әрі - БЖЗҚ) міндетті зейнетақы аударымдарын аудару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шешімдеріне өтінішхаттар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талап ету арқылы шешілген өтінішхаттардың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белгіленген мерзімдерді бұза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тәртіпте қаралғандар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тәртіпте қаралғандар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Соттың мамандандырылған сот алқасының сот актілеріне өтінішхаттар қаралды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қаулыларға</w:t>
            </w:r>
          </w:p>
          <w:p>
            <w:pPr>
              <w:spacing w:after="20"/>
              <w:ind w:left="20"/>
              <w:jc w:val="both"/>
            </w:pPr>
            <w:r>
              <w:rPr>
                <w:rFonts w:ascii="Times New Roman"/>
                <w:b w:val="false"/>
                <w:i w:val="false"/>
                <w:color w:val="000000"/>
                <w:sz w:val="20"/>
              </w:rPr>
              <w:t>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w:t>
            </w:r>
          </w:p>
          <w:p>
            <w:pPr>
              <w:spacing w:after="20"/>
              <w:ind w:left="20"/>
              <w:jc w:val="both"/>
            </w:pPr>
            <w:r>
              <w:rPr>
                <w:rFonts w:ascii="Times New Roman"/>
                <w:b w:val="false"/>
                <w:i w:val="false"/>
                <w:color w:val="000000"/>
                <w:sz w:val="20"/>
              </w:rPr>
              <w:t>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ұйғарымдарға</w:t>
            </w:r>
          </w:p>
          <w:p>
            <w:pPr>
              <w:spacing w:after="20"/>
              <w:ind w:left="20"/>
              <w:jc w:val="both"/>
            </w:pPr>
            <w:r>
              <w:rPr>
                <w:rFonts w:ascii="Times New Roman"/>
                <w:b w:val="false"/>
                <w:i w:val="false"/>
                <w:color w:val="000000"/>
                <w:sz w:val="20"/>
              </w:rPr>
              <w:t>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w:t>
            </w:r>
          </w:p>
          <w:p>
            <w:pPr>
              <w:spacing w:after="20"/>
              <w:ind w:left="20"/>
              <w:jc w:val="both"/>
            </w:pPr>
            <w:r>
              <w:rPr>
                <w:rFonts w:ascii="Times New Roman"/>
                <w:b w:val="false"/>
                <w:i w:val="false"/>
                <w:color w:val="000000"/>
                <w:sz w:val="20"/>
              </w:rPr>
              <w:t>
өтінішхаттар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 (талап қоюлар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7"/>
    <w:p>
      <w:pPr>
        <w:spacing w:after="0"/>
        <w:ind w:left="0"/>
        <w:jc w:val="left"/>
      </w:pPr>
      <w:r>
        <w:rPr>
          <w:rFonts w:ascii="Times New Roman"/>
          <w:b/>
          <w:i w:val="false"/>
          <w:color w:val="000000"/>
        </w:rPr>
        <w:t xml:space="preserve"> № 7-К нысан "Кассациялық сатыда азаматтық істерді қарау жөніндегі есеп" Б кестесі "Істерді қарау нәтижелері"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мән-жайларға байланысты бастапқы сот актілерінің күші жойылғаннан кейін қайта қайта басталған қадағалау іс жүргізуі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gridSpan w:val="2"/>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 қайта қарау бойынша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және апелляциялық қаулыны қайта қарау бойынша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еңбекақыны төлей отырып</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және өзге де төлемдерді төлеу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және кассациялық қаулыны қайта қарау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апелляциялық және кассациялық қаулыларды қайта қарау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қаулыны қайта қарау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қаулыны қайта қарау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қараусыз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мен наразылықтар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наразылықтар бойынша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 өзгеріссіз қалды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соттың шешімдері өзгеріссіз қалды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соттың қаулылары өзгеріссіз қалды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соттың қаулылары өзгеріссіз қалды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жаңадан қарауға жібере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сотқа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шешімдер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ды қараусыз қалдыру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ҚР АПК-нің </w:t>
            </w:r>
            <w:r>
              <w:rPr>
                <w:rFonts w:ascii="Times New Roman"/>
                <w:b w:val="false"/>
                <w:i w:val="false"/>
                <w:color w:val="000000"/>
                <w:sz w:val="20"/>
              </w:rPr>
              <w:t>279-бабының</w:t>
            </w:r>
            <w:r>
              <w:rPr>
                <w:rFonts w:ascii="Times New Roman"/>
                <w:b w:val="false"/>
                <w:i w:val="false"/>
                <w:color w:val="000000"/>
                <w:sz w:val="20"/>
              </w:rPr>
              <w:t xml:space="preserve"> 4), 5) тармақшалары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талап қоюдан бас тартуына байланысты қысқартылғаны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бекітумен байланысты тоқтатылғаны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тәртібімен реттеу туралы мәмілеге келумен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тәрітппен реттеу туралы мәмілеге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біреуін өз күшінде қалдыра отырып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наразылығы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сның ішінде наразылық дәлелдерін қанағаттандыра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сатылы соттардың шешімдерінен бас тартылғандардың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соттардың шешімдерінен бас тартылғандардың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соттардың қаулыларынан бас тартылғандардың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 қаулыларының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 бас тартқан бірінші сатылы соттың бастапқы шешімін қалпына келтіре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бұрын апелляциялық саты өзгерткен бірінші сатылы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бас тартқан бірінші сатылы соттың бастапқы шешімін қалпына келтіре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сатын өзгерткен бірінші сатылы соттың бастапқы шешімін қалпына келтіре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бас тартқан апелляциялық сатылы соттың қаулысын қалпына келтірумен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өзгерткен апелляциялық сатылы соттың қаулысын қалпына келтіре отырып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өзгертілгендердің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ұйғарымдарының күші жойылғаны және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қаулылар шығарылған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қаралған жеке ұйғарымдар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қаулылары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соттың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қалпына келтіре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қалпына келтіре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8"/>
    <w:p>
      <w:pPr>
        <w:spacing w:after="0"/>
        <w:ind w:left="0"/>
        <w:jc w:val="left"/>
      </w:pPr>
      <w:r>
        <w:rPr>
          <w:rFonts w:ascii="Times New Roman"/>
          <w:b/>
          <w:i w:val="false"/>
          <w:color w:val="000000"/>
        </w:rPr>
        <w:t xml:space="preserve"> № 7-К нысан "Кассациялық сатыда азаматтық істерді қарау жөніндегі есеп" В кестесі "Наразылықтары бар істердің қозғалысы"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қаралмаған істердің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 мезгілде өтінішхат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кері қайтарылған істер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бар қаралған істер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 ҚР АПК-мен белгіленген мерзімдерді бұза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наразылықтары бар қаралмаған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қанағаттандыра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ішінара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w:t>
            </w:r>
          </w:p>
          <w:p>
            <w:pPr>
              <w:spacing w:after="20"/>
              <w:ind w:left="20"/>
              <w:jc w:val="both"/>
            </w:pPr>
            <w:r>
              <w:rPr>
                <w:rFonts w:ascii="Times New Roman"/>
                <w:b w:val="false"/>
                <w:i w:val="false"/>
                <w:color w:val="000000"/>
                <w:sz w:val="20"/>
              </w:rPr>
              <w:t>
(7 және 9 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29"/>
    <w:p>
      <w:pPr>
        <w:spacing w:after="0"/>
        <w:ind w:left="0"/>
        <w:jc w:val="left"/>
      </w:pPr>
      <w:r>
        <w:rPr>
          <w:rFonts w:ascii="Times New Roman"/>
          <w:b/>
          <w:i w:val="false"/>
          <w:color w:val="000000"/>
        </w:rPr>
        <w:t xml:space="preserve"> № 7-К нысан "Кассациялық сатыда азаматтық істерді қарау жөніндегі есеп" Г кестесі "Кассациялық сатыдағы шағым келтірілген сот актісін қайта қарау туралы қаулылары бар істердің қозғалысы"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шағым келтірілген сот актілерін қайта қарау туралы қаулылары бар қаралмаған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келіп түскен 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біріктірілген 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Өтінішхаттары кері қайтарылған сот актілерін қайта қарау туралы қаулылары бар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қаралған 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8-бағаннан ҚР АПК-мен белгілеген мерзімдерді бұза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сатысы қабылдаған өзге де шешімдер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есепті кезеңнің аяғындағы қаралмаған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қанағаттандыра</w:t>
            </w:r>
          </w:p>
          <w:p>
            <w:pPr>
              <w:spacing w:after="20"/>
              <w:ind w:left="20"/>
              <w:jc w:val="both"/>
            </w:pPr>
            <w:r>
              <w:rPr>
                <w:rFonts w:ascii="Times New Roman"/>
                <w:b w:val="false"/>
                <w:i w:val="false"/>
                <w:color w:val="000000"/>
                <w:sz w:val="20"/>
              </w:rPr>
              <w:t>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ішінара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қанағаттандырусыз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 (5 және 7-бағандар-дың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0"/>
    <w:p>
      <w:pPr>
        <w:spacing w:after="0"/>
        <w:ind w:left="0"/>
        <w:jc w:val="left"/>
      </w:pPr>
      <w:r>
        <w:rPr>
          <w:rFonts w:ascii="Times New Roman"/>
          <w:b/>
          <w:i w:val="false"/>
          <w:color w:val="000000"/>
        </w:rPr>
        <w:t xml:space="preserve"> № 7-К нысан "Кассациялық сатыда азаматтық істерді қарау жөніндегі есеп" Д кестесі "Жаңадан ашылған мән-жайлар бойынша сот актілерін қайта қарау бойынша арыздарды қарау туралы мәлімет"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арыздардың қалдығы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 кезеңде келіп түскен арыздар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арыздардың</w:t>
            </w:r>
          </w:p>
          <w:p>
            <w:pPr>
              <w:spacing w:after="20"/>
              <w:ind w:left="20"/>
              <w:jc w:val="both"/>
            </w:pPr>
            <w:r>
              <w:rPr>
                <w:rFonts w:ascii="Times New Roman"/>
                <w:b w:val="false"/>
                <w:i w:val="false"/>
                <w:color w:val="000000"/>
                <w:sz w:val="20"/>
              </w:rPr>
              <w:t>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12 шілдедегі</w:t>
            </w:r>
            <w:r>
              <w:br/>
            </w:r>
            <w:r>
              <w:rPr>
                <w:rFonts w:ascii="Times New Roman"/>
                <w:b w:val="false"/>
                <w:i w:val="false"/>
                <w:color w:val="000000"/>
                <w:sz w:val="20"/>
              </w:rPr>
              <w:t>№ 149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Бас Прокурорының </w:t>
            </w:r>
            <w:r>
              <w:br/>
            </w:r>
            <w:r>
              <w:rPr>
                <w:rFonts w:ascii="Times New Roman"/>
                <w:b w:val="false"/>
                <w:i w:val="false"/>
                <w:color w:val="000000"/>
                <w:sz w:val="20"/>
              </w:rPr>
              <w:t xml:space="preserve"> 2017 жылғы 2 қарашадағы </w:t>
            </w:r>
            <w:r>
              <w:br/>
            </w:r>
            <w:r>
              <w:rPr>
                <w:rFonts w:ascii="Times New Roman"/>
                <w:b w:val="false"/>
                <w:i w:val="false"/>
                <w:color w:val="000000"/>
                <w:sz w:val="20"/>
              </w:rPr>
              <w:t xml:space="preserve"> № 124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1"/>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А кестесі "Қазақстан Республикасы Азаматтық процестік кодексінің 434-бабы 3-бөлігі тәртібінде ұсынулар енгізу туралы өтінішхаттар қозғалысы"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бере отырып қайтарылды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қайтарылды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w:t>
            </w:r>
          </w:p>
          <w:p>
            <w:pPr>
              <w:spacing w:after="20"/>
              <w:ind w:left="20"/>
              <w:jc w:val="both"/>
            </w:pPr>
            <w:r>
              <w:rPr>
                <w:rFonts w:ascii="Times New Roman"/>
                <w:b w:val="false"/>
                <w:i w:val="false"/>
                <w:color w:val="000000"/>
                <w:sz w:val="20"/>
              </w:rPr>
              <w:t>
барлығы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сұратып алу арқылы рұқсат етілген өтінішхаттардың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процестік кодексінде (бұдан әрі ҚР АПК) белгіленген мерзімдерді бұзу арқылы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(бұдан әрі - БЖЗҚ) міндетті зейнетақы аударымдарын аудару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қарау нәтижелері бойынша анықтамалар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 (3 судьяның құрамында)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алдын ала қарау үшін беру туралы (434-баптың 3-бөлігі)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негіздеменің болмауына байланысты кері қайтару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2"/>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А1 кестесі "АПК-нің 434-бабы 4-бөлігінің тәртібінде ұсынуларды енгізу туралы өтінішхаттардың қозғалысы"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бере отырып қайтарылды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қайтарылды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сұратып алу арқылы шешілген өтінішхаттардың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АПК-да белгіленген мерзімдерді бұза отырып</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по результатам рассмотрения ходатайств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алдын ала қарау үшін беру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негіздемелерінің болмауына байланысты кері қайтару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3"/>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Б кестесі "Кассациялық сатының қаулысына Жоғарғы Сотының төрағасы ұсынуларының қозғалысы"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ұсынулардың қалдығы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енгізілген ұсынулар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алдын ала қарау нәтижелері бойынша шешімдер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 қалдығы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шешімдеріне өтінішхаттар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қаулыларға өтінішхаттар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ұйғарымдарға өтінішхаттар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4"/>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Б1 кестесі "ҚР АПК-нің 434-бабың 3, 4-бөліктерінің тәртібінде Жоғарғы Сотының төрағасы ұсынуларының қозғалысы"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ұсыныулардың қалдығы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енгізілген ұсынулар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алдын ала қарау нәтижелері бойынша шешімдер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(5-бағаннан)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 қалдығы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шешімдеріне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қаулыларға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ұйғарымдарға өтінішхаттар қаралды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5"/>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В кестесі "Кассациялық сатыдағы қаулыларға наразылықтардың қозғалысы"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қайтарылды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наразылықтары бар қаралмаған істердің қалдығы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өтінішхат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6"/>
    <w:p>
      <w:pPr>
        <w:spacing w:after="0"/>
        <w:ind w:left="0"/>
        <w:jc w:val="left"/>
      </w:pPr>
      <w:r>
        <w:rPr>
          <w:rFonts w:ascii="Times New Roman"/>
          <w:b/>
          <w:i w:val="false"/>
          <w:color w:val="000000"/>
        </w:rPr>
        <w:t xml:space="preserve"> № 8-К нысаны "Кассациялық тәртіппен сот актілерін қайта қарау бойынша есеп" В1 кестесі "ҚР АПК-нің 434-бабы 3, 4-бөліктерінің тәртібінде наразылықтардың қозғалысы"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қайтарылды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соғындағы наразылықтары бар қаралмаған істердің қалдығы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өтінішхат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7"/>
    <w:p>
      <w:pPr>
        <w:spacing w:after="0"/>
        <w:ind w:left="0"/>
        <w:jc w:val="left"/>
      </w:pPr>
      <w:r>
        <w:rPr>
          <w:rFonts w:ascii="Times New Roman"/>
          <w:b/>
          <w:i w:val="false"/>
          <w:color w:val="000000"/>
        </w:rPr>
        <w:t xml:space="preserve"> № 8-К нысаны "Кассациялық тәртіппен сот актілерін қайта қарау бойынша есеп" Г кестесі "Істерді қарау нәтижелері"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 төрағасының ұсынуымен өтінішхат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наразылығы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қайта қарау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және апелляциялық қаулыны қайта қарау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БЖЗҚ-на міндетті зейнетақы аударымдарын аудару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мөлшерінің төмендеуі (ұлғаюы), алименттерді өндіруді тоқтату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қарым-қатынастарынан туындайтын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айналымына байланысты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жүзеге асыратын заңды тұлғалардың, азаматтардың арасындағы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 өндіріп алу айналымымен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 сату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(жалға беру)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сауда-саттықтың өзге де нысандары негізінде туындайтын міндеттемелер (оның ішінде оларды жарамды, жарамсыз деп тану)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тартумен немесе заңсыз тіркеумен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салықпен алыпды өндіріп алу туралы салық органдарының талап қоюлары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салық пен алымды өндіріп алу туралы салық органдарының талап қоюлары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ұйымдары шеңберінде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келтіргені немесе азаматты өлтіргені үшін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міндеттерін орындаумен байланысты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қағидаларын бұзумен және көліктегі авариямен байланысты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зиянды өтеу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істері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келтірілген залалды өтеу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көрсетілетін қызмет саласындағы шарттардан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іскерлік беделді қорғау туралы талап қоюлар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залалды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 қоюлар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келісімді бұзу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w:t>
            </w:r>
          </w:p>
          <w:p>
            <w:pPr>
              <w:spacing w:after="20"/>
              <w:ind w:left="20"/>
              <w:jc w:val="both"/>
            </w:pPr>
            <w:r>
              <w:rPr>
                <w:rFonts w:ascii="Times New Roman"/>
                <w:b w:val="false"/>
                <w:i w:val="false"/>
                <w:color w:val="000000"/>
                <w:sz w:val="20"/>
              </w:rPr>
              <w:t>
іс жүргізу істері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 даулау туралы істер бойынша іс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жеке куәліктерді және куәліктерді қоспағанда) адамға тиесілі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әрекетке қабілеттілігін шектеу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кірісіне дербес билік ету құқығын шектеу туралы немесе одан айыру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психиатриялық стационарға мәжбүрлеп жатқызу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 берушілер талаптарының тізіліміне қосу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Ұсынушыға жоғалған бағалы қағаздар және ордерлік бағалы қағаздар (шақырту ісін жүргізу) бойынша құқықтарын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ерекше іс жүргізу істері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(18, 158, 162, 205, 207, 208 жолдарының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 тәсілі мен тәртiбiн өзгерту, оның ішінде борышкерді (өндіріп алушыны) ауыстыру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бітімгершілік келісімі тәсілін кейiнге қалдыру, оның мерзiмiн ұзарту, өзгерту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(кейінгі қалдыру, мерзімін ұзарту)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225-жолдардан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(телнұсқасын) 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(телнұсқасын) 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сомаларды индекстеу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 борышкердің жылжымайтын мүлкіне айналдыру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іске асыру шеңберінде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және облыстық соттың кассациялық қаулысын қайта қарау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Облыстық соттың апелляциялық және кассациялық қаулыларын қайта қарау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апелляциялық және кассациялық қаулыларын қайта қарау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кассациялық қаулысын қайта қарау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434-бабы 5-бөлігінің тәртібімен Жоғарғы Соты сот алқасының қаулыларын қайта қарау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(17-бағаннан)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мен наразылықтар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(20-бағаннан)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наразылықтар бойынша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(23-бағаннан)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(26-бағаннан)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 өзгертусіз қалдырылды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өзгертусіз қалдырылды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өзгертусіз қалдырылды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 сатыдағы соттың қаулылары өзгертусіз қалдырылды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434-бабының 5-бөлігінің тәртібімен Жоғарғы Сотының сот алқасының қаулысы өзгертусіз қалдырылды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жібере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талап қоюдан бас тартуымен тоқтатылуына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бекітумен байланысты тоқтатылды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тәртібімен реттеу туралы келісімді бекітумен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рәсімі тәртібімен реттеу туралы келісім бекітумен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Өзгертілгеннің барлығы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ҚР АПК-нің </w:t>
            </w:r>
            <w:r>
              <w:rPr>
                <w:rFonts w:ascii="Times New Roman"/>
                <w:b w:val="false"/>
                <w:i w:val="false"/>
                <w:color w:val="000000"/>
                <w:sz w:val="20"/>
              </w:rPr>
              <w:t>279-бабының</w:t>
            </w:r>
            <w:r>
              <w:rPr>
                <w:rFonts w:ascii="Times New Roman"/>
                <w:b w:val="false"/>
                <w:i w:val="false"/>
                <w:color w:val="000000"/>
                <w:sz w:val="20"/>
              </w:rPr>
              <w:t xml:space="preserve"> 4), 5) тармақшалары негізінде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біреуін күшінде қалдыра отырып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сатдығаы соттың күші жойылған шешімдерінің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сатыдығаы соттың күші жойылған шешімдерінің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 бағандарды қоспағанда апелляциялық сатдығаы соттың күші жойылған қаулыларының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күші жойылған қаулыларының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сатымен күші жойылған бірінші сатыдағы соттың бастапқы шешімін қайта бастай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сатымен өзгертілген бірінші сатыдағы соттың бастапқы шешімін қайта бастай отырып</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күші жойылған бірінші сатыдағы соттың бастапқы шешімін қайта бастай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өзгертілген бірінші сатыдағы соттың бастапқы шешімін қайта бастай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күші жойылған апелляциялық сатыдағы қаулыны қайта бастай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өзгертілген апелляциялық сатыдағы қаулыны қайта бастай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 сот алқасының қаулылары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ұйғарымдарының күші жойылды және өзгертілді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қаралған жеке ұйғарымдар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қаулылары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 сатыдағы соттың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қайта бастай отырып</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 қайта бастай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бастай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