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0c6e" w14:textId="e940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борышының шекті көлемін айқындау қағидаларын және Оларға қатысты сыртқы борыштың шекті көлемі айқындалатын квазимемлекеттік сектор субъектілерінің тізбесін бекіту туралы" Қазақстан Республикасы Ұлттық экономика министрінің 2018 жылғы 18 сәуірдегі № 157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2022 жылғы 19 шiлдедегi № 50 бұйрығы. Қазақстан Республикасының Әділет министрлігінде 2022 жылғы 20 шiлдеде № 28853 болып тіркелді. Күші жойылды - Қазақстан Республикасы Ұлттық экономика министрінің 2023 жылғы 31 шiлдедегi № 143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31.07.2023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"Квазимемлекеттік сектордың сыртқы борышының шекті көлемін айқындау қағидаларын және Оларға қатысты сыртқы борыштың шекті көлемі айқындалатын квазимемлекеттік сектор субъектілерінің тізбесін бекіту туралы" Қазақстан Республикасы Ұлттық экономика министрінің 2018 жылғы 18 сәуірдегі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16814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Квазимемлекеттік сектордың сыртқы борышының шекті көлемін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"6. Мемлекеттік жоспарлау жөніндегі орталық уәкілетті орган жоспарланатын жылдың алдындағы жылдың 1 желтоқсанына дейінгі мерзімде квазимемлекеттік сектор субъектісінің тиісті қаржы жылына арналған сыртқы борышының шекті көлемін бекітеді.".</w:t>
      </w:r>
    </w:p>
    <w:bookmarkEnd w:id="3"/>
    <w:bookmarkStart w:name="z7" w:id="4"/>
    <w:p>
      <w:pPr>
        <w:spacing w:after="0"/>
        <w:ind w:left="0"/>
        <w:jc w:val="both"/>
      </w:pPr>
      <w:r>
        <w:rPr>
          <w:rFonts w:ascii="Times New Roman"/>
          <w:b w:val="false"/>
          <w:i w:val="false"/>
          <w:color w:val="000000"/>
          <w:sz w:val="28"/>
        </w:rPr>
        <w:t>
      2. Мемлекет міндеттемелерін басқару және қаржы секторын дамыту саясаты департаменті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