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adc1" w14:textId="b95a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28 шiлдедегi № 212 бұйрығы. Қазақстан Республикасының Әділет министрлігінде 2022 жылғы 29 шiлдеде № 28940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7-бабы </w:t>
      </w:r>
      <w:r>
        <w:rPr>
          <w:rFonts w:ascii="Times New Roman"/>
          <w:b w:val="false"/>
          <w:i w:val="false"/>
          <w:color w:val="000000"/>
          <w:sz w:val="28"/>
        </w:rPr>
        <w:t>65-5) тармақшасына</w:t>
      </w:r>
      <w:r>
        <w:rPr>
          <w:rFonts w:ascii="Times New Roman"/>
          <w:b w:val="false"/>
          <w:i w:val="false"/>
          <w:color w:val="000000"/>
          <w:sz w:val="28"/>
        </w:rPr>
        <w:t xml:space="preserve"> сәйкес БҰЙЫРАМЫН:"; </w:t>
      </w:r>
    </w:p>
    <w:bookmarkStart w:name="z3" w:id="1"/>
    <w:p>
      <w:pPr>
        <w:spacing w:after="0"/>
        <w:ind w:left="0"/>
        <w:jc w:val="both"/>
      </w:pPr>
      <w:r>
        <w:rPr>
          <w:rFonts w:ascii="Times New Roman"/>
          <w:b w:val="false"/>
          <w:i w:val="false"/>
          <w:color w:val="000000"/>
          <w:sz w:val="28"/>
        </w:rPr>
        <w:t xml:space="preserve">
      көрсетілген бұйрықпен бекітілген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Олимпиадалық, Паралимпиадалық және Сурдлимпиадалық ойындардың чемпиондары мен жүлдегерлеріне тұрғынжай беру және оны пайдалану қағидалары (бұдан әрі – Қағидалар) "Дене шынықтыру және спорт туралы" Қазақстан Республикасы Заңының 7-бабы </w:t>
      </w:r>
      <w:r>
        <w:rPr>
          <w:rFonts w:ascii="Times New Roman"/>
          <w:b w:val="false"/>
          <w:i w:val="false"/>
          <w:color w:val="000000"/>
          <w:sz w:val="28"/>
        </w:rPr>
        <w:t>65-5) тармақшасына</w:t>
      </w:r>
      <w:r>
        <w:rPr>
          <w:rFonts w:ascii="Times New Roman"/>
          <w:b w:val="false"/>
          <w:i w:val="false"/>
          <w:color w:val="000000"/>
          <w:sz w:val="28"/>
        </w:rPr>
        <w:t> сәйкес әзірленген және Олимпиадалық, Паралимпиадалық және Сурдлимпиадалық ойындардың чемпиондары мен жүлдегерлеріне тұрғынжай беру және оны пайдалану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хабарламаны алғаннан кейін 1 (бір) ай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www.egov.kz веб-порталы (бұдан әрі – портал) арқылы жүгінеді.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сәйкес мемлекеттік көрсетілетін қызмет стандартында (бұдан әрі - Стандарт) баяндалған.</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Start w:name="z6" w:id="2"/>
    <w:p>
      <w:pPr>
        <w:spacing w:after="0"/>
        <w:ind w:left="0"/>
        <w:jc w:val="both"/>
      </w:pPr>
      <w:r>
        <w:rPr>
          <w:rFonts w:ascii="Times New Roman"/>
          <w:b w:val="false"/>
          <w:i w:val="false"/>
          <w:color w:val="000000"/>
          <w:sz w:val="28"/>
        </w:rPr>
        <w:t xml:space="preserve">
      12. Көрсетілетін қызметті алушы құжаттар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
    <w:bookmarkStart w:name="z7" w:id="3"/>
    <w:p>
      <w:pPr>
        <w:spacing w:after="0"/>
        <w:ind w:left="0"/>
        <w:jc w:val="both"/>
      </w:pPr>
      <w:r>
        <w:rPr>
          <w:rFonts w:ascii="Times New Roman"/>
          <w:b w:val="false"/>
          <w:i w:val="false"/>
          <w:color w:val="000000"/>
          <w:sz w:val="28"/>
        </w:rPr>
        <w:t>
      13. Көрсетілетін қызметті берушінің жауапты орындаушысы құжаттарды портал арқылы алған сәттен бастап 2 (екі) жұмыс күні ішінде ұсынылған құжаттардың Стандарттың 8-тармағында көзделген толықтығы және сәйкестігін тексереді.</w:t>
      </w:r>
    </w:p>
    <w:bookmarkEnd w:id="3"/>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орындаушысы өтінішті одан әрі қараудан дәлелді бас тартуды жібереді.</w:t>
      </w:r>
    </w:p>
    <w:bookmarkStart w:name="z8" w:id="4"/>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кезде көрсетілетін қызметті берушінің жауапты орындаушысы 5 (бес) жұмыс күні ішінде құжаттар топтамасын зерделейді және көрсетілетін қызметті берушінің Қазақстан Республикасының азаматтарына коммуналдық тұрғын үй қорынан тұрғынжайды беруді жүзеге асыратын құрылымдық бөлімшесіне (бұдан әрі – бөлімше) хат жібереді, ол 15 (он бес) жұмыс күні ішінде қаралады.</w:t>
      </w:r>
    </w:p>
    <w:bookmarkEnd w:id="4"/>
    <w:p>
      <w:pPr>
        <w:spacing w:after="0"/>
        <w:ind w:left="0"/>
        <w:jc w:val="both"/>
      </w:pPr>
      <w:r>
        <w:rPr>
          <w:rFonts w:ascii="Times New Roman"/>
          <w:b w:val="false"/>
          <w:i w:val="false"/>
          <w:color w:val="000000"/>
          <w:sz w:val="28"/>
        </w:rPr>
        <w:t>
      Бөлімше хатты қарағаннан кейін оны тұрғын үй комиссиясының қарауына жібереді.</w:t>
      </w:r>
    </w:p>
    <w:p>
      <w:pPr>
        <w:spacing w:after="0"/>
        <w:ind w:left="0"/>
        <w:jc w:val="both"/>
      </w:pPr>
      <w:r>
        <w:rPr>
          <w:rFonts w:ascii="Times New Roman"/>
          <w:b w:val="false"/>
          <w:i w:val="false"/>
          <w:color w:val="000000"/>
          <w:sz w:val="28"/>
        </w:rPr>
        <w:t>
      Тұрғын үй комиссиясы хатты 30 (отыз) күнтізбелік күн ішінде қарайды.</w:t>
      </w:r>
    </w:p>
    <w:p>
      <w:pPr>
        <w:spacing w:after="0"/>
        <w:ind w:left="0"/>
        <w:jc w:val="both"/>
      </w:pPr>
      <w:r>
        <w:rPr>
          <w:rFonts w:ascii="Times New Roman"/>
          <w:b w:val="false"/>
          <w:i w:val="false"/>
          <w:color w:val="000000"/>
          <w:sz w:val="28"/>
        </w:rPr>
        <w:t>
      Тұрғын үй комиссиясының оң шешімі негізінде,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көрсетілетін қызметті беруші 10 (он) жұмыс күні ішінде көрсетілетін қызметті алушыға жергілікті атқарушы органның тұрғын үй беру туралы қаулысын немесе мемлекеттік қызметті көрсетуден бас тарту туралы дәлелді жауап шығарады.";</w:t>
      </w:r>
    </w:p>
    <w:bookmarkStart w:name="z9"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7"/>
    <w:bookmarkStart w:name="z12" w:id="8"/>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астананың, аудандардың,</w:t>
            </w:r>
            <w:r>
              <w:br/>
            </w:r>
            <w:r>
              <w:rPr>
                <w:rFonts w:ascii="Times New Roman"/>
                <w:b w:val="false"/>
                <w:i w:val="false"/>
                <w:color w:val="000000"/>
                <w:sz w:val="20"/>
              </w:rPr>
              <w:t>облыстық маңызы бар</w:t>
            </w:r>
            <w:r>
              <w:br/>
            </w:r>
            <w:r>
              <w:rPr>
                <w:rFonts w:ascii="Times New Roman"/>
                <w:b w:val="false"/>
                <w:i w:val="false"/>
                <w:color w:val="000000"/>
                <w:sz w:val="20"/>
              </w:rPr>
              <w:t>____________________________</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лауазымы, тегі,</w:t>
            </w:r>
            <w:r>
              <w:br/>
            </w:r>
            <w:r>
              <w:rPr>
                <w:rFonts w:ascii="Times New Roman"/>
                <w:b w:val="false"/>
                <w:i w:val="false"/>
                <w:color w:val="000000"/>
                <w:sz w:val="20"/>
              </w:rPr>
              <w:t>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чемпионның немесе</w:t>
            </w:r>
            <w:r>
              <w:br/>
            </w:r>
            <w:r>
              <w:rPr>
                <w:rFonts w:ascii="Times New Roman"/>
                <w:b w:val="false"/>
                <w:i w:val="false"/>
                <w:color w:val="000000"/>
                <w:sz w:val="20"/>
              </w:rPr>
              <w:t>жүлдегердің немесе уәкілетті</w:t>
            </w:r>
            <w:r>
              <w:br/>
            </w:r>
            <w:r>
              <w:rPr>
                <w:rFonts w:ascii="Times New Roman"/>
                <w:b w:val="false"/>
                <w:i w:val="false"/>
                <w:color w:val="000000"/>
                <w:sz w:val="20"/>
              </w:rPr>
              <w:t>___________________________</w:t>
            </w:r>
            <w:r>
              <w:br/>
            </w:r>
            <w:r>
              <w:rPr>
                <w:rFonts w:ascii="Times New Roman"/>
                <w:b w:val="false"/>
                <w:i w:val="false"/>
                <w:color w:val="000000"/>
                <w:sz w:val="20"/>
              </w:rPr>
              <w:t>өкілдің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Ұялы байланыстың абоненттік</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Тұрғынжай беру туралы өтiнiш</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47-бабына</w:t>
      </w:r>
    </w:p>
    <w:p>
      <w:pPr>
        <w:spacing w:after="0"/>
        <w:ind w:left="0"/>
        <w:jc w:val="both"/>
      </w:pPr>
      <w:r>
        <w:rPr>
          <w:rFonts w:ascii="Times New Roman"/>
          <w:b w:val="false"/>
          <w:i w:val="false"/>
          <w:color w:val="000000"/>
          <w:sz w:val="28"/>
        </w:rPr>
        <w:t xml:space="preserve">сәйкес маған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(тұрғынжайдың орналасу орнын (облыс, қала) көрсету керек) тұрғынжай беруді сұраймын. </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келісім беремін. ___________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(қолы) (тегi, аты, әкесінің аты (болған жағдайда)  </w:t>
      </w:r>
    </w:p>
    <w:p>
      <w:pPr>
        <w:spacing w:after="0"/>
        <w:ind w:left="0"/>
        <w:jc w:val="both"/>
      </w:pPr>
      <w:r>
        <w:rPr>
          <w:rFonts w:ascii="Times New Roman"/>
          <w:b w:val="false"/>
          <w:i w:val="false"/>
          <w:color w:val="000000"/>
          <w:sz w:val="28"/>
        </w:rPr>
        <w:t xml:space="preserve">20__ жылғы "___" ____________  </w:t>
      </w:r>
    </w:p>
    <w:p>
      <w:pPr>
        <w:spacing w:after="0"/>
        <w:ind w:left="0"/>
        <w:jc w:val="both"/>
      </w:pPr>
      <w:r>
        <w:rPr>
          <w:rFonts w:ascii="Times New Roman"/>
          <w:b w:val="false"/>
          <w:i w:val="false"/>
          <w:color w:val="000000"/>
          <w:sz w:val="28"/>
        </w:rPr>
        <w:t xml:space="preserve">Өтiнiштiң түскен күнi 20__ жылғы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(өтінішті қабылдаған тұлғаның, тегi,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r>
              <w:br/>
            </w: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 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үкіметтің" www.​egov.​kz веб-порталы арқылы жүзеге асырылады (бұдан әрі-портал)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өтінімді портал арқылы қарауға қабылдау-2 (жұмыс) күн;</w:t>
            </w:r>
          </w:p>
          <w:p>
            <w:pPr>
              <w:spacing w:after="20"/>
              <w:ind w:left="20"/>
              <w:jc w:val="both"/>
            </w:pPr>
            <w:r>
              <w:rPr>
                <w:rFonts w:ascii="Times New Roman"/>
                <w:b w:val="false"/>
                <w:i w:val="false"/>
                <w:color w:val="000000"/>
                <w:sz w:val="20"/>
              </w:rPr>
              <w:t>
2 кезең: көрсетілетін қызметті берушінің тұрғынжаймен қамтамасыз ету туралы шешім қабылдауы – 3 (үш) ай;</w:t>
            </w:r>
          </w:p>
          <w:p>
            <w:pPr>
              <w:spacing w:after="20"/>
              <w:ind w:left="20"/>
              <w:jc w:val="both"/>
            </w:pPr>
            <w:r>
              <w:rPr>
                <w:rFonts w:ascii="Times New Roman"/>
                <w:b w:val="false"/>
                <w:i w:val="false"/>
                <w:color w:val="000000"/>
                <w:sz w:val="20"/>
              </w:rPr>
              <w:t>
3 кезең: тұрғынжайды беру – көрсетілетін қызметті алушыдан оң жауап алған сәттен бастап 3 (үш) ай;</w:t>
            </w:r>
          </w:p>
          <w:p>
            <w:pPr>
              <w:spacing w:after="20"/>
              <w:ind w:left="20"/>
              <w:jc w:val="both"/>
            </w:pPr>
            <w:r>
              <w:rPr>
                <w:rFonts w:ascii="Times New Roman"/>
                <w:b w:val="false"/>
                <w:i w:val="false"/>
                <w:color w:val="000000"/>
                <w:sz w:val="20"/>
              </w:rPr>
              <w:t>
Құжаттар пакетін тапсыруға арналған ең жоғары шекті уақыты – 15 (он бес)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Порталда-өтінімді қабылдау туралы хабарлама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w:t>
            </w:r>
          </w:p>
          <w:p>
            <w:pPr>
              <w:spacing w:after="20"/>
              <w:ind w:left="20"/>
              <w:jc w:val="both"/>
            </w:pPr>
            <w:r>
              <w:rPr>
                <w:rFonts w:ascii="Times New Roman"/>
                <w:b w:val="false"/>
                <w:i w:val="false"/>
                <w:color w:val="000000"/>
                <w:sz w:val="20"/>
              </w:rPr>
              <w:t>
Мемлекеттік қызметті көрсету нәтижесінің нысаны: қағаз.</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2) осы Қағидаларға 1-қосымшаға сәйкес тұрғынжай алуға өтініш.</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w:t>
            </w:r>
          </w:p>
          <w:p>
            <w:pPr>
              <w:spacing w:after="20"/>
              <w:ind w:left="20"/>
              <w:jc w:val="both"/>
            </w:pPr>
            <w:r>
              <w:rPr>
                <w:rFonts w:ascii="Times New Roman"/>
                <w:b w:val="false"/>
                <w:i w:val="false"/>
                <w:color w:val="000000"/>
                <w:sz w:val="20"/>
              </w:rPr>
              <w:t>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"eGov mobile" мобильдік қосымшасында авторландырылған пайдаланушылар үшін қолжетімді.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r>
              <w:br/>
            </w:r>
            <w:r>
              <w:rPr>
                <w:rFonts w:ascii="Times New Roman"/>
                <w:b w:val="false"/>
                <w:i w:val="false"/>
                <w:color w:val="000000"/>
                <w:sz w:val="20"/>
              </w:rPr>
              <w:t>Олимпиадалық,</w:t>
            </w:r>
            <w:r>
              <w:br/>
            </w:r>
            <w:r>
              <w:rPr>
                <w:rFonts w:ascii="Times New Roman"/>
                <w:b w:val="false"/>
                <w:i w:val="false"/>
                <w:color w:val="000000"/>
                <w:sz w:val="20"/>
              </w:rPr>
              <w:t>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Мемлекеттік қызметті көрсетуден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w:t>
      </w:r>
    </w:p>
    <w:p>
      <w:pPr>
        <w:spacing w:after="0"/>
        <w:ind w:left="0"/>
        <w:jc w:val="both"/>
      </w:pPr>
      <w:r>
        <w:rPr>
          <w:rFonts w:ascii="Times New Roman"/>
          <w:b w:val="false"/>
          <w:i w:val="false"/>
          <w:color w:val="000000"/>
          <w:sz w:val="28"/>
        </w:rPr>
        <w:t xml:space="preserve">мемлекеттік корпорациясы" коммерциялық емес акционерлік қоғамы (бұдан әрі – </w:t>
      </w:r>
    </w:p>
    <w:p>
      <w:pPr>
        <w:spacing w:after="0"/>
        <w:ind w:left="0"/>
        <w:jc w:val="both"/>
      </w:pPr>
      <w:r>
        <w:rPr>
          <w:rFonts w:ascii="Times New Roman"/>
          <w:b w:val="false"/>
          <w:i w:val="false"/>
          <w:color w:val="000000"/>
          <w:sz w:val="28"/>
        </w:rPr>
        <w:t xml:space="preserve">Мемлекеттік корпорация) филиалының № ____ бөлімі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(мекенжайы көрсетілсін) "Олимпиадалық, Паралимпиадалық және Сурдлимпиадалық</w:t>
      </w:r>
    </w:p>
    <w:p>
      <w:pPr>
        <w:spacing w:after="0"/>
        <w:ind w:left="0"/>
        <w:jc w:val="both"/>
      </w:pPr>
      <w:r>
        <w:rPr>
          <w:rFonts w:ascii="Times New Roman"/>
          <w:b w:val="false"/>
          <w:i w:val="false"/>
          <w:color w:val="000000"/>
          <w:sz w:val="28"/>
        </w:rPr>
        <w:t>ойындардың чемпиондары мен жүлдегерлеріне тұрғынжай беру және оны пайдалану"</w:t>
      </w:r>
    </w:p>
    <w:p>
      <w:pPr>
        <w:spacing w:after="0"/>
        <w:ind w:left="0"/>
        <w:jc w:val="both"/>
      </w:pPr>
      <w:r>
        <w:rPr>
          <w:rFonts w:ascii="Times New Roman"/>
          <w:b w:val="false"/>
          <w:i w:val="false"/>
          <w:color w:val="000000"/>
          <w:sz w:val="28"/>
        </w:rPr>
        <w:t>мемлекеттік көрсетілетін қызмет Стандартында көзделген тізбеге сәйкес құжаттардың толық</w:t>
      </w:r>
    </w:p>
    <w:p>
      <w:pPr>
        <w:spacing w:after="0"/>
        <w:ind w:left="0"/>
        <w:jc w:val="both"/>
      </w:pPr>
      <w:r>
        <w:rPr>
          <w:rFonts w:ascii="Times New Roman"/>
          <w:b w:val="false"/>
          <w:i w:val="false"/>
          <w:color w:val="000000"/>
          <w:sz w:val="28"/>
        </w:rPr>
        <w:t>топтамасын ұсынбауыңызға байланысты бас тартады, атап  айтқанда жоқ және (немесе)</w:t>
      </w:r>
    </w:p>
    <w:p>
      <w:pPr>
        <w:spacing w:after="0"/>
        <w:ind w:left="0"/>
        <w:jc w:val="both"/>
      </w:pPr>
      <w:r>
        <w:rPr>
          <w:rFonts w:ascii="Times New Roman"/>
          <w:b w:val="false"/>
          <w:i w:val="false"/>
          <w:color w:val="000000"/>
          <w:sz w:val="28"/>
        </w:rPr>
        <w:t>қолданыс мерзімі өтіп кеткен құжаттардың атауы:</w:t>
      </w:r>
    </w:p>
    <w:p>
      <w:pPr>
        <w:spacing w:after="0"/>
        <w:ind w:left="0"/>
        <w:jc w:val="both"/>
      </w:pPr>
      <w:r>
        <w:rPr>
          <w:rFonts w:ascii="Times New Roman"/>
          <w:b w:val="false"/>
          <w:i w:val="false"/>
          <w:color w:val="000000"/>
          <w:sz w:val="28"/>
        </w:rPr>
        <w:t xml:space="preserve">1)_______________________________________________________________; </w:t>
      </w:r>
    </w:p>
    <w:p>
      <w:pPr>
        <w:spacing w:after="0"/>
        <w:ind w:left="0"/>
        <w:jc w:val="both"/>
      </w:pPr>
      <w:r>
        <w:rPr>
          <w:rFonts w:ascii="Times New Roman"/>
          <w:b w:val="false"/>
          <w:i w:val="false"/>
          <w:color w:val="000000"/>
          <w:sz w:val="28"/>
        </w:rPr>
        <w:t xml:space="preserve">2)_______________________________________________________________; </w:t>
      </w:r>
    </w:p>
    <w:p>
      <w:pPr>
        <w:spacing w:after="0"/>
        <w:ind w:left="0"/>
        <w:jc w:val="both"/>
      </w:pPr>
      <w:r>
        <w:rPr>
          <w:rFonts w:ascii="Times New Roman"/>
          <w:b w:val="false"/>
          <w:i w:val="false"/>
          <w:color w:val="000000"/>
          <w:sz w:val="28"/>
        </w:rPr>
        <w:t xml:space="preserve">3)_______________________________________________________________.  </w:t>
      </w:r>
    </w:p>
    <w:p>
      <w:pPr>
        <w:spacing w:after="0"/>
        <w:ind w:left="0"/>
        <w:jc w:val="both"/>
      </w:pPr>
      <w:r>
        <w:rPr>
          <w:rFonts w:ascii="Times New Roman"/>
          <w:b w:val="false"/>
          <w:i w:val="false"/>
          <w:color w:val="000000"/>
          <w:sz w:val="28"/>
        </w:rPr>
        <w:t>Осы қолхат әр тарапқа бір-бірден 2 данада жасалды.  Мемлекеттік корпорацияның</w:t>
      </w:r>
    </w:p>
    <w:p>
      <w:pPr>
        <w:spacing w:after="0"/>
        <w:ind w:left="0"/>
        <w:jc w:val="both"/>
      </w:pPr>
      <w:r>
        <w:rPr>
          <w:rFonts w:ascii="Times New Roman"/>
          <w:b w:val="false"/>
          <w:i w:val="false"/>
          <w:color w:val="000000"/>
          <w:sz w:val="28"/>
        </w:rPr>
        <w:t xml:space="preserve">қызметкері:   _________________________________________________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жағдайда)                   (қолы)</w:t>
      </w:r>
    </w:p>
    <w:p>
      <w:pPr>
        <w:spacing w:after="0"/>
        <w:ind w:left="0"/>
        <w:jc w:val="both"/>
      </w:pPr>
      <w:r>
        <w:rPr>
          <w:rFonts w:ascii="Times New Roman"/>
          <w:b w:val="false"/>
          <w:i w:val="false"/>
          <w:color w:val="000000"/>
          <w:sz w:val="28"/>
        </w:rPr>
        <w:t xml:space="preserve">Орындаушы: ______________________________________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Байланыс телефонының нөмірі ____________________________________  </w:t>
      </w:r>
    </w:p>
    <w:p>
      <w:pPr>
        <w:spacing w:after="0"/>
        <w:ind w:left="0"/>
        <w:jc w:val="both"/>
      </w:pPr>
      <w:r>
        <w:rPr>
          <w:rFonts w:ascii="Times New Roman"/>
          <w:b w:val="false"/>
          <w:i w:val="false"/>
          <w:color w:val="000000"/>
          <w:sz w:val="28"/>
        </w:rPr>
        <w:t xml:space="preserve">Алдым: __________________________________________ ______________  </w:t>
      </w:r>
    </w:p>
    <w:p>
      <w:pPr>
        <w:spacing w:after="0"/>
        <w:ind w:left="0"/>
        <w:jc w:val="both"/>
      </w:pPr>
      <w:r>
        <w:rPr>
          <w:rFonts w:ascii="Times New Roman"/>
          <w:b w:val="false"/>
          <w:i w:val="false"/>
          <w:color w:val="000000"/>
          <w:sz w:val="28"/>
        </w:rPr>
        <w:t xml:space="preserve">             (көрсетілетін қызметті алушының тегі, аты, (қолы)   әкесінің аты (болған жағдайда)</w:t>
      </w:r>
    </w:p>
    <w:p>
      <w:pPr>
        <w:spacing w:after="0"/>
        <w:ind w:left="0"/>
        <w:jc w:val="both"/>
      </w:pPr>
      <w:r>
        <w:rPr>
          <w:rFonts w:ascii="Times New Roman"/>
          <w:b w:val="false"/>
          <w:i w:val="false"/>
          <w:color w:val="000000"/>
          <w:sz w:val="28"/>
        </w:rPr>
        <w:t>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