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dda7" w14:textId="f09d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28 шiлдедегi № 211 бұйрығы. Қазақстан Республикасының Әділет министрлігінде 2022 жылғы 29 шiлдеде № 28944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БҰЙЫРАМЫН:";</w:t>
      </w:r>
    </w:p>
    <w:bookmarkStart w:name="z3" w:id="1"/>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әзірленді және спорттық атақтар, разрядтар және біліктілік санаттарын беру және олардан айыру, омырауға тағатын белгілерді беру тәртібін, сондай-ақ олардың сипаттамасын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Уәкілетті орган құжаттар келіп түскен күні (сағат 18:00-ден кейін келіп түскен жағдайда, өтініш келесі жұмыс күні тіркеледі,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демалыс және мереке күндері, өтініштерді қабылдау және мемлекеттік қызмет көрсету нәтижелерін беру келесі жұмыс күні жүзеге асырылады) оларды қабылдауды және тіркеуді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"10. Уәкілетті органның жауапты қызметкері құжаттарды портал арқылы алған сәттен бастап 2 (екі) жұмыс күні ішінде Стандарттың 8–тармағында көзделген ұсынылған құжаттардың толықтығын және сәйкестігін, сондай-ақ Спорттық атақтар, разрядтар және біліктілік санаттар беруге арналған нормалар мен талаптарға (бұдан әрі – Нормалар мен талаптар) сәйкестігін тексереді.</w:t>
      </w:r>
    </w:p>
    <w:bookmarkEnd w:id="2"/>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Нормалар мен талаптарға сәйкес келмеген жағдайда, уәкілетті органның жауапты қызметкері өтінішті одан әрі қараудан дәлелді бас тарту жібереді.</w:t>
      </w:r>
    </w:p>
    <w:bookmarkStart w:name="z9" w:id="3"/>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кезде уәкілетті орган 14 (он төрт) жұмыс күні ішінде құжаттарды қарайды және оң шешім болған кезде спорттық атақтар мен біліктілік санаттарын беру туралы бұйрық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Бас тарту туралы алдын ала шешім қабылданған немесе мемлекеттік қызмет көрсетуден бас тарту үшін өзге де негіздер анықталған кезде уәкілетті орган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уәкілетті орган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ескертулерді жойған кезде уәкілетті орган құжаттар топтамасын қарайды, оң шешім болған кезде 1 (бір) жұмыс күні ішінде спорттық атақтар мен біліктілік санаттарын беру туралы бұйрық қабылдайды, теріс шешім болған кезде дәлелді бас тарту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16-тармақтарға</w:t>
      </w:r>
      <w:r>
        <w:rPr>
          <w:rFonts w:ascii="Times New Roman"/>
          <w:b w:val="false"/>
          <w:i w:val="false"/>
          <w:color w:val="000000"/>
          <w:sz w:val="28"/>
        </w:rPr>
        <w:t xml:space="preserve"> орыс тіліндегі мәтінге өзгерістер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Ауданның жергілікті атқарушы органының және жергілікті атқарушы органының жауапты қызметкері құжаттарды портал арқылы алған сәттен бастап 2 (екі) жұмыс күні ішінде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ұсынылған құжаттардың толықтығы және сәйкестігін, сондай-ақ Нормалар мен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Нормалар мен талаптарға сәйкес келмеген жағдайда, жергілікті атқарушы органның және ауданның жергілікті атқарушы органының жауапты қызметкері өтінішті одан әрі қараудан дәлелді бас тарту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жергілікті атқарушы орган және ауданның жергілікті атқарушы органы құжаттар топтамасын Нормалар мен талаптарға сәйкес келгеніне қарайды және оң шешім болған кезде спорттық разрядтары мен біліктілік санаттарын беру туралы бұйрықты қабылдайды.</w:t>
      </w:r>
    </w:p>
    <w:p>
      <w:pPr>
        <w:spacing w:after="0"/>
        <w:ind w:left="0"/>
        <w:jc w:val="both"/>
      </w:pPr>
      <w:r>
        <w:rPr>
          <w:rFonts w:ascii="Times New Roman"/>
          <w:b w:val="false"/>
          <w:i w:val="false"/>
          <w:color w:val="000000"/>
          <w:sz w:val="28"/>
        </w:rPr>
        <w:t>
      Бас тарту туралы алдын ала шешім қабылданған немесе мемлекеттік қызмет көрсетуден бас тарту үшін өзге де негіздер анықталған жағдайда, жергілікті атқарушы органның және ауданның жергілікті атқарушы органының жауапты қызметкері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жергілікті атқарушы орган және ауданның жергілікті атқарушы органы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ескертулерді жойған кезде жергілікті атқарушы орган және ауданның жергілікті атқарушы органы құжаттар топтамасын қарайды, оң шешім болған кезде 1 (бір) жұмыс күні ішінде спорттық разрядтар мен біліктілік санаттар беру туралы бұйрық қабылдайды, теріс шешім болған кезде дәлелді бас тарту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bookmarkStart w:name="z15" w:id="5"/>
    <w:p>
      <w:pPr>
        <w:spacing w:after="0"/>
        <w:ind w:left="0"/>
        <w:jc w:val="both"/>
      </w:pPr>
      <w:r>
        <w:rPr>
          <w:rFonts w:ascii="Times New Roman"/>
          <w:b w:val="false"/>
          <w:i w:val="false"/>
          <w:color w:val="000000"/>
          <w:sz w:val="28"/>
        </w:rPr>
        <w:t xml:space="preserve">
      37.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6" w:id="6"/>
    <w:p>
      <w:pPr>
        <w:spacing w:after="0"/>
        <w:ind w:left="0"/>
        <w:jc w:val="both"/>
      </w:pPr>
      <w:r>
        <w:rPr>
          <w:rFonts w:ascii="Times New Roman"/>
          <w:b w:val="false"/>
          <w:i w:val="false"/>
          <w:color w:val="000000"/>
          <w:sz w:val="28"/>
        </w:rPr>
        <w:t xml:space="preserve">
      38.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6"/>
    <w:bookmarkStart w:name="z17"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7"/>
    <w:bookmarkStart w:name="z18" w:id="8"/>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8"/>
    <w:bookmarkStart w:name="z19" w:id="9"/>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9"/>
    <w:bookmarkStart w:name="z20" w:id="10"/>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0"/>
    <w:bookmarkStart w:name="z21" w:id="11"/>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2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2"/>
    <w:bookmarkStart w:name="z23"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министрінің</w:t>
            </w:r>
          </w:p>
          <w:p>
            <w:pPr>
              <w:spacing w:after="20"/>
              <w:ind w:left="20"/>
              <w:jc w:val="both"/>
            </w:pP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28 шілдедегі</w:t>
            </w:r>
            <w:r>
              <w:br/>
            </w:r>
            <w:r>
              <w:rPr>
                <w:rFonts w:ascii="Times New Roman"/>
                <w:b w:val="false"/>
                <w:i w:val="false"/>
                <w:color w:val="000000"/>
                <w:sz w:val="20"/>
              </w:rPr>
              <w:t>№ 211 бұйрығына</w:t>
            </w:r>
            <w:r>
              <w:br/>
            </w:r>
            <w:r>
              <w:rPr>
                <w:rFonts w:ascii="Times New Roman"/>
                <w:b w:val="false"/>
                <w:i w:val="false"/>
                <w:color w:val="000000"/>
                <w:sz w:val="20"/>
              </w:rPr>
              <w:t>1- қосымша</w:t>
            </w:r>
            <w:r>
              <w:br/>
            </w: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атақ беру туралы куәлік немесе біліктілік санатын беру туралы куәлік және (немесе) тиісті омырауға тағатын белгі немесе спорттық атақтар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құрамының тізімі);</w:t>
            </w:r>
          </w:p>
          <w:p>
            <w:pPr>
              <w:spacing w:after="20"/>
              <w:ind w:left="20"/>
              <w:jc w:val="both"/>
            </w:pP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органының қолдаухаты;</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электрондық құжат нысанындағы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ұсыным;</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төрешілік туралы анықтама немесе көрсетілетін қызметті алушының төрешілігін растайтын жарыстардың хаттамасы;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осы мемлекеттік көрсетілетін қызмет стандартына 4-қосымшаға сәйкес нысан бойынша жаттықтырушы, жаттықтырушы-оқытушының спортшыларды дайындауы туралы құжаттың электрондық нысанындағы анықтамасы;</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нысанындағы қолдаухаты;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құжаттың электрондық нысанындағы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құжаттың электрондық нысанындағы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құжаттың электрондық нысанындағы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құжаттың электрондық нысанындағы анықтама;</w:t>
            </w:r>
          </w:p>
          <w:p>
            <w:pPr>
              <w:spacing w:after="20"/>
              <w:ind w:left="20"/>
              <w:jc w:val="both"/>
            </w:pPr>
            <w:r>
              <w:rPr>
                <w:rFonts w:ascii="Times New Roman"/>
                <w:b w:val="false"/>
                <w:i w:val="false"/>
                <w:color w:val="000000"/>
                <w:sz w:val="20"/>
              </w:rPr>
              <w:t>
құжаттың электрондық нысанындағы төрешілік туралы анықтама немесе көрсетілетін қызметті алушының төрешілігін растайтын жарыстардың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екі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пошта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w:t>
            </w:r>
            <w:r>
              <w:br/>
            </w:r>
            <w:r>
              <w:rPr>
                <w:rFonts w:ascii="Times New Roman"/>
                <w:b w:val="false"/>
                <w:i w:val="false"/>
                <w:color w:val="000000"/>
                <w:sz w:val="20"/>
              </w:rPr>
              <w:t>беру және олардан айыру,</w:t>
            </w:r>
            <w:r>
              <w:br/>
            </w:r>
            <w:r>
              <w:rPr>
                <w:rFonts w:ascii="Times New Roman"/>
                <w:b w:val="false"/>
                <w:i w:val="false"/>
                <w:color w:val="000000"/>
                <w:sz w:val="20"/>
              </w:rPr>
              <w:t>омырауға тағатын белгілерді</w:t>
            </w:r>
            <w:r>
              <w:br/>
            </w:r>
            <w:r>
              <w:rPr>
                <w:rFonts w:ascii="Times New Roman"/>
                <w:b w:val="false"/>
                <w:i w:val="false"/>
                <w:color w:val="000000"/>
                <w:sz w:val="20"/>
              </w:rPr>
              <w:t>беру 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2-қосымша</w:t>
            </w:r>
          </w:p>
        </w:tc>
      </w:tr>
    </w:tbl>
    <w:bookmarkStart w:name="z27" w:id="15"/>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разрядтары мен біліктілік санаттарын беру куәлік немесе спорттық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Республикасының спорт шеберіне кандидат"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3х4 көлеміндегі түрлі-түсті бір фотосурет;</w:t>
            </w:r>
          </w:p>
          <w:p>
            <w:pPr>
              <w:spacing w:after="20"/>
              <w:ind w:left="20"/>
              <w:jc w:val="both"/>
            </w:pPr>
            <w:r>
              <w:rPr>
                <w:rFonts w:ascii="Times New Roman"/>
                <w:b w:val="false"/>
                <w:i w:val="false"/>
                <w:color w:val="000000"/>
                <w:sz w:val="20"/>
              </w:rPr>
              <w:t>
2) 1-разрядты спортшы спорттық разряды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қызмет берушінің төрешілік растайтын жарыс хаттамалары немесе төрешілік туралы анықтама;</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"Қазақстан Республикасының спорт шеберіне кандидат"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2) 1-разрядты спортшы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3-қосымшаға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 хаттамасы немесе төрешілік туралы анықтама;</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r>
              <w:br/>
            </w: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w:t>
            </w:r>
            <w:r>
              <w:br/>
            </w:r>
            <w:r>
              <w:rPr>
                <w:rFonts w:ascii="Times New Roman"/>
                <w:b w:val="false"/>
                <w:i w:val="false"/>
                <w:color w:val="000000"/>
                <w:sz w:val="20"/>
              </w:rPr>
              <w:t>беру және олардан айыру,</w:t>
            </w:r>
            <w:r>
              <w:br/>
            </w:r>
            <w:r>
              <w:rPr>
                <w:rFonts w:ascii="Times New Roman"/>
                <w:b w:val="false"/>
                <w:i w:val="false"/>
                <w:color w:val="000000"/>
                <w:sz w:val="20"/>
              </w:rPr>
              <w:t>омырауға тағатын белгілерді</w:t>
            </w:r>
            <w:r>
              <w:br/>
            </w:r>
            <w:r>
              <w:rPr>
                <w:rFonts w:ascii="Times New Roman"/>
                <w:b w:val="false"/>
                <w:i w:val="false"/>
                <w:color w:val="000000"/>
                <w:sz w:val="20"/>
              </w:rPr>
              <w:t>беру 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3-қосымша</w:t>
            </w:r>
          </w:p>
        </w:tc>
      </w:tr>
    </w:tbl>
    <w:bookmarkStart w:name="z29" w:id="16"/>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 стандарты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Нұр-Сұлтан, Алматы және Шымкент қалаларындағы аудандардың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жасөспірімдер разрядтары мен біліктілік санаттарын беру куәлік немесе жасөспірімдер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түрлері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қызмет берушінің төрешілік растайтын жарыс хаттамасының көшірмесі немесе төрешілік туралы анықтама;</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құжаттың электрондық нысанындағы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2-қосымшаға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құжаттың электрондық нысанындағы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жарыстардың хаттамалары немесе төрешілік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