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e5bf" w14:textId="cc8e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 бекіту туралы" Қазақстан Республикасы Қорғаныс министрінің 2017 жылғы 24 тамыздағы № 476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м.а. 2022 жылғы 22 шiлдедегi № 550 бұйрығы. Қазақстан Республикасының Әділет министрлігінде 2022 жылғы 29 шiлдеде № 28949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 бекіту туралы" Қазақстан Республикасы Қорғаныс министрінің 2017 жылғы 24 тамыздағы № 476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15803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Қатардағы жауынгер, сержант және офицер құрамының лауазымында келісімшарт бойынша әскери қызмет өткеретін әскери қызметшілер, әскерге шақыру бойынша әскери қызмет өткеретін офицерлер мынадай әскери киім нысанын киіп жүреді:</w:t>
      </w:r>
    </w:p>
    <w:p>
      <w:pPr>
        <w:spacing w:after="0"/>
        <w:ind w:left="0"/>
        <w:jc w:val="both"/>
      </w:pPr>
      <w:r>
        <w:rPr>
          <w:rFonts w:ascii="Times New Roman"/>
          <w:b w:val="false"/>
          <w:i w:val="false"/>
          <w:color w:val="000000"/>
          <w:sz w:val="28"/>
        </w:rPr>
        <w:t>
      1) ерекше салтанатты – салтанатты рәсімді орындау кезінде және әскери қызметші әйелдер үшін (Қазақстан Республикасы Үкіметінің қаулысы негізінде өткізілетін әскери парад, Қазақстан Республикасы Қорғаныс министрінің нұсқауы бойынша өткізілетін салтанатты іс-шаралар, халықаралық келіссөздер мен шетел делегацияларымен кездесу өткізу кезінде);</w:t>
      </w:r>
    </w:p>
    <w:p>
      <w:pPr>
        <w:spacing w:after="0"/>
        <w:ind w:left="0"/>
        <w:jc w:val="both"/>
      </w:pPr>
      <w:r>
        <w:rPr>
          <w:rFonts w:ascii="Times New Roman"/>
          <w:b w:val="false"/>
          <w:i w:val="false"/>
          <w:color w:val="000000"/>
          <w:sz w:val="28"/>
        </w:rPr>
        <w:t>
      2) салтанатты:</w:t>
      </w:r>
    </w:p>
    <w:p>
      <w:pPr>
        <w:spacing w:after="0"/>
        <w:ind w:left="0"/>
        <w:jc w:val="both"/>
      </w:pPr>
      <w:r>
        <w:rPr>
          <w:rFonts w:ascii="Times New Roman"/>
          <w:b w:val="false"/>
          <w:i w:val="false"/>
          <w:color w:val="000000"/>
          <w:sz w:val="28"/>
        </w:rPr>
        <w:t>
      саптағы – парадқа қатысқан, әскери бөлімге (корабльге) Жауынгерлік Туды тапсырған, әскери қызметшілерге мемлекеттік награда тапсырған және жоғары офицер атағын берген, Әскери ант қабылдаған, құрметті қарауыл құрамына тағайындалған кезде, сондай-ақ әскери бөлімнің (корабльдің) жылдық мерекесі күні, Отан қорғаушы күніне және басқа да әскерлер мен әскери құралымдардың кәсіби мерекесі күні құрметіне салтанатты сапқа тұруда, корабльді суға жіберген, қатарға қосылатын корабльде Әскери-теңіз туын көтерген кезде, ескерткішке және жауынгерлер зиратына гүлшоғын қойған кезде, әскери құрмет көрсету көзделген адамды жерлеген кезде;</w:t>
      </w:r>
    </w:p>
    <w:p>
      <w:pPr>
        <w:spacing w:after="0"/>
        <w:ind w:left="0"/>
        <w:jc w:val="both"/>
      </w:pPr>
      <w:r>
        <w:rPr>
          <w:rFonts w:ascii="Times New Roman"/>
          <w:b w:val="false"/>
          <w:i w:val="false"/>
          <w:color w:val="000000"/>
          <w:sz w:val="28"/>
        </w:rPr>
        <w:t>
      саптан тыс – парадтық есептоптан тыс парадқа қатысатындар, ведомстволық награда алған, лауазымға тағайындалған және әскери атақ берілген кезде тікелей бастыққа өзін таныстырған кезде, салтанатты отырыста, ресми қабылдауда, шекаралық бақылау бөлімшелерінің қызмет өткеруі уақытында;</w:t>
      </w:r>
    </w:p>
    <w:p>
      <w:pPr>
        <w:spacing w:after="0"/>
        <w:ind w:left="0"/>
        <w:jc w:val="both"/>
      </w:pPr>
      <w:r>
        <w:rPr>
          <w:rFonts w:ascii="Times New Roman"/>
          <w:b w:val="false"/>
          <w:i w:val="false"/>
          <w:color w:val="000000"/>
          <w:sz w:val="28"/>
        </w:rPr>
        <w:t>
      3) күнделікті:</w:t>
      </w:r>
    </w:p>
    <w:p>
      <w:pPr>
        <w:spacing w:after="0"/>
        <w:ind w:left="0"/>
        <w:jc w:val="both"/>
      </w:pPr>
      <w:r>
        <w:rPr>
          <w:rFonts w:ascii="Times New Roman"/>
          <w:b w:val="false"/>
          <w:i w:val="false"/>
          <w:color w:val="000000"/>
          <w:sz w:val="28"/>
        </w:rPr>
        <w:t>
      саптағы және саптан тыс – жауынгерлік даярлық бойынша сабақта (далалық сабақтан басқа) және тәуліктік наряд құрамында қызмет өткерген кезде, штабтағы, басқарма мен мекемедегі жұмыс кезінде, сондай-ақ қызметтен тыс уақытта (Қазақстан Республикасы Қарулы Күштерінің (бұдан әрі – Қарулы Күштер) Әскери-теңіз күштерінен және теңіз жаяу әскері бөлімдерінен, Қазақстан Республикасы Ұлттық қауіпсіздік комитеті Шекара қызметінің (бұдан әрі – Ұлттық қауіпсіздік комитетінің Шекара қызметі) теңіз бөлімшесінен басқа);</w:t>
      </w:r>
    </w:p>
    <w:p>
      <w:pPr>
        <w:spacing w:after="0"/>
        <w:ind w:left="0"/>
        <w:jc w:val="both"/>
      </w:pPr>
      <w:r>
        <w:rPr>
          <w:rFonts w:ascii="Times New Roman"/>
          <w:b w:val="false"/>
          <w:i w:val="false"/>
          <w:color w:val="000000"/>
          <w:sz w:val="28"/>
        </w:rPr>
        <w:t>
      Қарулы Күштердің Әскери-теңіз күштерінде және теңіз жаяу әскері бөлімдерінде, Ұлттық қауіпсіздік комитеті Шекара қызметінің теңіз бөлімшесінде – жауынгерлік даярлық бойынша сабақта және тәуліктік (корабльдік) наряд құрамында қызмет атқарған кезде, жауынгерлік кезекшілікте, корабль теңізге (оқу-жаттығуға) шыққан кезде, корабль (әскери бөлім) командирінің нұсқауы бойынша штабтағы, басқарма мен мекемедегі жұмыс кезінде, сабақта, сондай-ақ қызметтен тыс уақытта.</w:t>
      </w:r>
    </w:p>
    <w:p>
      <w:pPr>
        <w:spacing w:after="0"/>
        <w:ind w:left="0"/>
        <w:jc w:val="both"/>
      </w:pPr>
      <w:r>
        <w:rPr>
          <w:rFonts w:ascii="Times New Roman"/>
          <w:b w:val="false"/>
          <w:i w:val="false"/>
          <w:color w:val="000000"/>
          <w:sz w:val="28"/>
        </w:rPr>
        <w:t>
      Күнделікті киім нысанын әскери бөлім (корабль) бөлімшелерінде сапта болумен байланысты емес міндеттерді орындаған кезде, бөлім орналасқан жердегі сыныптық сабақта, әскери оқу орнының (әскери факультеттің) дәрісханаларында, зертханалары мен шеберханаларында, қызметтік кеңес пен жиналыста киіп жүруге жол беріледі;</w:t>
      </w:r>
    </w:p>
    <w:p>
      <w:pPr>
        <w:spacing w:after="0"/>
        <w:ind w:left="0"/>
        <w:jc w:val="both"/>
      </w:pPr>
      <w:r>
        <w:rPr>
          <w:rFonts w:ascii="Times New Roman"/>
          <w:b w:val="false"/>
          <w:i w:val="false"/>
          <w:color w:val="000000"/>
          <w:sz w:val="28"/>
        </w:rPr>
        <w:t>
      4) далалық – оқу-жаттығуда, далалық шығуда, жауынгерлік кезекшілікте, қарауыл құрамында, тәуліктік нарядта қызмет атқарған, Мемлекеттік шекараны қорғау және күзету жөніндегі міндеттерді орындаған, оқу-жаттығу орталығындағы, полигондағы сабақта, гауптвахтада болған кезде, сондай-ақ әскери бөлім (мекеме) командирінің (бастығының) нұсқауы бойынша күнделікті қызмет кезінде.</w:t>
      </w:r>
    </w:p>
    <w:bookmarkStart w:name="z4" w:id="0"/>
    <w:p>
      <w:pPr>
        <w:spacing w:after="0"/>
        <w:ind w:left="0"/>
        <w:jc w:val="both"/>
      </w:pPr>
      <w:r>
        <w:rPr>
          <w:rFonts w:ascii="Times New Roman"/>
          <w:b w:val="false"/>
          <w:i w:val="false"/>
          <w:color w:val="000000"/>
          <w:sz w:val="28"/>
        </w:rPr>
        <w:t>
      3. Мерзімді әскери қызмет өткеретін әскери қызметшілер, әскери оқу орнының (әскери факультеттің) курсанттары, әскери колледждің кадеттері, ұландары және республикалық мектептің тәрбиеленушілері мынадай әскери киім нысанын киіп жүреді:</w:t>
      </w:r>
    </w:p>
    <w:bookmarkEnd w:id="0"/>
    <w:p>
      <w:pPr>
        <w:spacing w:after="0"/>
        <w:ind w:left="0"/>
        <w:jc w:val="both"/>
      </w:pPr>
      <w:r>
        <w:rPr>
          <w:rFonts w:ascii="Times New Roman"/>
          <w:b w:val="false"/>
          <w:i w:val="false"/>
          <w:color w:val="000000"/>
          <w:sz w:val="28"/>
        </w:rPr>
        <w:t>
      1) салтанатты – парадқа қатысқан, әскери бөлімге (корабльге) Жауынгерлік Туды тапсырған, мемлекеттік және ведомстволық награда алған, Әскери ант қабылдаған, құрметті қарауыл құрамына тағайындалған кезде, әскери бөлімнің (корабльдің) жылдық мерекесі күні, Отан қорғаушы күніне және басқа да әскерлер мен әскери құралымдардың кәсіби мерекесі күні құрметіне салтанатты сапқа тұруда, корабльді суға жіберген, қатарға қосылған корабльде Әскери-теңіз жалауын көтерген, Жауынгерлік туды күзету бойынша сақшы болып түскен кезде, бөлім орналасқан жерден босатылған кезде, демалыста болған уақытта және әскери бөлім (корабль) командирінің нұсқауы бойынша;</w:t>
      </w:r>
    </w:p>
    <w:p>
      <w:pPr>
        <w:spacing w:after="0"/>
        <w:ind w:left="0"/>
        <w:jc w:val="both"/>
      </w:pPr>
      <w:r>
        <w:rPr>
          <w:rFonts w:ascii="Times New Roman"/>
          <w:b w:val="false"/>
          <w:i w:val="false"/>
          <w:color w:val="000000"/>
          <w:sz w:val="28"/>
        </w:rPr>
        <w:t>
      2) күнделікті (Қарулы Күштер Әскери-теңіз күштерінің, Ұлттық қауіпсіздік комитеті Шекара қызметі теңіз бөлімшесінің әскери қызметшілері үшін) – корабль теңізге оқу-жаттығуға, маневр жасауға, жауынгерлік кезекшілікке шыққан, корабльдік (тәуліктік) наряд құрамында қызмет атқарған кезде және корабль (әскери бөлім) командирінің нұсқауы бойынша сабақта;</w:t>
      </w:r>
    </w:p>
    <w:p>
      <w:pPr>
        <w:spacing w:after="0"/>
        <w:ind w:left="0"/>
        <w:jc w:val="both"/>
      </w:pPr>
      <w:r>
        <w:rPr>
          <w:rFonts w:ascii="Times New Roman"/>
          <w:b w:val="false"/>
          <w:i w:val="false"/>
          <w:color w:val="000000"/>
          <w:sz w:val="28"/>
        </w:rPr>
        <w:t>
      3) далалық – күнделікті тіршілік әрекеті кезінде, оқу-жаттығуда, далалық шығуда, жауынгерлік кезекшілікте, қарауыл, тәуліктік наряд құрамында қызмет атқарған, Мемлекеттік шекараны қорғау және күзету жөніндегі міндеттерді орындаған кезде, оқу-жаттығу орталығындағы сабақта, сондай-ақ әскери бөлім (мекеме) командирінің (бастығының) нұсқауы бойынша;</w:t>
      </w:r>
    </w:p>
    <w:p>
      <w:pPr>
        <w:spacing w:after="0"/>
        <w:ind w:left="0"/>
        <w:jc w:val="both"/>
      </w:pPr>
      <w:r>
        <w:rPr>
          <w:rFonts w:ascii="Times New Roman"/>
          <w:b w:val="false"/>
          <w:i w:val="false"/>
          <w:color w:val="000000"/>
          <w:sz w:val="28"/>
        </w:rPr>
        <w:t>
      4) жұмыс киімі – шаруашылық жұмысын орындаған, гауптвахтада ұсталған кезде. Техника мен қару-жараққа қызмет көрсеткен кезде жұмыс киімі нысанын киюге әскери бөлім (мекеме) командирінің (бастығының) нұсқауы бойынша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Қазақстан Республикасының Қарулы Күштері, басқа да әскерлері мен әскери құралымдары әскери бөлімінің (кораблінің) командирлері, мекемесінің бастықтары:</w:t>
      </w:r>
    </w:p>
    <w:p>
      <w:pPr>
        <w:spacing w:after="0"/>
        <w:ind w:left="0"/>
        <w:jc w:val="both"/>
      </w:pPr>
      <w:r>
        <w:rPr>
          <w:rFonts w:ascii="Times New Roman"/>
          <w:b w:val="false"/>
          <w:i w:val="false"/>
          <w:color w:val="000000"/>
          <w:sz w:val="28"/>
        </w:rPr>
        <w:t>
      1) әскери қызметшілерге әскери киім нысаны киюге берілген кезде оны үйлестіріп пішуді, мерзімді әскери қызмет өткеретін әскери қызметшілерге, әскери оқу орнының (әскери факультеттің) курсанттарына, әскери колледж кадеттеріне, ұландарына, республикалық мектеп тәрбиеленушілеріне, әскери жиынға шақырылған әскери міндеттілерге бекітіліп берілген мүлікке таңба қоюды ұйымдастырады;</w:t>
      </w:r>
    </w:p>
    <w:p>
      <w:pPr>
        <w:spacing w:after="0"/>
        <w:ind w:left="0"/>
        <w:jc w:val="both"/>
      </w:pPr>
      <w:r>
        <w:rPr>
          <w:rFonts w:ascii="Times New Roman"/>
          <w:b w:val="false"/>
          <w:i w:val="false"/>
          <w:color w:val="000000"/>
          <w:sz w:val="28"/>
        </w:rPr>
        <w:t>
      2) барлық бөлімшеде тұрмыстық қызмет көрсету бөлмесін, киім-кешек пен аяқ киімді кептіруге арналған бөлмені, рота мүлкін және мерзімді әскери қызмет өткеретін әскери қызметшілердің, әскери оқу орны (әскери факультет) курсанттарының, әскери колледж кадеттерінің, ұландарының, және республикалық мектеп тәрбиеленушілерінің жеке заттарын сақтауға арналған қойманы жабдықтау бойынша шаралар қабылдайды, киім-кешек пен аяқ киім заттарын уақтылы жууды және жөндеуді қамтамасыз етеді;</w:t>
      </w:r>
    </w:p>
    <w:p>
      <w:pPr>
        <w:spacing w:after="0"/>
        <w:ind w:left="0"/>
        <w:jc w:val="both"/>
      </w:pPr>
      <w:r>
        <w:rPr>
          <w:rFonts w:ascii="Times New Roman"/>
          <w:b w:val="false"/>
          <w:i w:val="false"/>
          <w:color w:val="000000"/>
          <w:sz w:val="28"/>
        </w:rPr>
        <w:t>
      3) кезең-кезеңімен саптық байқау өткізеді. Таңертеңгілік қарап-тексеру, саптық байқау өткізу кезінде, сондай-ақ жазғы (қысқы) киім нысанына көшкен кезде, барлық сапқа тұрғызуда және сабақ басталар алдында белгіленген киім нысанын, сыртқы келбетін, киім-кешек пен аяқ киім заттарының жай-күйін тексереді, анықталған кемшілікті жоюға барлық шараны қабылдайды.</w:t>
      </w:r>
    </w:p>
    <w:p>
      <w:pPr>
        <w:spacing w:after="0"/>
        <w:ind w:left="0"/>
        <w:jc w:val="both"/>
      </w:pPr>
      <w:r>
        <w:rPr>
          <w:rFonts w:ascii="Times New Roman"/>
          <w:b w:val="false"/>
          <w:i w:val="false"/>
          <w:color w:val="000000"/>
          <w:sz w:val="28"/>
        </w:rPr>
        <w:t>
      Әскери қызметшілердің, әскери оқу орны (әскери факультет) курсанттарының, әскери колледж кадеттерінің, ұландарының және республикалық мектеп тәрбиеленушілерінің салтанатты, күнделікті, далалық киім нысанын бөлімшенің және қызметтік үй-жайдың шкафында сақтауға жол беріледі.</w:t>
      </w:r>
    </w:p>
    <w:bookmarkStart w:name="z6" w:id="1"/>
    <w:p>
      <w:pPr>
        <w:spacing w:after="0"/>
        <w:ind w:left="0"/>
        <w:jc w:val="both"/>
      </w:pPr>
      <w:r>
        <w:rPr>
          <w:rFonts w:ascii="Times New Roman"/>
          <w:b w:val="false"/>
          <w:i w:val="false"/>
          <w:color w:val="000000"/>
          <w:sz w:val="28"/>
        </w:rPr>
        <w:t>
      7. Гарнизон құрамына кіретін әскери бөлім мен мекеме әскери қызметшілері үшін жазғы немесе қысқы киім нысанына көшу, заттай мүлік заттарын көктемде және күзде киюді бастау және киюді тоқтату тиісті гарнизон бастықтарының бұйрығымен белгіленеді.";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Қарулы Күштердің Әскери-теңіз күштерінен және Ұлттық қауіпсіздік комитеті Шекара қызметінің теңіз бөлімшесінен ауыстырылғаннан, корабльдік әскери атағы бардан басқа, басқа басқару органына, әскери бөлімге (мекемеге) қызмет өткеру үшін ауыстырылған қатардағы жауынгер, сержант және офицер құрамының лауазымында келісімшарт бойынша әскери қызмет өткеретін әскери қызметшілер, әскерге шақыру бойынша әскери қызмет өткеретін офицерлер кию мерзімі аяқталғанға дейін ауыстырылған күні олар киіп жүрген әскери киім нысанын киіп жүреді. Одан кейін оларға осы басқару органы, әскери бөлім (мекеме) үшін белгіленген киім нысаны беріледі.</w:t>
      </w:r>
    </w:p>
    <w:bookmarkStart w:name="z8" w:id="2"/>
    <w:p>
      <w:pPr>
        <w:spacing w:after="0"/>
        <w:ind w:left="0"/>
        <w:jc w:val="both"/>
      </w:pPr>
      <w:r>
        <w:rPr>
          <w:rFonts w:ascii="Times New Roman"/>
          <w:b w:val="false"/>
          <w:i w:val="false"/>
          <w:color w:val="000000"/>
          <w:sz w:val="28"/>
        </w:rPr>
        <w:t>
      11. Қарулы Күштердің Әскери-теңіз күштеріне және теңіз жаяу әскері бөліміне, Ұлттық қауіпсіздік комитеті Шекара қызметінің теңіз бөлімшесіне қызмет өткеру үшін ауыстырылған Қарулы Күштерде, басқа да әскерлер мен әскери құралымдарда қатардағы жауынгер, сержант және офицер құрамының лауазымында келісімшарт бойынша әскери қызмет өткеретін әскери қызметшілер, әскерге шақыру бойынша әскери қызмет өткеретін офицерлер Қарулы Күштердің Әскери-теңіз күштері және теңіз жаяу әскері бөлімі, Ұлттық қауіпсіздік комитеті Шекара қызметі теңіз бөлімшесі әскери қызметшілерінің әскери киім нысанын киіп жүреді.</w:t>
      </w:r>
    </w:p>
    <w:bookmarkEnd w:id="2"/>
    <w:bookmarkStart w:name="z9" w:id="3"/>
    <w:p>
      <w:pPr>
        <w:spacing w:after="0"/>
        <w:ind w:left="0"/>
        <w:jc w:val="both"/>
      </w:pPr>
      <w:r>
        <w:rPr>
          <w:rFonts w:ascii="Times New Roman"/>
          <w:b w:val="false"/>
          <w:i w:val="false"/>
          <w:color w:val="000000"/>
          <w:sz w:val="28"/>
        </w:rPr>
        <w:t>
      12. Басқа басқару органына, әскери бөлімге (мекемеге) қызмет өткеру үшін ауыстырылған авиация жоғары офицер құрамының әскери қызметшілері Қарулы Күштер Әскери-әуе күштері әскери қызметшілерінің әскери киім нысанын киіп жүреді.</w:t>
      </w:r>
    </w:p>
    <w:bookmarkEnd w:id="3"/>
    <w:p>
      <w:pPr>
        <w:spacing w:after="0"/>
        <w:ind w:left="0"/>
        <w:jc w:val="both"/>
      </w:pPr>
      <w:r>
        <w:rPr>
          <w:rFonts w:ascii="Times New Roman"/>
          <w:b w:val="false"/>
          <w:i w:val="false"/>
          <w:color w:val="000000"/>
          <w:sz w:val="28"/>
        </w:rPr>
        <w:t>
      Басқа басқару органына, әскери бөлімге (мекемеге) қызмет өткеру үшін ауыстырылған корабльдік әскери атағы бар Қарулы Күштердің Әскери-теңіз күштерінде және Ұлттық қауіпсіздік комитеті Шекара қызметінің теңіз бөлімшесінде келісімшарт және әскерге шақыру бойынша әскери қызмет өткеретін офицерлер Қарулы Күштердің Әскери-теңіз күштері және Ұлттық қауіпсіздік комитеті Шекара қызметі теңіз бөлімшесі әскери қызметшілерінің әскери киім нысанын киіп жүреді.</w:t>
      </w:r>
    </w:p>
    <w:bookmarkStart w:name="z10" w:id="4"/>
    <w:p>
      <w:pPr>
        <w:spacing w:after="0"/>
        <w:ind w:left="0"/>
        <w:jc w:val="both"/>
      </w:pPr>
      <w:r>
        <w:rPr>
          <w:rFonts w:ascii="Times New Roman"/>
          <w:b w:val="false"/>
          <w:i w:val="false"/>
          <w:color w:val="000000"/>
          <w:sz w:val="28"/>
        </w:rPr>
        <w:t>
      13. Ұлттық ұлан басқару органына, әскери бөліміне (мекемесіне) қызмет өткеру үшін ауыстырылған Қарулы Күштерде, басқа да әскерлер мен әскери құралымдарда қатардағы жауынгер, сержант және офицер құрамының лауазымында келісімшарт бойынша әскери қызмет өткеретін әскери қызметшілер, әскерге шақыру бойынша әскери қызмет өткеретін офицерлер Ұлттық ұлан әскери қызметшілерінің киім нысанын киіп жүреді.</w:t>
      </w:r>
    </w:p>
    <w:bookmarkEnd w:id="4"/>
    <w:bookmarkStart w:name="z11" w:id="5"/>
    <w:p>
      <w:pPr>
        <w:spacing w:after="0"/>
        <w:ind w:left="0"/>
        <w:jc w:val="both"/>
      </w:pPr>
      <w:r>
        <w:rPr>
          <w:rFonts w:ascii="Times New Roman"/>
          <w:b w:val="false"/>
          <w:i w:val="false"/>
          <w:color w:val="000000"/>
          <w:sz w:val="28"/>
        </w:rPr>
        <w:t>
      14. Басқа басқару органына, әскери бөлімге (мекемеге) ауыстырылған Қарулы Күштердің Әскери-теңіз күштерінде және Ұлттық қауіпсіздік комитеті Шекара қызметінің теңіз бөлімшесінде (корабльдік әскери атағы бардан басқа), әскери полицияда қатардағы жауынгер, сержант және офицер құрамының лауазымында келісімшарт бойынша әскери қызмет өткеретін әскери қызметшілер, әскерге шақыру бойынша әскери қызмет өткеретін офицерлер кию мерзімі аяқталғанға дейін олар ауыстырылған күні киіп жүрген әскери киім нысанын киіп жүреді. Одан кейін оларға осы басқару органы, әскери бөлім (мекеме) үшін белгіленген киім нысаны беріледі.</w:t>
      </w:r>
    </w:p>
    <w:bookmarkEnd w:id="5"/>
    <w:bookmarkStart w:name="z12" w:id="6"/>
    <w:p>
      <w:pPr>
        <w:spacing w:after="0"/>
        <w:ind w:left="0"/>
        <w:jc w:val="both"/>
      </w:pPr>
      <w:r>
        <w:rPr>
          <w:rFonts w:ascii="Times New Roman"/>
          <w:b w:val="false"/>
          <w:i w:val="false"/>
          <w:color w:val="000000"/>
          <w:sz w:val="28"/>
        </w:rPr>
        <w:t>
      15. Әскери оқу орнында (әскери факультетте) тұрақты құрам (қатардағы жауынгер, сержант және офицер құрамының лауазымында келісімшарт бойынша әскери қызмет өткеретін әскери қызметшілер, әскерге шақыру бойынша әскери қызмет өткеретін офицерлер) осы әскери оқу орны қарамағында болатын сол Қарулы Күштер түрінің, әскер тегінің, басқа да әскерлер мен әскери құралымдардың (қызметтің) әскери киім нысанын киіп жүреді.";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Курстық даярлықтан өту кезінде ауыспалы құрамның әскери қызметшілері олар келген Қарулы Күштер түрінің, әскер тегінің, басқа да әскерлер мен әскери құралымдардың (қызметтің) киім нысанын киіп жүреді.</w:t>
      </w:r>
    </w:p>
    <w:bookmarkStart w:name="z14" w:id="7"/>
    <w:p>
      <w:pPr>
        <w:spacing w:after="0"/>
        <w:ind w:left="0"/>
        <w:jc w:val="both"/>
      </w:pPr>
      <w:r>
        <w:rPr>
          <w:rFonts w:ascii="Times New Roman"/>
          <w:b w:val="false"/>
          <w:i w:val="false"/>
          <w:color w:val="000000"/>
          <w:sz w:val="28"/>
        </w:rPr>
        <w:t>
      18. Барлық әскери оқу орнында білім алатын Қарулы Күштердің Әскери-теңіз күштерінде және теңіз жаяу әскерінде, Ұлттық қауіпсіздік комитеті Шекара қызметінің теңіз бөлімшесінде келісімшарт және әскерге шақыру бойынша әскери қызмет өткеретін офицерлер Қарулы Күштердің Әскери-теңіз күштері және теңіз жаяу әскері бөлімі, Ұлттық қауіпсіздік комитеті Шекара қызметі теңіз бөлімшесі әскери қызметшілерінің киім нысанын киіп жүреді.</w:t>
      </w:r>
    </w:p>
    <w:bookmarkEnd w:id="7"/>
    <w:bookmarkStart w:name="z15" w:id="8"/>
    <w:p>
      <w:pPr>
        <w:spacing w:after="0"/>
        <w:ind w:left="0"/>
        <w:jc w:val="both"/>
      </w:pPr>
      <w:r>
        <w:rPr>
          <w:rFonts w:ascii="Times New Roman"/>
          <w:b w:val="false"/>
          <w:i w:val="false"/>
          <w:color w:val="000000"/>
          <w:sz w:val="28"/>
        </w:rPr>
        <w:t>
      19. Ұлттық қауіпсіздік комитеті Авиация қызметінің әскери қызметшілері Қарулы Күштер Әуе қорғанысы күштері әскери қызметшілерінің киім нысанына ұқсас күнделікті киім нысанын киіп жүреді.</w:t>
      </w:r>
    </w:p>
    <w:bookmarkEnd w:id="8"/>
    <w:bookmarkStart w:name="z16" w:id="9"/>
    <w:p>
      <w:pPr>
        <w:spacing w:after="0"/>
        <w:ind w:left="0"/>
        <w:jc w:val="both"/>
      </w:pPr>
      <w:r>
        <w:rPr>
          <w:rFonts w:ascii="Times New Roman"/>
          <w:b w:val="false"/>
          <w:i w:val="false"/>
          <w:color w:val="000000"/>
          <w:sz w:val="28"/>
        </w:rPr>
        <w:t>
      20. Курсанттар Құрлық әскерлері үшін белгіленген киім нысанын киіп жүреді. Қарулы Күштердің Әскери-теңіз күштері, Ұлттық қауіпсіздік комитеті Шекара қызметі теңіз бөлімшесі әскери оқу орнының (әскери факультеттің) курсанттары Қарулы Күштердің Әскери-теңіз күштері, Ұлттық қауіпсіздік комитеті Шекара қызметінің теңіз бөлімшесі үшін белгіленген киім нысанын киіп жүреді.</w:t>
      </w:r>
    </w:p>
    <w:bookmarkEnd w:id="9"/>
    <w:p>
      <w:pPr>
        <w:spacing w:after="0"/>
        <w:ind w:left="0"/>
        <w:jc w:val="both"/>
      </w:pPr>
      <w:r>
        <w:rPr>
          <w:rFonts w:ascii="Times New Roman"/>
          <w:b w:val="false"/>
          <w:i w:val="false"/>
          <w:color w:val="000000"/>
          <w:sz w:val="28"/>
        </w:rPr>
        <w:t>
      Ұлттық қауіпсіздік комитеті Шекара академиясында әскери оқу орнының (әскери факультеттің) курсанттары ашық жасыл түсті, Қазақстан Республикасының Төтенше жағдайлар министрлігінде қызғылт-сары түсті берет киіп жүреді.";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Қатардағы жауынгер, сержант және офицер құрамының лауазымында келісімшарт бойынша әскери қызмет өткеретін әскери қызметшілерге, әскерге шақыру бойынша әскери қызмет өткеретін офицерлерге қызметтен тыс уақытта, ал қызмет уақытында әскери бөлім (мекеме) командирінің (бастығының) нұсқауы бойынша азаматтық киім киіп жүруге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Жұмыс киімі және арнайы киім нысаны, егер олар аумақтан тыс орналасқан болса, тек әскери бөлім мен мекеме аумағында, сондай-ақ жұмыс істейтін жерде, жауынгерлік, оқу-жауынгерлік және арнайы міндеттер орындалатын орында киіп жүріледі.</w:t>
      </w:r>
    </w:p>
    <w:p>
      <w:pPr>
        <w:spacing w:after="0"/>
        <w:ind w:left="0"/>
        <w:jc w:val="both"/>
      </w:pPr>
      <w:r>
        <w:rPr>
          <w:rFonts w:ascii="Times New Roman"/>
          <w:b w:val="false"/>
          <w:i w:val="false"/>
          <w:color w:val="000000"/>
          <w:sz w:val="28"/>
        </w:rPr>
        <w:t>
      Жұмыс істейтін жерге, жауынгерлік, оқу-жауынгерлік, оқу-жаттығу, арнайы міндеттерді орындау орнына барған және кері қайтқан кезде жұмыс киімін және арнайы киім нысанын киіп жүруге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Халықаралық әуежай әскери қатынастар комендатурасының әскери қызметшілеріне қаракөлден тігілген құлақшын, қара көк түсті фуражка мен пилотка киіп жүруге жол беріледі.</w:t>
      </w:r>
    </w:p>
    <w:p>
      <w:pPr>
        <w:spacing w:after="0"/>
        <w:ind w:left="0"/>
        <w:jc w:val="both"/>
      </w:pPr>
      <w:r>
        <w:rPr>
          <w:rFonts w:ascii="Times New Roman"/>
          <w:b w:val="false"/>
          <w:i w:val="false"/>
          <w:color w:val="000000"/>
          <w:sz w:val="28"/>
        </w:rPr>
        <w:t>
      Қызметтік міндеттерінде өткізу пунктінде құжат ресімдеуге қатысу көзделген Ұлттық қауіпсіздік комитеті Шекара қызметі шекаралық бақылау бөлімшесінің әскери қызметшілеріне қаракөлден тігілген құлақшын киіп жүруге жол беріледі.</w:t>
      </w:r>
    </w:p>
    <w:bookmarkStart w:name="z20" w:id="10"/>
    <w:p>
      <w:pPr>
        <w:spacing w:after="0"/>
        <w:ind w:left="0"/>
        <w:jc w:val="both"/>
      </w:pPr>
      <w:r>
        <w:rPr>
          <w:rFonts w:ascii="Times New Roman"/>
          <w:b w:val="false"/>
          <w:i w:val="false"/>
          <w:color w:val="000000"/>
          <w:sz w:val="28"/>
        </w:rPr>
        <w:t>
      28. Айнала жиегі түсірілген малақай (күнқағары бар малақай) және құлаққабы түсірілген құлақшынды сыртқы ауа температурасы –10°С және одан төмен болған кезде киіп жүруге жол беріледі. Сапта айнала жиек пен құлаққап командирдің (бастықтың) нұсқауы бойынша түсіріледі. Құлаққап түсірілген кезде құлақшын тоқыма бауының ұштары иек астына байланады, құлаққап көтеріліп тұрған кезде тоқыма баудың байланған ұштары құлаққап астына жиналады. Қару-жарақ пен әскери техникаға қызмет көрсеткен кезде, шаруашылық жұмыста және бөлімше командирінің нұсқауы бойынша құлақшынның құлаққабы артқа қарай қайырылып байланады.</w:t>
      </w:r>
    </w:p>
    <w:bookmarkEnd w:id="10"/>
    <w:bookmarkStart w:name="z21" w:id="11"/>
    <w:p>
      <w:pPr>
        <w:spacing w:after="0"/>
        <w:ind w:left="0"/>
        <w:jc w:val="both"/>
      </w:pPr>
      <w:r>
        <w:rPr>
          <w:rFonts w:ascii="Times New Roman"/>
          <w:b w:val="false"/>
          <w:i w:val="false"/>
          <w:color w:val="000000"/>
          <w:sz w:val="28"/>
        </w:rPr>
        <w:t>
      29. Үлкен бастықтың нұсқауы бойынша:</w:t>
      </w:r>
    </w:p>
    <w:bookmarkEnd w:id="11"/>
    <w:p>
      <w:pPr>
        <w:spacing w:after="0"/>
        <w:ind w:left="0"/>
        <w:jc w:val="both"/>
      </w:pPr>
      <w:r>
        <w:rPr>
          <w:rFonts w:ascii="Times New Roman"/>
          <w:b w:val="false"/>
          <w:i w:val="false"/>
          <w:color w:val="000000"/>
          <w:sz w:val="28"/>
        </w:rPr>
        <w:t>
      1) саптағы қысқы салтанатты киім нысаны кезінде жылы ауа райында күнқағары бар малақай және құлақшын орнына – фуражка (әскери қызметші әйелдер үшін – әйелдер шляпасы);</w:t>
      </w:r>
    </w:p>
    <w:p>
      <w:pPr>
        <w:spacing w:after="0"/>
        <w:ind w:left="0"/>
        <w:jc w:val="both"/>
      </w:pPr>
      <w:r>
        <w:rPr>
          <w:rFonts w:ascii="Times New Roman"/>
          <w:b w:val="false"/>
          <w:i w:val="false"/>
          <w:color w:val="000000"/>
          <w:sz w:val="28"/>
        </w:rPr>
        <w:t>
      2) саптағы және саптан тыс қысқы күнделікті киім нысаны кезінде жылы ауа райында күнқағары бар малақай және құлақшын орнына – фуражка немесе берет;</w:t>
      </w:r>
    </w:p>
    <w:p>
      <w:pPr>
        <w:spacing w:after="0"/>
        <w:ind w:left="0"/>
        <w:jc w:val="both"/>
      </w:pPr>
      <w:r>
        <w:rPr>
          <w:rFonts w:ascii="Times New Roman"/>
          <w:b w:val="false"/>
          <w:i w:val="false"/>
          <w:color w:val="000000"/>
          <w:sz w:val="28"/>
        </w:rPr>
        <w:t>
      3) саптағы және саптан тыс жазғы күнделікті киім нысаны кезінде ыстық ауа райында берет орнына – кепи, әскери қызметші әйелдерге – пилотка;</w:t>
      </w:r>
    </w:p>
    <w:p>
      <w:pPr>
        <w:spacing w:after="0"/>
        <w:ind w:left="0"/>
        <w:jc w:val="both"/>
      </w:pPr>
      <w:r>
        <w:rPr>
          <w:rFonts w:ascii="Times New Roman"/>
          <w:b w:val="false"/>
          <w:i w:val="false"/>
          <w:color w:val="000000"/>
          <w:sz w:val="28"/>
        </w:rPr>
        <w:t>
      4) қысқы далалық киім нысаны кезінде күнқағары бар малақай және құлақшын орнына – далалық жүн малақай (малақай-маска);</w:t>
      </w:r>
    </w:p>
    <w:p>
      <w:pPr>
        <w:spacing w:after="0"/>
        <w:ind w:left="0"/>
        <w:jc w:val="both"/>
      </w:pPr>
      <w:r>
        <w:rPr>
          <w:rFonts w:ascii="Times New Roman"/>
          <w:b w:val="false"/>
          <w:i w:val="false"/>
          <w:color w:val="000000"/>
          <w:sz w:val="28"/>
        </w:rPr>
        <w:t>
      5) қысқы киім нысаны кезінде жылы ауа райында күнқағары бар малақай және құлақшын орнына, жазғы киім нысаны кезінде (тек десанттық-шабуылдау әскерінің, теңіз жаяу әскерінің және арнайы мақсаттағы бөлім мен бөлімшенің, сондай-ақ басқа да әскерлер мен әскери құралымдар әскери бөлімінің әскери қызметшілері үшін) далалық бүркеніш түсті фуражка орнына – берет;</w:t>
      </w:r>
    </w:p>
    <w:p>
      <w:pPr>
        <w:spacing w:after="0"/>
        <w:ind w:left="0"/>
        <w:jc w:val="both"/>
      </w:pPr>
      <w:r>
        <w:rPr>
          <w:rFonts w:ascii="Times New Roman"/>
          <w:b w:val="false"/>
          <w:i w:val="false"/>
          <w:color w:val="000000"/>
          <w:sz w:val="28"/>
        </w:rPr>
        <w:t>
      6) күнделікті киім нысаны кезінде – ақ түсті фуражка (тек Әскери-теңіз күштерінің, теңіз жаяу әскері бөлімінің және Ұлттық қауіпсіздік комитеті Шекара қызметі теңіз бөлімшесінің әскери қызметшілері үшін) киіп жүріледі.</w:t>
      </w:r>
    </w:p>
    <w:p>
      <w:pPr>
        <w:spacing w:after="0"/>
        <w:ind w:left="0"/>
        <w:jc w:val="both"/>
      </w:pPr>
      <w:r>
        <w:rPr>
          <w:rFonts w:ascii="Times New Roman"/>
          <w:b w:val="false"/>
          <w:i w:val="false"/>
          <w:color w:val="000000"/>
          <w:sz w:val="28"/>
        </w:rPr>
        <w:t>
      Әскери қызметші әйелдер салтанатты киім нысаны кезінде әйелдер шляпасын киіп жүреді.</w:t>
      </w:r>
    </w:p>
    <w:p>
      <w:pPr>
        <w:spacing w:after="0"/>
        <w:ind w:left="0"/>
        <w:jc w:val="both"/>
      </w:pPr>
      <w:r>
        <w:rPr>
          <w:rFonts w:ascii="Times New Roman"/>
          <w:b w:val="false"/>
          <w:i w:val="false"/>
          <w:color w:val="000000"/>
          <w:sz w:val="28"/>
        </w:rPr>
        <w:t>
      Белгіленген түсті фуражка тек салтанатты киім нысанымен киіледі (жоғарғы офицер құрамы мен полковниктен басқа).</w:t>
      </w:r>
    </w:p>
    <w:bookmarkStart w:name="z22" w:id="12"/>
    <w:p>
      <w:pPr>
        <w:spacing w:after="0"/>
        <w:ind w:left="0"/>
        <w:jc w:val="both"/>
      </w:pPr>
      <w:r>
        <w:rPr>
          <w:rFonts w:ascii="Times New Roman"/>
          <w:b w:val="false"/>
          <w:i w:val="false"/>
          <w:color w:val="000000"/>
          <w:sz w:val="28"/>
        </w:rPr>
        <w:t>
      30. Әскери қызметші әйелдерден басқа, қатардағы жауынгер, сержант және офицер құрамының лауазымында келісімшарт бойынша әскери қызмет өткеретін әскери қызметшілерге, әскерге шақыру бойынша әскери қызмет өткеретін офицерлерге арналған теріден тігілген жағасы (жоғары офицер құрамында, полковник пен 1-дәрежелі капитанда – қаракөлден тігілген жағасы) бар астары жылы пальтоның алдыңғы барлық түймесі оң жаққа қарай салынады. Еденнен пальтоның етегіне дейінгі арақашықтық – 38 – 40 сантиметр.</w:t>
      </w:r>
    </w:p>
    <w:bookmarkEnd w:id="12"/>
    <w:p>
      <w:pPr>
        <w:spacing w:after="0"/>
        <w:ind w:left="0"/>
        <w:jc w:val="both"/>
      </w:pPr>
      <w:r>
        <w:rPr>
          <w:rFonts w:ascii="Times New Roman"/>
          <w:b w:val="false"/>
          <w:i w:val="false"/>
          <w:color w:val="000000"/>
          <w:sz w:val="28"/>
        </w:rPr>
        <w:t xml:space="preserve">
      Әскери қызметші әйелдерге арналған теріден тігілген жағасы (полковник пен 1-дәрежелі капитанда – қаракөлден тігілген жағасы) бар астары жылы пальтоның алдыңғы барлық түймесі сол жаққа қарай салынады. Еденнен пальтоның етегіне дейінгі арақашықтық – 42 – 45 сантиметр. </w:t>
      </w:r>
    </w:p>
    <w:p>
      <w:pPr>
        <w:spacing w:after="0"/>
        <w:ind w:left="0"/>
        <w:jc w:val="both"/>
      </w:pPr>
      <w:r>
        <w:rPr>
          <w:rFonts w:ascii="Times New Roman"/>
          <w:b w:val="false"/>
          <w:i w:val="false"/>
          <w:color w:val="000000"/>
          <w:sz w:val="28"/>
        </w:rPr>
        <w:t>
      Саптағы салтанатты киім нысаны кезінде астары жылы пальто салтанатты белдікпен және аксельбантпен, ал саптан тыс салтанатты белдіксіз және аксельбантсыз киіледі.</w:t>
      </w:r>
    </w:p>
    <w:p>
      <w:pPr>
        <w:spacing w:after="0"/>
        <w:ind w:left="0"/>
        <w:jc w:val="both"/>
      </w:pPr>
      <w:r>
        <w:rPr>
          <w:rFonts w:ascii="Times New Roman"/>
          <w:b w:val="false"/>
          <w:i w:val="false"/>
          <w:color w:val="000000"/>
          <w:sz w:val="28"/>
        </w:rPr>
        <w:t>
      Астары жылы пальто сыртқы жағына қарай ұқыпты қаратылып бүктелген қалыпта сол жақ қолда ұстап жүріледі.</w:t>
      </w:r>
    </w:p>
    <w:bookmarkStart w:name="z23" w:id="13"/>
    <w:p>
      <w:pPr>
        <w:spacing w:after="0"/>
        <w:ind w:left="0"/>
        <w:jc w:val="both"/>
      </w:pPr>
      <w:r>
        <w:rPr>
          <w:rFonts w:ascii="Times New Roman"/>
          <w:b w:val="false"/>
          <w:i w:val="false"/>
          <w:color w:val="000000"/>
          <w:sz w:val="28"/>
        </w:rPr>
        <w:t>
      31. Әскери колледж курсанттарына, кадеттеріне, ұландарына және республикалық мектеп тәрбиеленушілеріне, мерзімді әскери қызмет өткеретін әскери қызметшілерге, Әскери-теңіз күштері әскери оқу орнының курсанттарына арналған астары жылы пальтоның алдыңғы барлық түймесі оң жаққа қарай салынады, пальто жағасына ақ түсті жаға астары тігілетін қара түсті жүн (шұға) галстукпен киіледі.</w:t>
      </w:r>
    </w:p>
    <w:bookmarkEnd w:id="13"/>
    <w:p>
      <w:pPr>
        <w:spacing w:after="0"/>
        <w:ind w:left="0"/>
        <w:jc w:val="both"/>
      </w:pPr>
      <w:r>
        <w:rPr>
          <w:rFonts w:ascii="Times New Roman"/>
          <w:b w:val="false"/>
          <w:i w:val="false"/>
          <w:color w:val="000000"/>
          <w:sz w:val="28"/>
        </w:rPr>
        <w:t>
      Саптағы салтанатты киім нысаны кезінде пальто жез тоғасы бар ақ түсті белдік белбеумен және аксельбантпен, ал саптан тыс белдіксіз және аксельбантсыз киіледі.</w:t>
      </w:r>
    </w:p>
    <w:p>
      <w:pPr>
        <w:spacing w:after="0"/>
        <w:ind w:left="0"/>
        <w:jc w:val="both"/>
      </w:pPr>
      <w:r>
        <w:rPr>
          <w:rFonts w:ascii="Times New Roman"/>
          <w:b w:val="false"/>
          <w:i w:val="false"/>
          <w:color w:val="000000"/>
          <w:sz w:val="28"/>
        </w:rPr>
        <w:t>
      Еденнен пальто етегіне дейінгі арақашықтық:</w:t>
      </w:r>
    </w:p>
    <w:p>
      <w:pPr>
        <w:spacing w:after="0"/>
        <w:ind w:left="0"/>
        <w:jc w:val="both"/>
      </w:pPr>
      <w:r>
        <w:rPr>
          <w:rFonts w:ascii="Times New Roman"/>
          <w:b w:val="false"/>
          <w:i w:val="false"/>
          <w:color w:val="000000"/>
          <w:sz w:val="28"/>
        </w:rPr>
        <w:t>
      1) әскери оқу орнының курсанттары, мерзімді әскери қызмет өткеретін әскери қызметшілер үшін – бой ұзындығына байланысты 29 – 32 сантиметр;</w:t>
      </w:r>
    </w:p>
    <w:p>
      <w:pPr>
        <w:spacing w:after="0"/>
        <w:ind w:left="0"/>
        <w:jc w:val="both"/>
      </w:pPr>
      <w:r>
        <w:rPr>
          <w:rFonts w:ascii="Times New Roman"/>
          <w:b w:val="false"/>
          <w:i w:val="false"/>
          <w:color w:val="000000"/>
          <w:sz w:val="28"/>
        </w:rPr>
        <w:t>
      2) әскери колледж кадеттері, ұландары және республикалық мектеп тәрбиеленушілері үшін – бой ұзындығына байланысты 35 – 40 сантиметр.</w:t>
      </w:r>
    </w:p>
    <w:p>
      <w:pPr>
        <w:spacing w:after="0"/>
        <w:ind w:left="0"/>
        <w:jc w:val="both"/>
      </w:pPr>
      <w:r>
        <w:rPr>
          <w:rFonts w:ascii="Times New Roman"/>
          <w:b w:val="false"/>
          <w:i w:val="false"/>
          <w:color w:val="000000"/>
          <w:sz w:val="28"/>
        </w:rPr>
        <w:t>
      Астары жылы пальто сыртқы жағына қарай ұқыпты қаратылып бүктелген қалыпта сол жақ қолда ұстап жүріледі.</w:t>
      </w:r>
    </w:p>
    <w:bookmarkStart w:name="z24" w:id="14"/>
    <w:p>
      <w:pPr>
        <w:spacing w:after="0"/>
        <w:ind w:left="0"/>
        <w:jc w:val="both"/>
      </w:pPr>
      <w:r>
        <w:rPr>
          <w:rFonts w:ascii="Times New Roman"/>
          <w:b w:val="false"/>
          <w:i w:val="false"/>
          <w:color w:val="000000"/>
          <w:sz w:val="28"/>
        </w:rPr>
        <w:t>
      32. Әскери қызметші әйелдерден басқа, қатардағы жауынгер, сержант және офицер құрамының лауазымында келісімшарт бойынша әскери қызмет өткеретін әскери қызметшілерге, әскерге шақыру бойынша әскери қызмет өткеретін офицерлерге арналған теріден тігілген жағасы (жоғары офицер құрамында, полковник пен 1-дәрежелі капитанда – қаракөлден тігілген жағасы) бар қысқы күртешенің желден қорғайтын қақпағы бар "сыдырмалы" ілмегі салынады. Қақпақтың түймелері оң жаққа қарай астарлы ілмекке салынады.</w:t>
      </w:r>
    </w:p>
    <w:bookmarkEnd w:id="14"/>
    <w:p>
      <w:pPr>
        <w:spacing w:after="0"/>
        <w:ind w:left="0"/>
        <w:jc w:val="both"/>
      </w:pPr>
      <w:r>
        <w:rPr>
          <w:rFonts w:ascii="Times New Roman"/>
          <w:b w:val="false"/>
          <w:i w:val="false"/>
          <w:color w:val="000000"/>
          <w:sz w:val="28"/>
        </w:rPr>
        <w:t xml:space="preserve">
      Әскери қызметші әйелдерге арналған теріден тігілген жағасы (полковник пен 1-дәрежелі капитанда – қаракөлден тігілген жағасы) бар қысқы күртешенің желден қорғайтын қақпағы бар "сыдырмалы" ілмегі салынады. Қақпақтың түймелері сол жаққа қарай астарлы ілмекке салынады. </w:t>
      </w:r>
    </w:p>
    <w:p>
      <w:pPr>
        <w:spacing w:after="0"/>
        <w:ind w:left="0"/>
        <w:jc w:val="both"/>
      </w:pPr>
      <w:r>
        <w:rPr>
          <w:rFonts w:ascii="Times New Roman"/>
          <w:b w:val="false"/>
          <w:i w:val="false"/>
          <w:color w:val="000000"/>
          <w:sz w:val="28"/>
        </w:rPr>
        <w:t>
      Саптағы күнделікті киім нысаны кезінде қысқы күртешенің барлық түймесі салынады, саптан тыс күнделікті киім нысаны кезінде қысқы күртешенің жоғарғы түймесі салынбайды.</w:t>
      </w:r>
    </w:p>
    <w:p>
      <w:pPr>
        <w:spacing w:after="0"/>
        <w:ind w:left="0"/>
        <w:jc w:val="both"/>
      </w:pPr>
      <w:r>
        <w:rPr>
          <w:rFonts w:ascii="Times New Roman"/>
          <w:b w:val="false"/>
          <w:i w:val="false"/>
          <w:color w:val="000000"/>
          <w:sz w:val="28"/>
        </w:rPr>
        <w:t>
      Қысқы күртеше сыртқы жағына қарай ұқыпты қаратылып бүктелген қалыпта сол жақ қолда ұстап жүріледі.</w:t>
      </w:r>
    </w:p>
    <w:bookmarkStart w:name="z25" w:id="15"/>
    <w:p>
      <w:pPr>
        <w:spacing w:after="0"/>
        <w:ind w:left="0"/>
        <w:jc w:val="both"/>
      </w:pPr>
      <w:r>
        <w:rPr>
          <w:rFonts w:ascii="Times New Roman"/>
          <w:b w:val="false"/>
          <w:i w:val="false"/>
          <w:color w:val="000000"/>
          <w:sz w:val="28"/>
        </w:rPr>
        <w:t>
      33. Әскери қызметші әйелдерден басқа, қатардағы жауынгер, сержант және офицер құрамының лауазымында келісімшарт бойынша әскери қызмет өткеретін әскери қызметшілерге, әскерге шақыру бойынша әскери қызмет өткеретін офицерлерге арналған маусымдық плащтың алдыңғы барлық түймесі оң жаққа қарай астарлы ілмекке салынады. Еденнен плащтың етегіне дейінгі арақашықтық – 42 – 45 сантиметр.</w:t>
      </w:r>
    </w:p>
    <w:bookmarkEnd w:id="15"/>
    <w:p>
      <w:pPr>
        <w:spacing w:after="0"/>
        <w:ind w:left="0"/>
        <w:jc w:val="both"/>
      </w:pPr>
      <w:r>
        <w:rPr>
          <w:rFonts w:ascii="Times New Roman"/>
          <w:b w:val="false"/>
          <w:i w:val="false"/>
          <w:color w:val="000000"/>
          <w:sz w:val="28"/>
        </w:rPr>
        <w:t xml:space="preserve">
      Әскери қызметші әйелдерге арналған маусымдық плащтың алдыңғы барлық түймесі сол жаққа қарай астарлы ілмекке салынады. Еденнен плащтың етегіне дейінгі арақашықтық – 42 – 45 сантиметр. </w:t>
      </w:r>
    </w:p>
    <w:p>
      <w:pPr>
        <w:spacing w:after="0"/>
        <w:ind w:left="0"/>
        <w:jc w:val="both"/>
      </w:pPr>
      <w:r>
        <w:rPr>
          <w:rFonts w:ascii="Times New Roman"/>
          <w:b w:val="false"/>
          <w:i w:val="false"/>
          <w:color w:val="000000"/>
          <w:sz w:val="28"/>
        </w:rPr>
        <w:t>
      Плащтың белдігі киіп жүргенде тоғаға салынады.</w:t>
      </w:r>
    </w:p>
    <w:p>
      <w:pPr>
        <w:spacing w:after="0"/>
        <w:ind w:left="0"/>
        <w:jc w:val="both"/>
      </w:pPr>
      <w:r>
        <w:rPr>
          <w:rFonts w:ascii="Times New Roman"/>
          <w:b w:val="false"/>
          <w:i w:val="false"/>
          <w:color w:val="000000"/>
          <w:sz w:val="28"/>
        </w:rPr>
        <w:t>
      Маусымдық плащ сыртқы жағына қарай ұқыпты қаратылып бүктелген қалыпта сол жақ қолда ұстап жүруге жол беріледі.</w:t>
      </w:r>
    </w:p>
    <w:bookmarkStart w:name="z26" w:id="16"/>
    <w:p>
      <w:pPr>
        <w:spacing w:after="0"/>
        <w:ind w:left="0"/>
        <w:jc w:val="both"/>
      </w:pPr>
      <w:r>
        <w:rPr>
          <w:rFonts w:ascii="Times New Roman"/>
          <w:b w:val="false"/>
          <w:i w:val="false"/>
          <w:color w:val="000000"/>
          <w:sz w:val="28"/>
        </w:rPr>
        <w:t>
      34. Плащ-жамылғының барлық түймесі салынады және жауын-шашынды ауа райы кезінде (капюшонмен немесе капюшонсыз) жазғы және қысқы сыртқы киімнің сыртынан киіледі.</w:t>
      </w:r>
    </w:p>
    <w:bookmarkEnd w:id="16"/>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плащ-жамылғыны иық бауда бүктелген және жиналған қалыпта немесе саптан тыс сыртқы жағына қарай ұқыпты қаратып бүктелген қалыпта сол жақ қолда ұстап жүруге;</w:t>
      </w:r>
    </w:p>
    <w:p>
      <w:pPr>
        <w:spacing w:after="0"/>
        <w:ind w:left="0"/>
        <w:jc w:val="both"/>
      </w:pPr>
      <w:r>
        <w:rPr>
          <w:rFonts w:ascii="Times New Roman"/>
          <w:b w:val="false"/>
          <w:i w:val="false"/>
          <w:color w:val="000000"/>
          <w:sz w:val="28"/>
        </w:rPr>
        <w:t>
      далалық және арнайы киім нысаны кезінде плащ-жамылғы орнына "Пончо" түріндегі жамылғы киіп жүруге жол беріледі.</w:t>
      </w:r>
    </w:p>
    <w:bookmarkStart w:name="z27" w:id="17"/>
    <w:p>
      <w:pPr>
        <w:spacing w:after="0"/>
        <w:ind w:left="0"/>
        <w:jc w:val="both"/>
      </w:pPr>
      <w:r>
        <w:rPr>
          <w:rFonts w:ascii="Times New Roman"/>
          <w:b w:val="false"/>
          <w:i w:val="false"/>
          <w:color w:val="000000"/>
          <w:sz w:val="28"/>
        </w:rPr>
        <w:t>
      35. Әскери оқу орнының курсанттары және Әскери-теңіз күштерінде және Ұлттық қауіпсіздік комитеті Шекара қызметінің теңіз бөлімшесінде мерзімді әскери қызмет өткеретін әскери қызметшілер бушлатының барлық ілгегі мен түймесі салынады және ол жағасына ақ түсті жаға астары тігілетін қара түсті жүн (шұға) галстукпен киіледі.</w:t>
      </w:r>
    </w:p>
    <w:bookmarkEnd w:id="17"/>
    <w:bookmarkStart w:name="z28" w:id="18"/>
    <w:p>
      <w:pPr>
        <w:spacing w:after="0"/>
        <w:ind w:left="0"/>
        <w:jc w:val="both"/>
      </w:pPr>
      <w:r>
        <w:rPr>
          <w:rFonts w:ascii="Times New Roman"/>
          <w:b w:val="false"/>
          <w:i w:val="false"/>
          <w:color w:val="000000"/>
          <w:sz w:val="28"/>
        </w:rPr>
        <w:t>
      36. Ашық мундирдің (тужурканың) барлық түймесі оң, әскери қызметші әйелдерде сол жаққа қарай салынады. Мундир (тужурка) саптағы салтанатты киім нысаны кезінде салтанатты белдікпен және аксельбантпен, ал саптан тыс салтанатты белдіксіз және аксельбантсыз киіп жүріледі.</w:t>
      </w:r>
    </w:p>
    <w:bookmarkEnd w:id="18"/>
    <w:p>
      <w:pPr>
        <w:spacing w:after="0"/>
        <w:ind w:left="0"/>
        <w:jc w:val="both"/>
      </w:pPr>
      <w:r>
        <w:rPr>
          <w:rFonts w:ascii="Times New Roman"/>
          <w:b w:val="false"/>
          <w:i w:val="false"/>
          <w:color w:val="000000"/>
          <w:sz w:val="28"/>
        </w:rPr>
        <w:t>
      Десанттық-шабуылдау әскерінің, теңіз жаяу әскері және арнайы мақсаттағы бөлім мен бөлімшенің, сондай-ақ басқа да әскерлер мен әскери құралымдар әскери бөлімінің әскери қызметшілеріне саптағы салтанатты киім нысаны кезінде мундирді (тужурканы) галстукпен жейде орнына тельняшкамен киюге жол беріледі.</w:t>
      </w:r>
    </w:p>
    <w:bookmarkStart w:name="z29" w:id="19"/>
    <w:p>
      <w:pPr>
        <w:spacing w:after="0"/>
        <w:ind w:left="0"/>
        <w:jc w:val="both"/>
      </w:pPr>
      <w:r>
        <w:rPr>
          <w:rFonts w:ascii="Times New Roman"/>
          <w:b w:val="false"/>
          <w:i w:val="false"/>
          <w:color w:val="000000"/>
          <w:sz w:val="28"/>
        </w:rPr>
        <w:t>
      37. Күнделікті кительдің (тужурканың) барлық түймесі оң жаққа, әскери қызметші әйелдерде сол жаққа қарай салынады.</w:t>
      </w:r>
    </w:p>
    <w:bookmarkEnd w:id="19"/>
    <w:p>
      <w:pPr>
        <w:spacing w:after="0"/>
        <w:ind w:left="0"/>
        <w:jc w:val="both"/>
      </w:pPr>
      <w:r>
        <w:rPr>
          <w:rFonts w:ascii="Times New Roman"/>
          <w:b w:val="false"/>
          <w:i w:val="false"/>
          <w:color w:val="000000"/>
          <w:sz w:val="28"/>
        </w:rPr>
        <w:t>
      Стратегиялық, жедел-стратегиялық, жедел-тактикалық және жедел-аумақтық, жергілікті әскери басқару органында әскери қызмет өткеретін әскери қызметшілерге және әскери оқу орнының (әскери факультеттің) тұрақты құрамына китель мен шалбар орнына белгіленген түсті ұзын жеңді күнделікті күртеше мен шалбар, ал жазғы күнделікті киім нысаны кезінде күндізгі ауа температурасы +20°С және одан жоғары болғанда белгіленген түсті қысқа жеңді күртеше мен шалбар киіп жүруге жол беріледі.</w:t>
      </w:r>
    </w:p>
    <w:bookmarkStart w:name="z30" w:id="20"/>
    <w:p>
      <w:pPr>
        <w:spacing w:after="0"/>
        <w:ind w:left="0"/>
        <w:jc w:val="both"/>
      </w:pPr>
      <w:r>
        <w:rPr>
          <w:rFonts w:ascii="Times New Roman"/>
          <w:b w:val="false"/>
          <w:i w:val="false"/>
          <w:color w:val="000000"/>
          <w:sz w:val="28"/>
        </w:rPr>
        <w:t>
      38. Сыртынан киілетін нысанды жейде мен фланельден тігілген нысанды жейденің алдыңғы жағы түсірілмей, екі жаны жиналып шалбарға салынады, тельняшкамен және нысанды жағамен киіледі. Жазғы уақытта тельняшкасыз киюге жол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Жазғы бүркеніш түсті (десанттық жазғы) далалық күртешенің барлық түймесі оң жаққа қарай салынады.</w:t>
      </w:r>
    </w:p>
    <w:p>
      <w:pPr>
        <w:spacing w:after="0"/>
        <w:ind w:left="0"/>
        <w:jc w:val="both"/>
      </w:pPr>
      <w:r>
        <w:rPr>
          <w:rFonts w:ascii="Times New Roman"/>
          <w:b w:val="false"/>
          <w:i w:val="false"/>
          <w:color w:val="000000"/>
          <w:sz w:val="28"/>
        </w:rPr>
        <w:t>
      Мерзімді әскери қызмет өткеретін әскери қызметшілер, әскери оқу орнының (әскери факультеттің) курсанттары, әскери колледждің кадеттері, ұландары және республикалық мектеп тәрбиеленушілері) жазғы далалық күртешені жоғарғы жиегі жағадан 1-2 миллиметр шығып тұратын ақ түсті жаға астарымен киеді.</w:t>
      </w:r>
    </w:p>
    <w:p>
      <w:pPr>
        <w:spacing w:after="0"/>
        <w:ind w:left="0"/>
        <w:jc w:val="both"/>
      </w:pPr>
      <w:r>
        <w:rPr>
          <w:rFonts w:ascii="Times New Roman"/>
          <w:b w:val="false"/>
          <w:i w:val="false"/>
          <w:color w:val="000000"/>
          <w:sz w:val="28"/>
        </w:rPr>
        <w:t>
      Қатардағы жауынгер, сержант және офицер құрамының лауазымында келісімшарт бойынша әскери қызмет өткеретін әскери қызметшілерге, әскерге шақыру бойынша әскери қызмет өткеретін офицерлерге далалық нысанды киімді бір тәуліктен астам мерзімге кию кезінде далалық (десанттық) күртешені ақ түсті жаға астарымен киюге жол беріледі.</w:t>
      </w:r>
    </w:p>
    <w:p>
      <w:pPr>
        <w:spacing w:after="0"/>
        <w:ind w:left="0"/>
        <w:jc w:val="both"/>
      </w:pPr>
      <w:r>
        <w:rPr>
          <w:rFonts w:ascii="Times New Roman"/>
          <w:b w:val="false"/>
          <w:i w:val="false"/>
          <w:color w:val="000000"/>
          <w:sz w:val="28"/>
        </w:rPr>
        <w:t>
      Күртеше футболкамен киіледі. Десанттық-шабуылдау әскерлерінде, теңіз жаяу әскері және арнайы мақсаттағы бөлім мен бөлімшеде күртешенің алдыңғы жағы түсірілмей, екі жаны жиналып шалбарға салынады және тельняшкамен киіледі.</w:t>
      </w:r>
    </w:p>
    <w:p>
      <w:pPr>
        <w:spacing w:after="0"/>
        <w:ind w:left="0"/>
        <w:jc w:val="both"/>
      </w:pPr>
      <w:r>
        <w:rPr>
          <w:rFonts w:ascii="Times New Roman"/>
          <w:b w:val="false"/>
          <w:i w:val="false"/>
          <w:color w:val="000000"/>
          <w:sz w:val="28"/>
        </w:rPr>
        <w:t>
      Жазғы уақытта кезінде күндізгі ауа температурасы +20°С және одан жоғары болған кезде күртешенің жоғарғы түймесі салынбай киіледі, бұл ретте күртеше қайырмасының жоғарғы бұрыштары лацкан түрінде қайырылады және күртешенің жеңі шынтақ буынынан 2 – 4 сантиметр жоғары қайырылады.</w:t>
      </w:r>
    </w:p>
    <w:p>
      <w:pPr>
        <w:spacing w:after="0"/>
        <w:ind w:left="0"/>
        <w:jc w:val="both"/>
      </w:pPr>
      <w:r>
        <w:rPr>
          <w:rFonts w:ascii="Times New Roman"/>
          <w:b w:val="false"/>
          <w:i w:val="false"/>
          <w:color w:val="000000"/>
          <w:sz w:val="28"/>
        </w:rPr>
        <w:t>
      Далалық күртеше амунициямен тек далалық сабақтар кезінде, ал сабақтан тыс оларсыз киіледі (әскерге шақыру бойынша мерзімді әскери қызмет өткеретін сарбаздардан, әскери оқу орнының (әскери факультеттің) курсанттарынан, әскери колледждің кадеттерінен, ұландарынан және республикалық мектептің тәрбиеленушілерінен басқа).</w:t>
      </w:r>
    </w:p>
    <w:p>
      <w:pPr>
        <w:spacing w:after="0"/>
        <w:ind w:left="0"/>
        <w:jc w:val="both"/>
      </w:pPr>
      <w:r>
        <w:rPr>
          <w:rFonts w:ascii="Times New Roman"/>
          <w:b w:val="false"/>
          <w:i w:val="false"/>
          <w:color w:val="000000"/>
          <w:sz w:val="28"/>
        </w:rPr>
        <w:t>
      Далалық тік пішілген шалбар биік қонышты бәтеңкеге салынады. Шалбарды биік қонышты бәтеңкеге салмай, сыртына түсіріп киюге жол беріледі, бұл ретте шалбардың жиегі тартылып жиналады.</w:t>
      </w:r>
    </w:p>
    <w:bookmarkStart w:name="z32" w:id="21"/>
    <w:p>
      <w:pPr>
        <w:spacing w:after="0"/>
        <w:ind w:left="0"/>
        <w:jc w:val="both"/>
      </w:pPr>
      <w:r>
        <w:rPr>
          <w:rFonts w:ascii="Times New Roman"/>
          <w:b w:val="false"/>
          <w:i w:val="false"/>
          <w:color w:val="000000"/>
          <w:sz w:val="28"/>
        </w:rPr>
        <w:t>
      41. Астары жылы далалық күртеше желден қорғайтын қақпағы бар "сыдырмалы" ілмекке салынады. Қақпақтың барлық түймесі оң жаққа қарай астарлы ілмекке салынады. Ауа райы жағдайына байланысты астары жылы далалық күртеше астары жылы немесе жазғы далалық шалбармен (десанттық шалбармен) киіледі. Шалбарды биік қонышты бәтеңкеге салмай, сыртына түсіріп киюге жол беріледі, бұл ретте шалбардың жиегі тартылып жиналады.</w:t>
      </w:r>
    </w:p>
    <w:bookmarkEnd w:id="21"/>
    <w:p>
      <w:pPr>
        <w:spacing w:after="0"/>
        <w:ind w:left="0"/>
        <w:jc w:val="both"/>
      </w:pPr>
      <w:r>
        <w:rPr>
          <w:rFonts w:ascii="Times New Roman"/>
          <w:b w:val="false"/>
          <w:i w:val="false"/>
          <w:color w:val="000000"/>
          <w:sz w:val="28"/>
        </w:rPr>
        <w:t>
      Астары жылы далалық күртеше амунициямен тек далалық сабақтар кезінде, ал сабақтан тыс оларсыз киіледі (мерзімді әскери қызмет өткеретін әскери қызметшілерден, әскери оқу орнының курсанттарынан, әскери колледждің кадеттерінен, ұландарынан және республикалық мектептің тәрбиеленушілерінен басқа).</w:t>
      </w:r>
    </w:p>
    <w:bookmarkStart w:name="z33" w:id="22"/>
    <w:p>
      <w:pPr>
        <w:spacing w:after="0"/>
        <w:ind w:left="0"/>
        <w:jc w:val="both"/>
      </w:pPr>
      <w:r>
        <w:rPr>
          <w:rFonts w:ascii="Times New Roman"/>
          <w:b w:val="false"/>
          <w:i w:val="false"/>
          <w:color w:val="000000"/>
          <w:sz w:val="28"/>
        </w:rPr>
        <w:t>
      42. Қорғаныш түсті күртешенің (жұмыс киімі нысанының) барлық түймесі салынады және ақ түсті жаға астарымен киіледі, оның жоғарғы жиегі жағадан 1-2 миллиметр шығып тұрады.</w:t>
      </w:r>
    </w:p>
    <w:bookmarkEnd w:id="22"/>
    <w:p>
      <w:pPr>
        <w:spacing w:after="0"/>
        <w:ind w:left="0"/>
        <w:jc w:val="both"/>
      </w:pPr>
      <w:r>
        <w:rPr>
          <w:rFonts w:ascii="Times New Roman"/>
          <w:b w:val="false"/>
          <w:i w:val="false"/>
          <w:color w:val="000000"/>
          <w:sz w:val="28"/>
        </w:rPr>
        <w:t>
      Жазғы уақытта күндізгі ауа температурасы +20°С және одан жоғары болған кезде күртешенің жоғарғы түймесі салынбай және белдік белбеусіз киіледі, бұл ретте күртеше қайырмасының жоғарғы бұрыштары лацкан түрінде қайырылады және күртешенің жеңі шынтақ буынынан 2 – 4 сантиметр жоғары қайырылады.</w:t>
      </w:r>
    </w:p>
    <w:bookmarkStart w:name="z34" w:id="23"/>
    <w:p>
      <w:pPr>
        <w:spacing w:after="0"/>
        <w:ind w:left="0"/>
        <w:jc w:val="both"/>
      </w:pPr>
      <w:r>
        <w:rPr>
          <w:rFonts w:ascii="Times New Roman"/>
          <w:b w:val="false"/>
          <w:i w:val="false"/>
          <w:color w:val="000000"/>
          <w:sz w:val="28"/>
        </w:rPr>
        <w:t>
      43. Халықаралық әуежай әскери қатынастар комендатурасының әскери қызметшілеріне қара көк түсті пальто мен қысқы күртеше (жағасы қаракөлден тігілген), маусымдық плащ, мундир, китель, свитер мен шалбар киіп жүруге жол беріледі.</w:t>
      </w:r>
    </w:p>
    <w:bookmarkEnd w:id="23"/>
    <w:p>
      <w:pPr>
        <w:spacing w:after="0"/>
        <w:ind w:left="0"/>
        <w:jc w:val="both"/>
      </w:pPr>
      <w:r>
        <w:rPr>
          <w:rFonts w:ascii="Times New Roman"/>
          <w:b w:val="false"/>
          <w:i w:val="false"/>
          <w:color w:val="000000"/>
          <w:sz w:val="28"/>
        </w:rPr>
        <w:t>
      Қызметтік міндеттерімен өткізу пункттерінде құжаттар ресімдеуге қатысу көзделген Ұлттық қауіпсіздік комитеті Шекара қызметі шекаралық бақылау бөлімшесінің әскери қызметшілеріне қаракөлден тігілген жағасы бар пальто және қысқы күртеше киіп жүруге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Жазғы күнделікті киім нысаны кезінде жеңіл жүн матадан тігілген күнделікті кительді немесе тужурка мен шалбарды (юбканы) киюге жол беріледі.</w:t>
      </w:r>
    </w:p>
    <w:bookmarkStart w:name="z36" w:id="24"/>
    <w:p>
      <w:pPr>
        <w:spacing w:after="0"/>
        <w:ind w:left="0"/>
        <w:jc w:val="both"/>
      </w:pPr>
      <w:r>
        <w:rPr>
          <w:rFonts w:ascii="Times New Roman"/>
          <w:b w:val="false"/>
          <w:i w:val="false"/>
          <w:color w:val="000000"/>
          <w:sz w:val="28"/>
        </w:rPr>
        <w:t>
      47. Мыналарды (үлкен бастықтың нұсқауы бойынша) киіп жүруге жол беріледі:</w:t>
      </w:r>
    </w:p>
    <w:bookmarkEnd w:id="24"/>
    <w:p>
      <w:pPr>
        <w:spacing w:after="0"/>
        <w:ind w:left="0"/>
        <w:jc w:val="both"/>
      </w:pPr>
      <w:r>
        <w:rPr>
          <w:rFonts w:ascii="Times New Roman"/>
          <w:b w:val="false"/>
          <w:i w:val="false"/>
          <w:color w:val="000000"/>
          <w:sz w:val="28"/>
        </w:rPr>
        <w:t>
      1) қысқы күнделікті киім нысаны кезінде жылы ауа райында және жазғы күнделікті киім нысаны кезінде суық ауа райында қысқы күртеше жағасыз немесе қысқы күртеше орнына – маусымдық плащ;</w:t>
      </w:r>
    </w:p>
    <w:p>
      <w:pPr>
        <w:spacing w:after="0"/>
        <w:ind w:left="0"/>
        <w:jc w:val="both"/>
      </w:pPr>
      <w:r>
        <w:rPr>
          <w:rFonts w:ascii="Times New Roman"/>
          <w:b w:val="false"/>
          <w:i w:val="false"/>
          <w:color w:val="000000"/>
          <w:sz w:val="28"/>
        </w:rPr>
        <w:t>
      2) қысқы және жазғы күнделікті киім нысаны кезінде китель орнына – свитер;</w:t>
      </w:r>
    </w:p>
    <w:p>
      <w:pPr>
        <w:spacing w:after="0"/>
        <w:ind w:left="0"/>
        <w:jc w:val="both"/>
      </w:pPr>
      <w:r>
        <w:rPr>
          <w:rFonts w:ascii="Times New Roman"/>
          <w:b w:val="false"/>
          <w:i w:val="false"/>
          <w:color w:val="000000"/>
          <w:sz w:val="28"/>
        </w:rPr>
        <w:t>
      3) қысқы күнделікті киім нысаны кезінде – қара түсті астары жылы пальто (тек Әскери-теңіз күштерінің, теңіз жаяу әскері бөлімінің және Ұлттық қауіпсіздік комитеті Шекара қызметі теңіз бөлімшесінің әскери қызметшілері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 Мынадай жейдені киіп жүруге жол беріледі:</w:t>
      </w:r>
    </w:p>
    <w:p>
      <w:pPr>
        <w:spacing w:after="0"/>
        <w:ind w:left="0"/>
        <w:jc w:val="both"/>
      </w:pPr>
      <w:r>
        <w:rPr>
          <w:rFonts w:ascii="Times New Roman"/>
          <w:b w:val="false"/>
          <w:i w:val="false"/>
          <w:color w:val="000000"/>
          <w:sz w:val="28"/>
        </w:rPr>
        <w:t>
      1) жазғы салтанатты киім нысаны кезінде мундирсіз (тужуркасыз) погондары бар және галстукпен ақ түсті, ал қызметтік үй-жайларда – жылдың кез келген уақытында. Қызметтік міндеттерімен өткізу пункттерінде құжаттарды ресімдеуге қатысу көзделген Ұлттық қауіпсіздік комитеті Шекара қызметі шекаралық бақылау бөлімшесінің әскери қызметшілеріне жазғы уақытта қызмет өткерген кезде – галстуксыз, қысқа жеңді;</w:t>
      </w:r>
    </w:p>
    <w:p>
      <w:pPr>
        <w:spacing w:after="0"/>
        <w:ind w:left="0"/>
        <w:jc w:val="both"/>
      </w:pPr>
      <w:r>
        <w:rPr>
          <w:rFonts w:ascii="Times New Roman"/>
          <w:b w:val="false"/>
          <w:i w:val="false"/>
          <w:color w:val="000000"/>
          <w:sz w:val="28"/>
        </w:rPr>
        <w:t>
      2) жазғы күнделікті киім нысаны кезінде кительсіз (тужуркасыз, свитерсіз) погондары бар және галстукпен (әйелдер галстугымен) ашық жусан түстес, ашық көк және ақ сары түсті, ал қызметтік үй-жайда, дәрісханадағы (шеберханадағы) сабақта – жылдың кез келген уақытында;</w:t>
      </w:r>
    </w:p>
    <w:p>
      <w:pPr>
        <w:spacing w:after="0"/>
        <w:ind w:left="0"/>
        <w:jc w:val="both"/>
      </w:pPr>
      <w:r>
        <w:rPr>
          <w:rFonts w:ascii="Times New Roman"/>
          <w:b w:val="false"/>
          <w:i w:val="false"/>
          <w:color w:val="000000"/>
          <w:sz w:val="28"/>
        </w:rPr>
        <w:t>
      3) күндізгі ауа температурасы +20°С және одан жоғары болған кезде жазғы күнделікті киім нысаны кезінде галстуксыз, кительсіз (тужуркасыз, свитерсіз) жеңі қысқа, погондары бар, жоғарғы түймесі салынбаған (жағасы қайырылған) ашық жусан түстес, ашық көк және ақ сары түсті.</w:t>
      </w:r>
    </w:p>
    <w:p>
      <w:pPr>
        <w:spacing w:after="0"/>
        <w:ind w:left="0"/>
        <w:jc w:val="both"/>
      </w:pPr>
      <w:r>
        <w:rPr>
          <w:rFonts w:ascii="Times New Roman"/>
          <w:b w:val="false"/>
          <w:i w:val="false"/>
          <w:color w:val="000000"/>
          <w:sz w:val="28"/>
        </w:rPr>
        <w:t xml:space="preserve">
      Жейделер белгіленген үлгідегі және түстегі, таза, үйлестіріп пішілген және үтіктелген, дұрыс таңдалған погондармен киіледі. </w:t>
      </w:r>
    </w:p>
    <w:p>
      <w:pPr>
        <w:spacing w:after="0"/>
        <w:ind w:left="0"/>
        <w:jc w:val="both"/>
      </w:pPr>
      <w:r>
        <w:rPr>
          <w:rFonts w:ascii="Times New Roman"/>
          <w:b w:val="false"/>
          <w:i w:val="false"/>
          <w:color w:val="000000"/>
          <w:sz w:val="28"/>
        </w:rPr>
        <w:t>
      Түсі өңген және үтіктелмеген жейдені, майысқан және кірлеген погондары бар жейдені киюге, сондай-ақ жейденің артқы бойына қыр салуға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Футболка (тельняшка) далалық киім нысаны кезінде киіледі. Жазғы уақытта техникаға қызмет көрсету жөніндегі жұмысты, шаруашылық жұмысты орындаған кезде футболканы бүркеніш түсті далалық жазғы күртешесіз немесе жұмыс күртешесіз киіп жүруге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Халықаралық әуежай әскери қатынастар комендатурасының әскери қызметшілеріне ашық көк түсті жейде киюге, қара көк түсті кашне мен галстук тағуға жол беріледі.</w:t>
      </w:r>
    </w:p>
    <w:bookmarkStart w:name="z40" w:id="25"/>
    <w:p>
      <w:pPr>
        <w:spacing w:after="0"/>
        <w:ind w:left="0"/>
        <w:jc w:val="both"/>
      </w:pPr>
      <w:r>
        <w:rPr>
          <w:rFonts w:ascii="Times New Roman"/>
          <w:b w:val="false"/>
          <w:i w:val="false"/>
          <w:color w:val="000000"/>
          <w:sz w:val="28"/>
        </w:rPr>
        <w:t>
      55. Ақ түсті жүн (трикотаж) қолғап салтанатты киім нысаны кезінде парадта киіледі. Салтанатты киім нысаны кезінде ақ түсті былғары қолғап киюге жол беріледі. Салтанатты киім нысаны кезінде парадтарда қара түсті қолғап ерекше нұсқау бойынша киіледі.</w:t>
      </w:r>
    </w:p>
    <w:bookmarkEnd w:id="25"/>
    <w:p>
      <w:pPr>
        <w:spacing w:after="0"/>
        <w:ind w:left="0"/>
        <w:jc w:val="both"/>
      </w:pPr>
      <w:r>
        <w:rPr>
          <w:rFonts w:ascii="Times New Roman"/>
          <w:b w:val="false"/>
          <w:i w:val="false"/>
          <w:color w:val="000000"/>
          <w:sz w:val="28"/>
        </w:rPr>
        <w:t>
      Қара түсті жүн қолғап қысқы күнделікті, далалық және жұмыс киімі нысаны кезінде киіледі, сондай-ақ жазғы киім нысаны кезінде суық ауа райында киюге жол беріледі. Қара түсті жүн қолғап орнына іші жылы қара түсті былғары қолғап киюге жол беріледі.</w:t>
      </w:r>
    </w:p>
    <w:p>
      <w:pPr>
        <w:spacing w:after="0"/>
        <w:ind w:left="0"/>
        <w:jc w:val="both"/>
      </w:pPr>
      <w:r>
        <w:rPr>
          <w:rFonts w:ascii="Times New Roman"/>
          <w:b w:val="false"/>
          <w:i w:val="false"/>
          <w:color w:val="000000"/>
          <w:sz w:val="28"/>
        </w:rPr>
        <w:t>
      Әскери сәлемдесуді орындау кезінде қолғап шешілмейді.</w:t>
      </w:r>
    </w:p>
    <w:p>
      <w:pPr>
        <w:spacing w:after="0"/>
        <w:ind w:left="0"/>
        <w:jc w:val="both"/>
      </w:pPr>
      <w:r>
        <w:rPr>
          <w:rFonts w:ascii="Times New Roman"/>
          <w:b w:val="false"/>
          <w:i w:val="false"/>
          <w:color w:val="000000"/>
          <w:sz w:val="28"/>
        </w:rPr>
        <w:t>
      Қысқы нысанды киім кезінде жылы ауа райында қара түсті жүн (тері) қолғапты кимеуге жол беріледі.</w:t>
      </w:r>
    </w:p>
    <w:bookmarkStart w:name="z41" w:id="26"/>
    <w:p>
      <w:pPr>
        <w:spacing w:after="0"/>
        <w:ind w:left="0"/>
        <w:jc w:val="both"/>
      </w:pPr>
      <w:r>
        <w:rPr>
          <w:rFonts w:ascii="Times New Roman"/>
          <w:b w:val="false"/>
          <w:i w:val="false"/>
          <w:color w:val="000000"/>
          <w:sz w:val="28"/>
        </w:rPr>
        <w:t>
      56. Әскери киім нысанын киіп жүрген кезде белгіленген үлгіде қара (ақ) түсті, дұрыс жай-күйде және ұдайы тазаланатын аяқ киім киіледі. Бәтеңкенің бауы ұқыпты байланып, етіктің қонышы жиналып киіледі. Үстіңгі жағы бүлінген немесе өкшесі желінген аяқ киімді, етіктің қонышын түсіріп немесе қайырып киюге жол берілмейді. Жазғы уақытта корабльдерде саптан тыс және корабльдік нарядтар қызметі жөніндегі міндеттерді атқарудан бос уақытта сандалет немесе спорттық туфли киюге жол беріледі. Әскери колледждің кадеттеріне, ұландарына және республикалық мектептің тәрбиеленушілеріне жаппай спорттық іс-шараларды өткізу уақытында және дене шынықтыру сабақтарында, сондай-ақ сабақтардан бос уақытта спорттық туфли киюге жол беріледі.</w:t>
      </w:r>
    </w:p>
    <w:bookmarkEnd w:id="26"/>
    <w:bookmarkStart w:name="z42" w:id="27"/>
    <w:p>
      <w:pPr>
        <w:spacing w:after="0"/>
        <w:ind w:left="0"/>
        <w:jc w:val="both"/>
      </w:pPr>
      <w:r>
        <w:rPr>
          <w:rFonts w:ascii="Times New Roman"/>
          <w:b w:val="false"/>
          <w:i w:val="false"/>
          <w:color w:val="000000"/>
          <w:sz w:val="28"/>
        </w:rPr>
        <w:t>
      57. Мыналарды (үлкен бастықтың нұсқауы бойынша) киіп жүруге жол беріледі:</w:t>
      </w:r>
    </w:p>
    <w:bookmarkEnd w:id="27"/>
    <w:p>
      <w:pPr>
        <w:spacing w:after="0"/>
        <w:ind w:left="0"/>
        <w:jc w:val="both"/>
      </w:pPr>
      <w:r>
        <w:rPr>
          <w:rFonts w:ascii="Times New Roman"/>
          <w:b w:val="false"/>
          <w:i w:val="false"/>
          <w:color w:val="000000"/>
          <w:sz w:val="28"/>
        </w:rPr>
        <w:t>
      1) жазғы далалық киім нысаны кезінде қонышы ұзын қара түсті былғары бәтеңке орнына – қонышы ұзын құм түстес былғары бәтеңке немесе қонышы қысқа қара түсті былғары бәтеңке;</w:t>
      </w:r>
    </w:p>
    <w:p>
      <w:pPr>
        <w:spacing w:after="0"/>
        <w:ind w:left="0"/>
        <w:jc w:val="both"/>
      </w:pPr>
      <w:r>
        <w:rPr>
          <w:rFonts w:ascii="Times New Roman"/>
          <w:b w:val="false"/>
          <w:i w:val="false"/>
          <w:color w:val="000000"/>
          <w:sz w:val="28"/>
        </w:rPr>
        <w:t>
      2) қысқы далалық киім нысаны кезінде қонышы ұзын іші жылы қара түсті былғары бәтеңке орнына – іші жылы қонышы қысқа қара түсті былғары етік.</w:t>
      </w:r>
    </w:p>
    <w:p>
      <w:pPr>
        <w:spacing w:after="0"/>
        <w:ind w:left="0"/>
        <w:jc w:val="both"/>
      </w:pPr>
      <w:r>
        <w:rPr>
          <w:rFonts w:ascii="Times New Roman"/>
          <w:b w:val="false"/>
          <w:i w:val="false"/>
          <w:color w:val="000000"/>
          <w:sz w:val="28"/>
        </w:rPr>
        <w:t>
      Қысқы уақытта жылы ауа райында жазғы киім нысанының аяқ киімін киюге жол беріледі.</w:t>
      </w:r>
    </w:p>
    <w:p>
      <w:pPr>
        <w:spacing w:after="0"/>
        <w:ind w:left="0"/>
        <w:jc w:val="both"/>
      </w:pPr>
      <w:r>
        <w:rPr>
          <w:rFonts w:ascii="Times New Roman"/>
          <w:b w:val="false"/>
          <w:i w:val="false"/>
          <w:color w:val="000000"/>
          <w:sz w:val="28"/>
        </w:rPr>
        <w:t>
      Салтанатты және күнделікті киім нысаны кезінде саптан тыс белгіленген аяқ киіммен бірдей пішінді қара түсті азаматтық аяқ киім (өкшесінің биіктігі 4 сантиметрден аспайды) киюге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Қатардағы жауынгер, сержант мен офицер құрамының лауазымында келісімшарт бойынша әскери қызмет өткеретін әскери қызметшілердің, әскерге шақыру бойынша әскери қызмет өткеретін офицерлердің мундирлерінде (тужуркаларында) салтанатты белдік алдыңғы жағында жоғарыдан үшінші түймеге тиіп тұрады.</w:t>
      </w:r>
    </w:p>
    <w:p>
      <w:pPr>
        <w:spacing w:after="0"/>
        <w:ind w:left="0"/>
        <w:jc w:val="both"/>
      </w:pPr>
      <w:r>
        <w:rPr>
          <w:rFonts w:ascii="Times New Roman"/>
          <w:b w:val="false"/>
          <w:i w:val="false"/>
          <w:color w:val="000000"/>
          <w:sz w:val="28"/>
        </w:rPr>
        <w:t>
      Астары жылы пальтоға салтанатты белдік таққан кезде ол жоғарыдан үшінші түймеге тиіп тұрады.</w:t>
      </w:r>
    </w:p>
    <w:p>
      <w:pPr>
        <w:spacing w:after="0"/>
        <w:ind w:left="0"/>
        <w:jc w:val="both"/>
      </w:pPr>
      <w:r>
        <w:rPr>
          <w:rFonts w:ascii="Times New Roman"/>
          <w:b w:val="false"/>
          <w:i w:val="false"/>
          <w:color w:val="000000"/>
          <w:sz w:val="28"/>
        </w:rPr>
        <w:t>
      Таққан кезде белдік тоғасы алдыңғы жағында ортасында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"63. Мерзімді әскери қызмет өткеретін әскери қызметшілерге, әскери оқу орнының (әскери факультеттің) курсанттарына, әскери колледждің кадеттеріне, ұландарына және республикалық мектептің тәрбиеленушілеріне далалық белбеу орнына жез тоғасы бар қоңыр түсті белдік белбеу тағып жүруге жол беріледі. Белбеу астары жылы пальтоның, кительдің, жазғы және астары жылы бүркеніш түсті далалық (десанттық) күртешенің, қысқа тонның, жылы кеудешенің, Әскери-теңіз күштерінде сыртынан киілетін нысанды жейдеге, фланельден тігілген нысанды жейдеге шалбардың сыртына тағылады.</w:t>
      </w:r>
    </w:p>
    <w:p>
      <w:pPr>
        <w:spacing w:after="0"/>
        <w:ind w:left="0"/>
        <w:jc w:val="both"/>
      </w:pPr>
      <w:r>
        <w:rPr>
          <w:rFonts w:ascii="Times New Roman"/>
          <w:b w:val="false"/>
          <w:i w:val="false"/>
          <w:color w:val="000000"/>
          <w:sz w:val="28"/>
        </w:rPr>
        <w:t>
      Мерзімді әскери қызмет өткеретін әскери қызметшілердің, әскери оқу орны (әскери факультет) курсанттарының, әскери колледж кадеттерінің, ұландарының және республикалық мектеп тәрбиеленушілерінің ашық кителінде (бүркеніш түсті күртешесінде) белдік белбеу үшінші түйменің үстін жауып тұрады, ал астары жылы пальтода (бүркеніш түсті астары жылы күртешеде) екінші және үшінші түйме арасында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Аксельбант саптағы салтанатты киім нысаны кезінде тағылады:</w:t>
      </w:r>
    </w:p>
    <w:p>
      <w:pPr>
        <w:spacing w:after="0"/>
        <w:ind w:left="0"/>
        <w:jc w:val="both"/>
      </w:pPr>
      <w:r>
        <w:rPr>
          <w:rFonts w:ascii="Times New Roman"/>
          <w:b w:val="false"/>
          <w:i w:val="false"/>
          <w:color w:val="000000"/>
          <w:sz w:val="28"/>
        </w:rPr>
        <w:t>
      1) жоғары офицерлер құрамы, полковник атағындағы әскери қызметшілер, әскери дирижерлар мен үрлемелі оркестрдің әскери қызметшілері – екі ұштығы бар алтын түстес;</w:t>
      </w:r>
    </w:p>
    <w:p>
      <w:pPr>
        <w:spacing w:after="0"/>
        <w:ind w:left="0"/>
        <w:jc w:val="both"/>
      </w:pPr>
      <w:r>
        <w:rPr>
          <w:rFonts w:ascii="Times New Roman"/>
          <w:b w:val="false"/>
          <w:i w:val="false"/>
          <w:color w:val="000000"/>
          <w:sz w:val="28"/>
        </w:rPr>
        <w:t>
      2) аға және кіші офицерлер құрамы, қатардағы жауынгер, сержант және офицер құрамының лауазымында келісімшарт бойынша әскери қызмет өткеретін әскери қызметшілер, әскери қызметші әйелдер, құрметті қарауыл әскери қызметшілері – бір ұштығы бар алтын түстес (Қазақстан Республикасы Мемлекеттік күзет қызметінің Айрықша мақсаттағы күштерінде – екі ұштығы бар);</w:t>
      </w:r>
    </w:p>
    <w:p>
      <w:pPr>
        <w:spacing w:after="0"/>
        <w:ind w:left="0"/>
        <w:jc w:val="both"/>
      </w:pPr>
      <w:r>
        <w:rPr>
          <w:rFonts w:ascii="Times New Roman"/>
          <w:b w:val="false"/>
          <w:i w:val="false"/>
          <w:color w:val="000000"/>
          <w:sz w:val="28"/>
        </w:rPr>
        <w:t xml:space="preserve">
      3) әскери оқу орнының (әскери факультеттің) курсанттары, мерзімді қызмет өткеретін әскери қызметшілер, әскери колледж кадеттері, ұландары және республикалық мектеп тәрбиеленушілері – бір ұштығы бар күміс түстес (Қазақстан Республикасы Мемлекеттік күзет қызметінің Айрықша мақсаттағы күштерінде – алтын түстес).";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Жапсыра тігілетін погондар астары жылы пальтоға тағылады.</w:t>
      </w:r>
    </w:p>
    <w:p>
      <w:pPr>
        <w:spacing w:after="0"/>
        <w:ind w:left="0"/>
        <w:jc w:val="both"/>
      </w:pPr>
      <w:r>
        <w:rPr>
          <w:rFonts w:ascii="Times New Roman"/>
          <w:b w:val="false"/>
          <w:i w:val="false"/>
          <w:color w:val="000000"/>
          <w:sz w:val="28"/>
        </w:rPr>
        <w:t>
      Алмалы-салмалы погондар мундирге, кительге, тужуркаға және қысқа тонға тағылады.</w:t>
      </w:r>
    </w:p>
    <w:p>
      <w:pPr>
        <w:spacing w:after="0"/>
        <w:ind w:left="0"/>
        <w:jc w:val="both"/>
      </w:pPr>
      <w:r>
        <w:rPr>
          <w:rFonts w:ascii="Times New Roman"/>
          <w:b w:val="false"/>
          <w:i w:val="false"/>
          <w:color w:val="000000"/>
          <w:sz w:val="28"/>
        </w:rPr>
        <w:t>
      Муфталардағы алмалы-салмалы погондар қысқы күртешеге, маусымдық плащқа, жейдеге, астары теріден тігілген күртешеге және свитерге тағылады.</w:t>
      </w:r>
    </w:p>
    <w:p>
      <w:pPr>
        <w:spacing w:after="0"/>
        <w:ind w:left="0"/>
        <w:jc w:val="both"/>
      </w:pPr>
      <w:r>
        <w:rPr>
          <w:rFonts w:ascii="Times New Roman"/>
          <w:b w:val="false"/>
          <w:i w:val="false"/>
          <w:color w:val="000000"/>
          <w:sz w:val="28"/>
        </w:rPr>
        <w:t>
      Әскери атағы бойынша ілмектер бүркеніш түсті жазғы күртешенің жағасына жаға жиегінен 5 миллиметр арақашықтықта тағылады.</w:t>
      </w:r>
    </w:p>
    <w:p>
      <w:pPr>
        <w:spacing w:after="0"/>
        <w:ind w:left="0"/>
        <w:jc w:val="both"/>
      </w:pPr>
      <w:r>
        <w:rPr>
          <w:rFonts w:ascii="Times New Roman"/>
          <w:b w:val="false"/>
          <w:i w:val="false"/>
          <w:color w:val="000000"/>
          <w:sz w:val="28"/>
        </w:rPr>
        <w:t>
      Қан тобы көрсетілген кеуде жапсырмасы бүркеніш түсті жазғы күртешеге кеуденің сол жақ қалтасы қақпағының жоғарғы жиегі бойына тағылады.</w:t>
      </w:r>
    </w:p>
    <w:p>
      <w:pPr>
        <w:spacing w:after="0"/>
        <w:ind w:left="0"/>
        <w:jc w:val="both"/>
      </w:pPr>
      <w:r>
        <w:rPr>
          <w:rFonts w:ascii="Times New Roman"/>
          <w:b w:val="false"/>
          <w:i w:val="false"/>
          <w:color w:val="000000"/>
          <w:sz w:val="28"/>
        </w:rPr>
        <w:t>
      "Қазақстан" кеуде жапсырмасы бүркеніш түсті жазғы күртешеге кеуденің оң жақ қалтасы қақпағының жоғарғы жиегі бойына тағылады.</w:t>
      </w:r>
    </w:p>
    <w:p>
      <w:pPr>
        <w:spacing w:after="0"/>
        <w:ind w:left="0"/>
        <w:jc w:val="both"/>
      </w:pPr>
      <w:r>
        <w:rPr>
          <w:rFonts w:ascii="Times New Roman"/>
          <w:b w:val="false"/>
          <w:i w:val="false"/>
          <w:color w:val="000000"/>
          <w:sz w:val="28"/>
        </w:rPr>
        <w:t>
      Әскери атағы бойынша кеуде жапсырмасы бүркеніш түсті астары жылы күртешенің оң жағына, ал қан тобы сол жағына симметриялы, желден қорғайтын қақпақтың жоғарғы бұрышынан 10 сантиметр арақашықтықта тағылады.</w:t>
      </w:r>
    </w:p>
    <w:p>
      <w:pPr>
        <w:spacing w:after="0"/>
        <w:ind w:left="0"/>
        <w:jc w:val="both"/>
      </w:pPr>
      <w:r>
        <w:rPr>
          <w:rFonts w:ascii="Times New Roman"/>
          <w:b w:val="false"/>
          <w:i w:val="false"/>
          <w:color w:val="000000"/>
          <w:sz w:val="28"/>
        </w:rPr>
        <w:t>
      Қарулы Күштер Әуе қорғанысы күштері Әскери-әуе күштерінің және әуе шабуылына қарсы қорғаныс әскерлерінің әскери қызметшілеріне арналған арнайы киім нысанына әскери атағы бойынша төртбұрышты пішінді кеуде жапсырмасы кеуденің сол жағына жаға ұшының деңгейіне тағылады.</w:t>
      </w:r>
    </w:p>
    <w:p>
      <w:pPr>
        <w:spacing w:after="0"/>
        <w:ind w:left="0"/>
        <w:jc w:val="both"/>
      </w:pPr>
      <w:r>
        <w:rPr>
          <w:rFonts w:ascii="Times New Roman"/>
          <w:b w:val="false"/>
          <w:i w:val="false"/>
          <w:color w:val="000000"/>
          <w:sz w:val="28"/>
        </w:rPr>
        <w:t>
      Далалық киім-кешектің сол жақ жеңіне жапсыра тігілетін әскери атағы бойынша жеңдегі жапсырма жеңнің жоғарғы нүктесінен 1 сантиметр арақашықтыққа тағылады.</w:t>
      </w:r>
    </w:p>
    <w:p>
      <w:pPr>
        <w:spacing w:after="0"/>
        <w:ind w:left="0"/>
        <w:jc w:val="both"/>
      </w:pPr>
      <w:r>
        <w:rPr>
          <w:rFonts w:ascii="Times New Roman"/>
          <w:b w:val="false"/>
          <w:i w:val="false"/>
          <w:color w:val="000000"/>
          <w:sz w:val="28"/>
        </w:rPr>
        <w:t>
      Әскери атағы бар Ұлттық қауіпсіздік комитеті Шекара қызметінің теңіз бөлімшесі жағалық бөлімшесінің әскери қызметшілері негізі белгіленген түсті және ашық жасыл түсті жиегі бар погондар тағады.</w:t>
      </w:r>
    </w:p>
    <w:p>
      <w:pPr>
        <w:spacing w:after="0"/>
        <w:ind w:left="0"/>
        <w:jc w:val="both"/>
      </w:pPr>
      <w:r>
        <w:rPr>
          <w:rFonts w:ascii="Times New Roman"/>
          <w:b w:val="false"/>
          <w:i w:val="false"/>
          <w:color w:val="000000"/>
          <w:sz w:val="28"/>
        </w:rPr>
        <w:t>
      Ұлттық қауіпсіздік комитеті Авиация қызметінің әскери қызметшілері, күнделікті киім нысанында қара көк түсті погондар тағады.</w:t>
      </w:r>
    </w:p>
    <w:p>
      <w:pPr>
        <w:spacing w:after="0"/>
        <w:ind w:left="0"/>
        <w:jc w:val="both"/>
      </w:pPr>
      <w:r>
        <w:rPr>
          <w:rFonts w:ascii="Times New Roman"/>
          <w:b w:val="false"/>
          <w:i w:val="false"/>
          <w:color w:val="000000"/>
          <w:sz w:val="28"/>
        </w:rPr>
        <w:t>
      Штаттық әскери-есептік мамандықтары корабльдік болып табылмайтын Әскери-теңіз күштері жағалық бөлімшесінің әскери қызметшілері (әскери атақтары бар) қызыл түсті жиегі бар погондар тағады.</w:t>
      </w:r>
    </w:p>
    <w:p>
      <w:pPr>
        <w:spacing w:after="0"/>
        <w:ind w:left="0"/>
        <w:jc w:val="both"/>
      </w:pPr>
      <w:r>
        <w:rPr>
          <w:rFonts w:ascii="Times New Roman"/>
          <w:b w:val="false"/>
          <w:i w:val="false"/>
          <w:color w:val="000000"/>
          <w:sz w:val="28"/>
        </w:rPr>
        <w:t>
      Шағын погондар сыртынан киілетін нысанды жейдеге, фланельден тігілген нысанды жейдеге және жұмыс жейдесіне жапсыра тігіліп тағылады.";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"72. Әскери қызметшілердің Қарулы Күштерге, басқа да әскерлер мен әскери құралымдарға тиесілігін көрсететін шеврондар жеңнің жоғарғы нүктесінен 12 сантиметр арақашықтықта киім-кешектің сол жақ жеңіне тігіледі, әскери колледждің ұландары және республикалық мектептің тәрбиеленушілері үшін жеңнің жоғарғы нүктесінен 8 сантиметр арақашықтықта тігіледі. Қазақстан Республикасынан тысқары жерде халықаралық міндеттемелерді орындайтын әскери қызметшілер ағылшын тілінде жазылған жазуы бар шеврондар мен жапсырмалар тағады.</w:t>
      </w:r>
    </w:p>
    <w:bookmarkStart w:name="z48" w:id="28"/>
    <w:p>
      <w:pPr>
        <w:spacing w:after="0"/>
        <w:ind w:left="0"/>
        <w:jc w:val="both"/>
      </w:pPr>
      <w:r>
        <w:rPr>
          <w:rFonts w:ascii="Times New Roman"/>
          <w:b w:val="false"/>
          <w:i w:val="false"/>
          <w:color w:val="000000"/>
          <w:sz w:val="28"/>
        </w:rPr>
        <w:t>
      73. Әскери қызметшілердің Қарулы Күштер түрлеріне, әскер тектеріне, бас қолбасшылықтарға, өңірлік қолбасшылықтарға, әскери бөлімдерге тиесілігін көрсететін шеврондар жеңнің жоғарғы нүктесінен 12 сантиметр арақашықтықта киім-кешектің оң жақ жеңіне тігіледі, оның пішінінің диаметрі 81 миллиметр шеңбер (келісімшарт бойынша әскери қызмет өткеретін 1, 2, 3-сыныпты сержанттар мен старшиналарға, шебер және штаб сержанттарға немесе старшиналарға арналған шеврондардан басқа). Әскери полиция әскери қызметшілері үшін шеврондар жеңнің жоғарғы нүктесінен 2 сантиметр арақашықтықта тігіледі. Әскери колледждің кадеттері, ұландары және республикалық мектептің тәрбиеленушілері үшін шеврондар жеңнің жоғарғы нүктесінен 8 сантиметр арақашықтықта болады.</w:t>
      </w:r>
    </w:p>
    <w:bookmarkEnd w:id="28"/>
    <w:p>
      <w:pPr>
        <w:spacing w:after="0"/>
        <w:ind w:left="0"/>
        <w:jc w:val="both"/>
      </w:pPr>
      <w:r>
        <w:rPr>
          <w:rFonts w:ascii="Times New Roman"/>
          <w:b w:val="false"/>
          <w:i w:val="false"/>
          <w:color w:val="000000"/>
          <w:sz w:val="28"/>
        </w:rPr>
        <w:t>
      Ұлттық қауіпсіздік комитеті Авиация қызметінің шеврондары шеңбер, оның пішінінің диаметрі 81 миллиметр.";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"77. Әскери оқу орны (әскери факультет) курсанттарының (Әскери-теңіз күштерінен, Ұлттық қауіпсіздік комитеті Шекара қызметінің теңіз бөлімшесінен басқа) оқу курстары бойынша жеңдегі белгілері – әскер түрінің, тегінің түсі бойынша шұғадан тігілген қақпақшаға ұштары төмен қаратып орналастырылған алтын түстес оқадан жасалған бұрыштамалар кительдің және астары жылы пальтоның сол жеңінің сыртқы жағына Қарулы Күштерге, басқа да әскерлер мен әскери құралымдарға тиесілікті көрсететін жеңдегі белгіден 1 сантиметр төмен олардың төменгі жиегіне қарама-қарсы тігіледі.</w:t>
      </w:r>
    </w:p>
    <w:p>
      <w:pPr>
        <w:spacing w:after="0"/>
        <w:ind w:left="0"/>
        <w:jc w:val="both"/>
      </w:pPr>
      <w:r>
        <w:rPr>
          <w:rFonts w:ascii="Times New Roman"/>
          <w:b w:val="false"/>
          <w:i w:val="false"/>
          <w:color w:val="000000"/>
          <w:sz w:val="28"/>
        </w:rPr>
        <w:t>
      Оқу курсына сәйкес жеңдегі белгілерге бұрыштамалар орналастырылады: бірінші, екінші, үшінші, төртінші, бесінші – курсанттар үшін тиісінше 1, 2, 3, 4, 5-курс.</w:t>
      </w:r>
    </w:p>
    <w:p>
      <w:pPr>
        <w:spacing w:after="0"/>
        <w:ind w:left="0"/>
        <w:jc w:val="both"/>
      </w:pPr>
      <w:r>
        <w:rPr>
          <w:rFonts w:ascii="Times New Roman"/>
          <w:b w:val="false"/>
          <w:i w:val="false"/>
          <w:color w:val="000000"/>
          <w:sz w:val="28"/>
        </w:rPr>
        <w:t>
      Оқаның ені – 10 миллиметр, ұзындығы – 75 миллиметр. Бұрыштамалар арасындағы арақашықтық – 2 миллиметр.</w:t>
      </w:r>
    </w:p>
    <w:bookmarkStart w:name="z50" w:id="29"/>
    <w:p>
      <w:pPr>
        <w:spacing w:after="0"/>
        <w:ind w:left="0"/>
        <w:jc w:val="both"/>
      </w:pPr>
      <w:r>
        <w:rPr>
          <w:rFonts w:ascii="Times New Roman"/>
          <w:b w:val="false"/>
          <w:i w:val="false"/>
          <w:color w:val="000000"/>
          <w:sz w:val="28"/>
        </w:rPr>
        <w:t>
      78. Әскери-теңіз күштері әскери оқу орны (әскери факультет) курсанттарының оқу курстары бойынша, Ұлттық қауіпсіздік комитеті Шекара қызметі теңіз бөлімшесінің жеңдегі белгілері – қара (сыртынан киілетін нысанды жейдеге – ақ) түсті шұғадан тігілген ұштары төмен қаратып орналастырылған алтын түстес оқадан жасалған бұрыштамалар сол жақ жеңнің сыртқы жағына тігіледі. Бұрыштамалардың жоғарғы жағына Қарулы Күштерге, басқа да әскерлер мен әскери құралымдарға тиесілікті көрсететін жеңдегі белгіден 1 сантиметр төмен олардың төменгі жиегіне қарама-қарсы тігілетін диаметрі 20 миллиметр алтын түстес жұлдыз орналастырылады.</w:t>
      </w:r>
    </w:p>
    <w:bookmarkEnd w:id="29"/>
    <w:p>
      <w:pPr>
        <w:spacing w:after="0"/>
        <w:ind w:left="0"/>
        <w:jc w:val="both"/>
      </w:pPr>
      <w:r>
        <w:rPr>
          <w:rFonts w:ascii="Times New Roman"/>
          <w:b w:val="false"/>
          <w:i w:val="false"/>
          <w:color w:val="000000"/>
          <w:sz w:val="28"/>
        </w:rPr>
        <w:t>
      Оқу курсына сәйкес жеңдегі белгілерге бұрыштамалар орналастырылады: бірінші, екінші, үшінші, төртінші, бесінші – курсанттар үшін тиісінше 1, 2, 3, 4, 5-курс.</w:t>
      </w:r>
    </w:p>
    <w:p>
      <w:pPr>
        <w:spacing w:after="0"/>
        <w:ind w:left="0"/>
        <w:jc w:val="both"/>
      </w:pPr>
      <w:r>
        <w:rPr>
          <w:rFonts w:ascii="Times New Roman"/>
          <w:b w:val="false"/>
          <w:i w:val="false"/>
          <w:color w:val="000000"/>
          <w:sz w:val="28"/>
        </w:rPr>
        <w:t>
      Оқаның ені – 10 миллиметр, ұзындығы – 75 миллиметр. Бұрыштамалар арасындағы арақашықтық – 2 миллиметр. Бұрыштаманың жоғарғы бұрышының ұштарын біріктіретін сызықтан тік эмблема жұлдызының ортасына дейінгі арақашықтық – 25 миллиметр.";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"83. Қарулы Күштер, басқа да әскерлер мен әскери құралымдар (Әскери-теңіз күштерінен, теңіз жаяу әскері бөлімінен, Ұлттық қауіпсіздік комитеті Шекара қызметінің теңіз бөлімшесінен және әскери прокуратура органдарынан басқа) әскери қызметшілерінің (жоғары офицерлер құрамынан басқа) мундирлері мен кительдерінің жағаларына алтын түстес "KZ" эмблемасы жағаның төменгі жиегіне қарама-қарсы тағылады. Жағаның төменгі жиегінен әріптердің төменгі жиегіне дейінгі арақашықтық – 15 миллиметр.</w:t>
      </w:r>
    </w:p>
    <w:bookmarkStart w:name="z52" w:id="30"/>
    <w:p>
      <w:pPr>
        <w:spacing w:after="0"/>
        <w:ind w:left="0"/>
        <w:jc w:val="both"/>
      </w:pPr>
      <w:r>
        <w:rPr>
          <w:rFonts w:ascii="Times New Roman"/>
          <w:b w:val="false"/>
          <w:i w:val="false"/>
          <w:color w:val="000000"/>
          <w:sz w:val="28"/>
        </w:rPr>
        <w:t>
      84. Әскери киім нысанында (мундирде, тужуркада, кительде, сыртынан киілетін нысанды жейдеде, фланельден тігілген нысанды жейдеде) ордендер мен медальдарды немесе планкадағы орден ленталары мен медаль ленталарын және әскери төсбелгіні тағып жүру міндетті болып табылады.</w:t>
      </w:r>
    </w:p>
    <w:bookmarkEnd w:id="30"/>
    <w:p>
      <w:pPr>
        <w:spacing w:after="0"/>
        <w:ind w:left="0"/>
        <w:jc w:val="both"/>
      </w:pPr>
      <w:r>
        <w:rPr>
          <w:rFonts w:ascii="Times New Roman"/>
          <w:b w:val="false"/>
          <w:i w:val="false"/>
          <w:color w:val="000000"/>
          <w:sz w:val="28"/>
        </w:rPr>
        <w:t>
      Әскери қызметшілерге салтанатты киім нысанына сегіз ведомстволық, халықаралық медальдарды және басқа да мемлекеттер наградаларынан артық тағуға жол бермейді.</w:t>
      </w:r>
    </w:p>
    <w:p>
      <w:pPr>
        <w:spacing w:after="0"/>
        <w:ind w:left="0"/>
        <w:jc w:val="both"/>
      </w:pPr>
      <w:r>
        <w:rPr>
          <w:rFonts w:ascii="Times New Roman"/>
          <w:b w:val="false"/>
          <w:i w:val="false"/>
          <w:color w:val="000000"/>
          <w:sz w:val="28"/>
        </w:rPr>
        <w:t>
      Сегіз ведмостволық, халықаралық медальдарды және басқа мемлекеттер наградаларынан артық бар болған жағдайда анағұрлым жоғары дәрежедегі "Мінсіз қызметі үшін" медальдары тағылады.";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"87. Жазғы салтанатты (жейдеге), жазғы күнделікті (свитерге немесе жейдеге), далалық киім нысанынан басқа, барлық киім нысанына:</w:t>
      </w:r>
    </w:p>
    <w:p>
      <w:pPr>
        <w:spacing w:after="0"/>
        <w:ind w:left="0"/>
        <w:jc w:val="both"/>
      </w:pPr>
      <w:r>
        <w:rPr>
          <w:rFonts w:ascii="Times New Roman"/>
          <w:b w:val="false"/>
          <w:i w:val="false"/>
          <w:color w:val="000000"/>
          <w:sz w:val="28"/>
        </w:rPr>
        <w:t>
      1) әскери оқу орнын аяқтағаны туралы төсбелгісі;</w:t>
      </w:r>
    </w:p>
    <w:p>
      <w:pPr>
        <w:spacing w:after="0"/>
        <w:ind w:left="0"/>
        <w:jc w:val="both"/>
      </w:pPr>
      <w:r>
        <w:rPr>
          <w:rFonts w:ascii="Times New Roman"/>
          <w:b w:val="false"/>
          <w:i w:val="false"/>
          <w:color w:val="000000"/>
          <w:sz w:val="28"/>
        </w:rPr>
        <w:t>
      2) жоғары азаматтық оқу орнын аяқтағаны туралы төсбелгісі;</w:t>
      </w:r>
    </w:p>
    <w:p>
      <w:pPr>
        <w:spacing w:after="0"/>
        <w:ind w:left="0"/>
        <w:jc w:val="both"/>
      </w:pPr>
      <w:r>
        <w:rPr>
          <w:rFonts w:ascii="Times New Roman"/>
          <w:b w:val="false"/>
          <w:i w:val="false"/>
          <w:color w:val="000000"/>
          <w:sz w:val="28"/>
        </w:rPr>
        <w:t>
      3) үздіктер мен сыныпты мамандар төсбелгісі;</w:t>
      </w:r>
    </w:p>
    <w:p>
      <w:pPr>
        <w:spacing w:after="0"/>
        <w:ind w:left="0"/>
        <w:jc w:val="both"/>
      </w:pPr>
      <w:r>
        <w:rPr>
          <w:rFonts w:ascii="Times New Roman"/>
          <w:b w:val="false"/>
          <w:i w:val="false"/>
          <w:color w:val="000000"/>
          <w:sz w:val="28"/>
        </w:rPr>
        <w:t>
      4) "Нұсқаушы-парашютші" төсбелгісі;</w:t>
      </w:r>
    </w:p>
    <w:p>
      <w:pPr>
        <w:spacing w:after="0"/>
        <w:ind w:left="0"/>
        <w:jc w:val="both"/>
      </w:pPr>
      <w:r>
        <w:rPr>
          <w:rFonts w:ascii="Times New Roman"/>
          <w:b w:val="false"/>
          <w:i w:val="false"/>
          <w:color w:val="000000"/>
          <w:sz w:val="28"/>
        </w:rPr>
        <w:t>
      5) "Үздік парашютші" төсбелгісі;</w:t>
      </w:r>
    </w:p>
    <w:p>
      <w:pPr>
        <w:spacing w:after="0"/>
        <w:ind w:left="0"/>
        <w:jc w:val="both"/>
      </w:pPr>
      <w:r>
        <w:rPr>
          <w:rFonts w:ascii="Times New Roman"/>
          <w:b w:val="false"/>
          <w:i w:val="false"/>
          <w:color w:val="000000"/>
          <w:sz w:val="28"/>
        </w:rPr>
        <w:t>
      6) "Парашютші" төсбелгісі;</w:t>
      </w:r>
    </w:p>
    <w:p>
      <w:pPr>
        <w:spacing w:after="0"/>
        <w:ind w:left="0"/>
        <w:jc w:val="both"/>
      </w:pPr>
      <w:r>
        <w:rPr>
          <w:rFonts w:ascii="Times New Roman"/>
          <w:b w:val="false"/>
          <w:i w:val="false"/>
          <w:color w:val="000000"/>
          <w:sz w:val="28"/>
        </w:rPr>
        <w:t>
      7) спорттық белгілер мен медальдар;</w:t>
      </w:r>
    </w:p>
    <w:p>
      <w:pPr>
        <w:spacing w:after="0"/>
        <w:ind w:left="0"/>
        <w:jc w:val="both"/>
      </w:pPr>
      <w:r>
        <w:rPr>
          <w:rFonts w:ascii="Times New Roman"/>
          <w:b w:val="false"/>
          <w:i w:val="false"/>
          <w:color w:val="000000"/>
          <w:sz w:val="28"/>
        </w:rPr>
        <w:t>
      8) Қазақстан Республикасының заңнамасында белгіленген басқа да ерекшелік белгілері тағылады.</w:t>
      </w:r>
    </w:p>
    <w:p>
      <w:pPr>
        <w:spacing w:after="0"/>
        <w:ind w:left="0"/>
        <w:jc w:val="both"/>
      </w:pPr>
      <w:r>
        <w:rPr>
          <w:rFonts w:ascii="Times New Roman"/>
          <w:b w:val="false"/>
          <w:i w:val="false"/>
          <w:color w:val="000000"/>
          <w:sz w:val="28"/>
        </w:rPr>
        <w:t>
      Осы оқу орнында тек курстық даярлықты (докторантураны, адьюнктураны, әскери-академиялық курсты, біліктілікті арттыру курсын) бітірген жағдайда жоғары және орта әскери оқу орнын бітіргені туралы төсбелгіні тағуға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"104. Әскери қызметшілерде екі және одан көп азаматтық жоғары және әскери оқу орнын бітіргені туралы төсбелгісі бар болған кезде барлық төсбелгі тағылады. </w:t>
      </w:r>
    </w:p>
    <w:p>
      <w:pPr>
        <w:spacing w:after="0"/>
        <w:ind w:left="0"/>
        <w:jc w:val="both"/>
      </w:pPr>
      <w:r>
        <w:rPr>
          <w:rFonts w:ascii="Times New Roman"/>
          <w:b w:val="false"/>
          <w:i w:val="false"/>
          <w:color w:val="000000"/>
          <w:sz w:val="28"/>
        </w:rPr>
        <w:t>
      Азаматтық жоғары оқу орнын (университетті, институтты) бітіргені туралы төсбелгіні жоғары әскери оқу орнын бітіргені туралы төсбелгісі бар болған кезде одан оң жаққа қарай, онымен бір деңгейде тағуға жол беріледі.</w:t>
      </w:r>
    </w:p>
    <w:p>
      <w:pPr>
        <w:spacing w:after="0"/>
        <w:ind w:left="0"/>
        <w:jc w:val="both"/>
      </w:pPr>
      <w:r>
        <w:rPr>
          <w:rFonts w:ascii="Times New Roman"/>
          <w:b w:val="false"/>
          <w:i w:val="false"/>
          <w:color w:val="000000"/>
          <w:sz w:val="28"/>
        </w:rPr>
        <w:t xml:space="preserve">
      Жоғары әскери оқу орнын бітіргені туралы белгі бар болған кезде әскери оқу орнын бітіргені туралы белгі тағылмайды. </w:t>
      </w:r>
    </w:p>
    <w:p>
      <w:pPr>
        <w:spacing w:after="0"/>
        <w:ind w:left="0"/>
        <w:jc w:val="both"/>
      </w:pPr>
      <w:r>
        <w:rPr>
          <w:rFonts w:ascii="Times New Roman"/>
          <w:b w:val="false"/>
          <w:i w:val="false"/>
          <w:color w:val="000000"/>
          <w:sz w:val="28"/>
        </w:rPr>
        <w:t>
      Әскери колледжді, республикалық мектепті және арнайы мектеп-интернатты бітіргені туралы төсбелгі кеуденің оң жағына тағылады және одан оңға қарай жоғары немесе орта әскери оқу орнын бітіргені туралы белгімен бір деңгейде, ал осы белгі болмаған кезде оның орнына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56" w:id="31"/>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31"/>
    <w:bookmarkStart w:name="z57" w:id="3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2"/>
    <w:bookmarkStart w:name="z58" w:id="33"/>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33"/>
    <w:bookmarkStart w:name="z59" w:id="34"/>
    <w:p>
      <w:pPr>
        <w:spacing w:after="0"/>
        <w:ind w:left="0"/>
        <w:jc w:val="both"/>
      </w:pPr>
      <w:r>
        <w:rPr>
          <w:rFonts w:ascii="Times New Roman"/>
          <w:b w:val="false"/>
          <w:i w:val="false"/>
          <w:color w:val="000000"/>
          <w:sz w:val="28"/>
        </w:rPr>
        <w:t>
      3) алғашқы ресми жарияланған күнінен кейін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34"/>
    <w:bookmarkStart w:name="z60" w:id="3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5"/>
    <w:bookmarkStart w:name="z61" w:id="3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6"/>
    <w:bookmarkStart w:name="z62" w:id="3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Қарулы Күштері Бас штабы</w:t>
            </w:r>
          </w:p>
          <w:p>
            <w:pPr>
              <w:spacing w:after="20"/>
              <w:ind w:left="20"/>
              <w:jc w:val="both"/>
            </w:pPr>
            <w:r>
              <w:rPr>
                <w:rFonts w:ascii="Times New Roman"/>
                <w:b w:val="false"/>
                <w:i/>
                <w:color w:val="000000"/>
                <w:sz w:val="20"/>
              </w:rPr>
              <w:t xml:space="preserve">             бастығының бірінші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Хусаинов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Бас прокуратурасы</w:t>
            </w:r>
          </w:p>
          <w:p>
            <w:pPr>
              <w:spacing w:after="20"/>
              <w:ind w:left="20"/>
              <w:jc w:val="both"/>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Мемлекеттік күзет қызметі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қауіпсіздік комитеті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Төтенше жағдайлар министрлігі</w:t>
            </w:r>
          </w:p>
          <w:p>
            <w:pPr>
              <w:spacing w:after="20"/>
              <w:ind w:left="20"/>
              <w:jc w:val="both"/>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 міндетін</w:t>
            </w:r>
            <w:r>
              <w:br/>
            </w:r>
            <w:r>
              <w:rPr>
                <w:rFonts w:ascii="Times New Roman"/>
                <w:b w:val="false"/>
                <w:i w:val="false"/>
                <w:color w:val="000000"/>
                <w:sz w:val="20"/>
              </w:rPr>
              <w:t xml:space="preserve">уақытша атқарушы </w:t>
            </w:r>
            <w:r>
              <w:br/>
            </w:r>
            <w:r>
              <w:rPr>
                <w:rFonts w:ascii="Times New Roman"/>
                <w:b w:val="false"/>
                <w:i w:val="false"/>
                <w:color w:val="000000"/>
                <w:sz w:val="20"/>
              </w:rPr>
              <w:t>2022 жылғы 22 шілдедегі № 550</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басқа да</w:t>
            </w:r>
            <w:r>
              <w:br/>
            </w:r>
            <w:r>
              <w:rPr>
                <w:rFonts w:ascii="Times New Roman"/>
                <w:b w:val="false"/>
                <w:i w:val="false"/>
                <w:color w:val="000000"/>
                <w:sz w:val="20"/>
              </w:rPr>
              <w:t>әскерлері мен әскери</w:t>
            </w:r>
            <w:r>
              <w:br/>
            </w:r>
            <w:r>
              <w:rPr>
                <w:rFonts w:ascii="Times New Roman"/>
                <w:b w:val="false"/>
                <w:i w:val="false"/>
                <w:color w:val="000000"/>
                <w:sz w:val="20"/>
              </w:rPr>
              <w:t>құралымдарының</w:t>
            </w:r>
            <w:r>
              <w:br/>
            </w:r>
            <w:r>
              <w:rPr>
                <w:rFonts w:ascii="Times New Roman"/>
                <w:b w:val="false"/>
                <w:i w:val="false"/>
                <w:color w:val="000000"/>
                <w:sz w:val="20"/>
              </w:rPr>
              <w:t>әскери киім нысанын киіп жүру</w:t>
            </w:r>
            <w:r>
              <w:br/>
            </w:r>
            <w:r>
              <w:rPr>
                <w:rFonts w:ascii="Times New Roman"/>
                <w:b w:val="false"/>
                <w:i w:val="false"/>
                <w:color w:val="000000"/>
                <w:sz w:val="20"/>
              </w:rPr>
              <w:t>және айырым белгілерін,</w:t>
            </w:r>
            <w:r>
              <w:br/>
            </w:r>
            <w:r>
              <w:rPr>
                <w:rFonts w:ascii="Times New Roman"/>
                <w:b w:val="false"/>
                <w:i w:val="false"/>
                <w:color w:val="000000"/>
                <w:sz w:val="20"/>
              </w:rPr>
              <w:t>сондай-ақ басқа да</w:t>
            </w:r>
            <w:r>
              <w:br/>
            </w:r>
            <w:r>
              <w:rPr>
                <w:rFonts w:ascii="Times New Roman"/>
                <w:b w:val="false"/>
                <w:i w:val="false"/>
                <w:color w:val="000000"/>
                <w:sz w:val="20"/>
              </w:rPr>
              <w:t>белгілерді тағып жүру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4" w:id="38"/>
    <w:p>
      <w:pPr>
        <w:spacing w:after="0"/>
        <w:ind w:left="0"/>
        <w:jc w:val="left"/>
      </w:pPr>
      <w:r>
        <w:rPr>
          <w:rFonts w:ascii="Times New Roman"/>
          <w:b/>
          <w:i w:val="false"/>
          <w:color w:val="000000"/>
        </w:rPr>
        <w:t xml:space="preserve"> Әскери қызметшілерге арналған амуниция</w:t>
      </w:r>
    </w:p>
    <w:bookmarkEnd w:id="38"/>
    <w:bookmarkStart w:name="z65" w:id="39"/>
    <w:p>
      <w:pPr>
        <w:spacing w:after="0"/>
        <w:ind w:left="0"/>
        <w:jc w:val="both"/>
      </w:pPr>
      <w:r>
        <w:rPr>
          <w:rFonts w:ascii="Times New Roman"/>
          <w:b w:val="false"/>
          <w:i w:val="false"/>
          <w:color w:val="000000"/>
          <w:sz w:val="28"/>
        </w:rPr>
        <w:t>
      1. Амуниция жиынтығының құрамына мынадай заттар кіреді: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кеудеше (жүзгенде киетін броньды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немесе белдік-иық жүйесі бауларын беруге жол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беруге жол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 (плащ-жамылғы)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 ұстайтын кілемшесі (каримат) бар ұйықтауға арналған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(зат 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Оқжатарға арналған ішкі сөмке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бауы бар қол оқшашарына оқжатарға арналған ішкі сөмке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Оқшашаршыға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гранатасына арналған сөмке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Құтыға арналған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бақырға арналған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Газтұмшаға және жеке қорғану құралдарына арналған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Басқа әскери мамандық әскери қызметшісіне арналған амуниция жиынтығына тиесілі қаруға сәйкес өзгерістермен жоғарыда аталған заттар кіреді.</w:t>
      </w:r>
    </w:p>
    <w:bookmarkStart w:name="z66" w:id="40"/>
    <w:p>
      <w:pPr>
        <w:spacing w:after="0"/>
        <w:ind w:left="0"/>
        <w:jc w:val="both"/>
      </w:pPr>
      <w:r>
        <w:rPr>
          <w:rFonts w:ascii="Times New Roman"/>
          <w:b w:val="false"/>
          <w:i w:val="false"/>
          <w:color w:val="000000"/>
          <w:sz w:val="28"/>
        </w:rPr>
        <w:t>
      2. Амуницияны жинау және тағу:</w:t>
      </w:r>
    </w:p>
    <w:bookmarkEnd w:id="40"/>
    <w:p>
      <w:pPr>
        <w:spacing w:after="0"/>
        <w:ind w:left="0"/>
        <w:jc w:val="both"/>
      </w:pPr>
      <w:r>
        <w:rPr>
          <w:rFonts w:ascii="Times New Roman"/>
          <w:b w:val="false"/>
          <w:i w:val="false"/>
          <w:color w:val="000000"/>
          <w:sz w:val="28"/>
        </w:rPr>
        <w:t>
      1) далалық белбеуге немесе жабдыққа иық бау немесе белдік-иық жүйесі және амуниция заттары тағылады;</w:t>
      </w:r>
    </w:p>
    <w:p>
      <w:pPr>
        <w:spacing w:after="0"/>
        <w:ind w:left="0"/>
        <w:jc w:val="both"/>
      </w:pPr>
      <w:r>
        <w:rPr>
          <w:rFonts w:ascii="Times New Roman"/>
          <w:b w:val="false"/>
          <w:i w:val="false"/>
          <w:color w:val="000000"/>
          <w:sz w:val="28"/>
        </w:rPr>
        <w:t>
      2) арқадағы белдік ілгектері бел ортасында, ал баудың пішінді жиегі жауырын арасында орналасатындай иық немесе белдік-иық жүйесінің баулары бой мен өлшем бойынша шақтап келтіріледі;</w:t>
      </w:r>
    </w:p>
    <w:p>
      <w:pPr>
        <w:spacing w:after="0"/>
        <w:ind w:left="0"/>
        <w:jc w:val="both"/>
      </w:pPr>
      <w:r>
        <w:rPr>
          <w:rFonts w:ascii="Times New Roman"/>
          <w:b w:val="false"/>
          <w:i w:val="false"/>
          <w:color w:val="000000"/>
          <w:sz w:val="28"/>
        </w:rPr>
        <w:t>
      3) белбеу мен иық немесе белдік-иық жүйесіне бауларға қажетті ішкі сөмкелер мен қаптар бекітіледі және оларға оқ-дәрілер, гранаталар, құты, құрастырылған бақыр, газтұмша және жеке қорғану құралдары салынады;</w:t>
      </w:r>
    </w:p>
    <w:p>
      <w:pPr>
        <w:spacing w:after="0"/>
        <w:ind w:left="0"/>
        <w:jc w:val="both"/>
      </w:pPr>
      <w:r>
        <w:rPr>
          <w:rFonts w:ascii="Times New Roman"/>
          <w:b w:val="false"/>
          <w:i w:val="false"/>
          <w:color w:val="000000"/>
          <w:sz w:val="28"/>
        </w:rPr>
        <w:t>
      4) амуниция киіледі.</w:t>
      </w:r>
    </w:p>
    <w:p>
      <w:pPr>
        <w:spacing w:after="0"/>
        <w:ind w:left="0"/>
        <w:jc w:val="both"/>
      </w:pPr>
      <w:r>
        <w:rPr>
          <w:rFonts w:ascii="Times New Roman"/>
          <w:b w:val="false"/>
          <w:i w:val="false"/>
          <w:color w:val="000000"/>
          <w:sz w:val="28"/>
        </w:rPr>
        <w:t>
      Командирдің (бастықтың) нұсқауы бойынша кейбір амуниция заттарын жеке заттарға арналған сөмкеде (рюкзакта) немесе зат қабында сақтауға (салуға) жол беріледі.</w:t>
      </w:r>
    </w:p>
    <w:bookmarkStart w:name="z67" w:id="41"/>
    <w:p>
      <w:pPr>
        <w:spacing w:after="0"/>
        <w:ind w:left="0"/>
        <w:jc w:val="both"/>
      </w:pPr>
      <w:r>
        <w:rPr>
          <w:rFonts w:ascii="Times New Roman"/>
          <w:b w:val="false"/>
          <w:i w:val="false"/>
          <w:color w:val="000000"/>
          <w:sz w:val="28"/>
        </w:rPr>
        <w:t>
      3. Плащ-шатырды жинау мынадай тәртіппен жүргізіледі:</w:t>
      </w:r>
    </w:p>
    <w:bookmarkEnd w:id="41"/>
    <w:p>
      <w:pPr>
        <w:spacing w:after="0"/>
        <w:ind w:left="0"/>
        <w:jc w:val="both"/>
      </w:pPr>
      <w:r>
        <w:rPr>
          <w:rFonts w:ascii="Times New Roman"/>
          <w:b w:val="false"/>
          <w:i w:val="false"/>
          <w:color w:val="000000"/>
          <w:sz w:val="28"/>
        </w:rPr>
        <w:t>
      1) плащ-шатыр оның төмен бұрышына тігілген ілмектер кенептің сыртқы жағында болатындай бет жағын сыртына қаратып төрт бүктеп (тік және көлденең бүктеп) жиналады;</w:t>
      </w:r>
    </w:p>
    <w:p>
      <w:pPr>
        <w:spacing w:after="0"/>
        <w:ind w:left="0"/>
        <w:jc w:val="both"/>
      </w:pPr>
      <w:r>
        <w:rPr>
          <w:rFonts w:ascii="Times New Roman"/>
          <w:b w:val="false"/>
          <w:i w:val="false"/>
          <w:color w:val="000000"/>
          <w:sz w:val="28"/>
        </w:rPr>
        <w:t>
      2) жиналған кенеп екі рет бүктеледі және одан кейін ілмектері ораудың сыртқы жағында болатындай жиналады.</w:t>
      </w:r>
    </w:p>
    <w:bookmarkStart w:name="z68" w:id="42"/>
    <w:p>
      <w:pPr>
        <w:spacing w:after="0"/>
        <w:ind w:left="0"/>
        <w:jc w:val="both"/>
      </w:pPr>
      <w:r>
        <w:rPr>
          <w:rFonts w:ascii="Times New Roman"/>
          <w:b w:val="false"/>
          <w:i w:val="false"/>
          <w:color w:val="000000"/>
          <w:sz w:val="28"/>
        </w:rPr>
        <w:t>
      4. Келісімшарт бойынша және әскерге шақыру бойынша офицерлер мен келісімшарт бойынша сержанттар мен сарбаздардың жеке заттарына арналған сөмкеге (рюкзакқа) немесе зат қабына мыналар салынады:</w:t>
      </w:r>
    </w:p>
    <w:bookmarkEnd w:id="42"/>
    <w:p>
      <w:pPr>
        <w:spacing w:after="0"/>
        <w:ind w:left="0"/>
        <w:jc w:val="both"/>
      </w:pPr>
      <w:r>
        <w:rPr>
          <w:rFonts w:ascii="Times New Roman"/>
          <w:b w:val="false"/>
          <w:i w:val="false"/>
          <w:color w:val="000000"/>
          <w:sz w:val="28"/>
        </w:rPr>
        <w:t>
      1) ол пайдаланылмайтын жағдайда плащ-шатыр (алып жүруге арналған белбеуі бар плащ-жамылғы немесе пончо);</w:t>
      </w:r>
    </w:p>
    <w:p>
      <w:pPr>
        <w:spacing w:after="0"/>
        <w:ind w:left="0"/>
        <w:jc w:val="both"/>
      </w:pPr>
      <w:r>
        <w:rPr>
          <w:rFonts w:ascii="Times New Roman"/>
          <w:b w:val="false"/>
          <w:i w:val="false"/>
          <w:color w:val="000000"/>
          <w:sz w:val="28"/>
        </w:rPr>
        <w:t>
      2) жатын қап;</w:t>
      </w:r>
    </w:p>
    <w:p>
      <w:pPr>
        <w:spacing w:after="0"/>
        <w:ind w:left="0"/>
        <w:jc w:val="both"/>
      </w:pPr>
      <w:r>
        <w:rPr>
          <w:rFonts w:ascii="Times New Roman"/>
          <w:b w:val="false"/>
          <w:i w:val="false"/>
          <w:color w:val="000000"/>
          <w:sz w:val="28"/>
        </w:rPr>
        <w:t>
      3) бас киім (қысқы далалық киім нысаны кезінде – жазғы бас киім, жазғы далалық киім нысаны кезінде – қысқы бас киім);</w:t>
      </w:r>
    </w:p>
    <w:p>
      <w:pPr>
        <w:spacing w:after="0"/>
        <w:ind w:left="0"/>
        <w:jc w:val="both"/>
      </w:pPr>
      <w:r>
        <w:rPr>
          <w:rFonts w:ascii="Times New Roman"/>
          <w:b w:val="false"/>
          <w:i w:val="false"/>
          <w:color w:val="000000"/>
          <w:sz w:val="28"/>
        </w:rPr>
        <w:t>
      4) қосымша ұйық – 4 жұп (2 жұп мақта-матадан, 2 жұп жүннен), іш киім – 1 жиынтық, жылы іш киім – 1 дана, белгіленген түсті футболка – 1 дана, трусы – 1 дана және жаға астары – 2 дана (немесе өлшенген ақ түсті материал);</w:t>
      </w:r>
    </w:p>
    <w:p>
      <w:pPr>
        <w:spacing w:after="0"/>
        <w:ind w:left="0"/>
        <w:jc w:val="both"/>
      </w:pPr>
      <w:r>
        <w:rPr>
          <w:rFonts w:ascii="Times New Roman"/>
          <w:b w:val="false"/>
          <w:i w:val="false"/>
          <w:color w:val="000000"/>
          <w:sz w:val="28"/>
        </w:rPr>
        <w:t>
      5) кружка мен қасығы бар бақыр;</w:t>
      </w:r>
    </w:p>
    <w:p>
      <w:pPr>
        <w:spacing w:after="0"/>
        <w:ind w:left="0"/>
        <w:jc w:val="both"/>
      </w:pPr>
      <w:r>
        <w:rPr>
          <w:rFonts w:ascii="Times New Roman"/>
          <w:b w:val="false"/>
          <w:i w:val="false"/>
          <w:color w:val="000000"/>
          <w:sz w:val="28"/>
        </w:rPr>
        <w:t>
      6) жеке тамақтану рационы (қоймада сақталады, ерекше кезеңде беріледі);</w:t>
      </w:r>
    </w:p>
    <w:p>
      <w:pPr>
        <w:spacing w:after="0"/>
        <w:ind w:left="0"/>
        <w:jc w:val="both"/>
      </w:pPr>
      <w:r>
        <w:rPr>
          <w:rFonts w:ascii="Times New Roman"/>
          <w:b w:val="false"/>
          <w:i w:val="false"/>
          <w:color w:val="000000"/>
          <w:sz w:val="28"/>
        </w:rPr>
        <w:t>
      7) ол пайдаланылмайтын жағдайда қорғаныш дулығасы;</w:t>
      </w:r>
    </w:p>
    <w:p>
      <w:pPr>
        <w:spacing w:after="0"/>
        <w:ind w:left="0"/>
        <w:jc w:val="both"/>
      </w:pPr>
      <w:r>
        <w:rPr>
          <w:rFonts w:ascii="Times New Roman"/>
          <w:b w:val="false"/>
          <w:i w:val="false"/>
          <w:color w:val="000000"/>
          <w:sz w:val="28"/>
        </w:rPr>
        <w:t>
      8) жуынатын керек-жарақ (қорапқа салынған иіс сабын, тіс пастасы, қорапқа салынған тіс щеткасы, қырынуға арналған керек-жарақ) және сүлгі – 2 дана (бет және аяқ);</w:t>
      </w:r>
    </w:p>
    <w:p>
      <w:pPr>
        <w:spacing w:after="0"/>
        <w:ind w:left="0"/>
        <w:jc w:val="both"/>
      </w:pPr>
      <w:r>
        <w:rPr>
          <w:rFonts w:ascii="Times New Roman"/>
          <w:b w:val="false"/>
          <w:i w:val="false"/>
          <w:color w:val="000000"/>
          <w:sz w:val="28"/>
        </w:rPr>
        <w:t>
      9) шаруашылық керек-жарақ заттары (ақ түсті жіп – 1 дана, қорғаныш түсті жіп – 1 дана, тігін инесі – 2 дана, киім мен аяқ киім щеткасы, түйме жинағы, аяқ киім кремі);</w:t>
      </w:r>
    </w:p>
    <w:p>
      <w:pPr>
        <w:spacing w:after="0"/>
        <w:ind w:left="0"/>
        <w:jc w:val="both"/>
      </w:pPr>
      <w:r>
        <w:rPr>
          <w:rFonts w:ascii="Times New Roman"/>
          <w:b w:val="false"/>
          <w:i w:val="false"/>
          <w:color w:val="000000"/>
          <w:sz w:val="28"/>
        </w:rPr>
        <w:t>
      10) жеке таңу пакеті;</w:t>
      </w:r>
    </w:p>
    <w:p>
      <w:pPr>
        <w:spacing w:after="0"/>
        <w:ind w:left="0"/>
        <w:jc w:val="both"/>
      </w:pPr>
      <w:r>
        <w:rPr>
          <w:rFonts w:ascii="Times New Roman"/>
          <w:b w:val="false"/>
          <w:i w:val="false"/>
          <w:color w:val="000000"/>
          <w:sz w:val="28"/>
        </w:rPr>
        <w:t>
      11) қолшам;</w:t>
      </w:r>
    </w:p>
    <w:p>
      <w:pPr>
        <w:spacing w:after="0"/>
        <w:ind w:left="0"/>
        <w:jc w:val="both"/>
      </w:pPr>
      <w:r>
        <w:rPr>
          <w:rFonts w:ascii="Times New Roman"/>
          <w:b w:val="false"/>
          <w:i w:val="false"/>
          <w:color w:val="000000"/>
          <w:sz w:val="28"/>
        </w:rPr>
        <w:t>
      12) сіріңке – 1 қорап, майшам – 2 дана;</w:t>
      </w:r>
    </w:p>
    <w:p>
      <w:pPr>
        <w:spacing w:after="0"/>
        <w:ind w:left="0"/>
        <w:jc w:val="both"/>
      </w:pPr>
      <w:r>
        <w:rPr>
          <w:rFonts w:ascii="Times New Roman"/>
          <w:b w:val="false"/>
          <w:i w:val="false"/>
          <w:color w:val="000000"/>
          <w:sz w:val="28"/>
        </w:rPr>
        <w:t>
      13) жиналмалы пышақ (канцелярлық пышақ және ұштағышқа жол беріледі);</w:t>
      </w:r>
    </w:p>
    <w:p>
      <w:pPr>
        <w:spacing w:after="0"/>
        <w:ind w:left="0"/>
        <w:jc w:val="both"/>
      </w:pPr>
      <w:r>
        <w:rPr>
          <w:rFonts w:ascii="Times New Roman"/>
          <w:b w:val="false"/>
          <w:i w:val="false"/>
          <w:color w:val="000000"/>
          <w:sz w:val="28"/>
        </w:rPr>
        <w:t>
      14) жазу керек-жарағы жинағы (А5 форматтағы дәптер – 1 дана, хат – 2 дана, қалам – 1 дана автоқалам – 1 дана.</w:t>
      </w:r>
    </w:p>
    <w:p>
      <w:pPr>
        <w:spacing w:after="0"/>
        <w:ind w:left="0"/>
        <w:jc w:val="both"/>
      </w:pPr>
      <w:r>
        <w:rPr>
          <w:rFonts w:ascii="Times New Roman"/>
          <w:b w:val="false"/>
          <w:i w:val="false"/>
          <w:color w:val="000000"/>
          <w:sz w:val="28"/>
        </w:rPr>
        <w:t>
      Далалық сөмке болған кезде командирлік қолшам, пышақ және жазу құралдары сөмке (рюкзакқа) салынбайды.</w:t>
      </w:r>
    </w:p>
    <w:bookmarkStart w:name="z69" w:id="43"/>
    <w:p>
      <w:pPr>
        <w:spacing w:after="0"/>
        <w:ind w:left="0"/>
        <w:jc w:val="both"/>
      </w:pPr>
      <w:r>
        <w:rPr>
          <w:rFonts w:ascii="Times New Roman"/>
          <w:b w:val="false"/>
          <w:i w:val="false"/>
          <w:color w:val="000000"/>
          <w:sz w:val="28"/>
        </w:rPr>
        <w:t xml:space="preserve">
      5. Курсанттардың, кадеттердің және мерзімді қызмет өткерiп жүрген әскери қызметшілердің жеке заттарына арналған сөмкеге (рюкзакқа) немесе зат қапшығына мыналар салынады: </w:t>
      </w:r>
    </w:p>
    <w:bookmarkEnd w:id="43"/>
    <w:p>
      <w:pPr>
        <w:spacing w:after="0"/>
        <w:ind w:left="0"/>
        <w:jc w:val="both"/>
      </w:pPr>
      <w:r>
        <w:rPr>
          <w:rFonts w:ascii="Times New Roman"/>
          <w:b w:val="false"/>
          <w:i w:val="false"/>
          <w:color w:val="000000"/>
          <w:sz w:val="28"/>
        </w:rPr>
        <w:t>
      1) ол пайдаланылмайтын жағдайда плащ-шатыр;</w:t>
      </w:r>
    </w:p>
    <w:p>
      <w:pPr>
        <w:spacing w:after="0"/>
        <w:ind w:left="0"/>
        <w:jc w:val="both"/>
      </w:pPr>
      <w:r>
        <w:rPr>
          <w:rFonts w:ascii="Times New Roman"/>
          <w:b w:val="false"/>
          <w:i w:val="false"/>
          <w:color w:val="000000"/>
          <w:sz w:val="28"/>
        </w:rPr>
        <w:t>
      2) жатын қап;</w:t>
      </w:r>
    </w:p>
    <w:p>
      <w:pPr>
        <w:spacing w:after="0"/>
        <w:ind w:left="0"/>
        <w:jc w:val="both"/>
      </w:pPr>
      <w:r>
        <w:rPr>
          <w:rFonts w:ascii="Times New Roman"/>
          <w:b w:val="false"/>
          <w:i w:val="false"/>
          <w:color w:val="000000"/>
          <w:sz w:val="28"/>
        </w:rPr>
        <w:t>
      3) бас киім (қысқы далалық киім нысаны кезінде – жазғы бас киім, жазғы далалық киім нысаны кезінде – қысқы бас киім);</w:t>
      </w:r>
    </w:p>
    <w:p>
      <w:pPr>
        <w:spacing w:after="0"/>
        <w:ind w:left="0"/>
        <w:jc w:val="both"/>
      </w:pPr>
      <w:r>
        <w:rPr>
          <w:rFonts w:ascii="Times New Roman"/>
          <w:b w:val="false"/>
          <w:i w:val="false"/>
          <w:color w:val="000000"/>
          <w:sz w:val="28"/>
        </w:rPr>
        <w:t>
      4) қосымша ұйық – 4 жұп (2 жұп мақта-матадан, 2 жұп жүннен), іш киім – 1 жиынтық, жылы іш киім – 1 жиынтық, белгіленген түсті футболка – 1 дана, трусы – 1 дана мен жаға астары – 2 дана (өлшенген ақ түсті материал);</w:t>
      </w:r>
    </w:p>
    <w:p>
      <w:pPr>
        <w:spacing w:after="0"/>
        <w:ind w:left="0"/>
        <w:jc w:val="both"/>
      </w:pPr>
      <w:r>
        <w:rPr>
          <w:rFonts w:ascii="Times New Roman"/>
          <w:b w:val="false"/>
          <w:i w:val="false"/>
          <w:color w:val="000000"/>
          <w:sz w:val="28"/>
        </w:rPr>
        <w:t>
      5) кружка мен қасығы бар бақыр;</w:t>
      </w:r>
    </w:p>
    <w:p>
      <w:pPr>
        <w:spacing w:after="0"/>
        <w:ind w:left="0"/>
        <w:jc w:val="both"/>
      </w:pPr>
      <w:r>
        <w:rPr>
          <w:rFonts w:ascii="Times New Roman"/>
          <w:b w:val="false"/>
          <w:i w:val="false"/>
          <w:color w:val="000000"/>
          <w:sz w:val="28"/>
        </w:rPr>
        <w:t>
      6) жеке тамақтану рационы (қоймаларда сақталады, ерекше кезеңде беріледі);</w:t>
      </w:r>
    </w:p>
    <w:p>
      <w:pPr>
        <w:spacing w:after="0"/>
        <w:ind w:left="0"/>
        <w:jc w:val="both"/>
      </w:pPr>
      <w:r>
        <w:rPr>
          <w:rFonts w:ascii="Times New Roman"/>
          <w:b w:val="false"/>
          <w:i w:val="false"/>
          <w:color w:val="000000"/>
          <w:sz w:val="28"/>
        </w:rPr>
        <w:t>
      7) ол пайдаланылмайтын жағдайда қорғаныш дулығасы;</w:t>
      </w:r>
    </w:p>
    <w:p>
      <w:pPr>
        <w:spacing w:after="0"/>
        <w:ind w:left="0"/>
        <w:jc w:val="both"/>
      </w:pPr>
      <w:r>
        <w:rPr>
          <w:rFonts w:ascii="Times New Roman"/>
          <w:b w:val="false"/>
          <w:i w:val="false"/>
          <w:color w:val="000000"/>
          <w:sz w:val="28"/>
        </w:rPr>
        <w:t>
      8) жуынатын керек-жарақ (қорапқа салынған иіс сабын, тіс пастасы, қорапқа салынған тіс щеткасы, қырынуға арналған керек-жарақ) және сүлгі – 2 дана (бет және аяқ);</w:t>
      </w:r>
    </w:p>
    <w:p>
      <w:pPr>
        <w:spacing w:after="0"/>
        <w:ind w:left="0"/>
        <w:jc w:val="both"/>
      </w:pPr>
      <w:r>
        <w:rPr>
          <w:rFonts w:ascii="Times New Roman"/>
          <w:b w:val="false"/>
          <w:i w:val="false"/>
          <w:color w:val="000000"/>
          <w:sz w:val="28"/>
        </w:rPr>
        <w:t>
      9) шаруашылық керек-жарақ заттары (ақ түсті жіп – 1 дана, қорғаныш түсті жіп – 1 дана, тігін ине – 2 дана, киім мен аяқ киім щеткасы, қорғаныш түсті түйме – 2 дана, аяқ киім кремі);</w:t>
      </w:r>
    </w:p>
    <w:p>
      <w:pPr>
        <w:spacing w:after="0"/>
        <w:ind w:left="0"/>
        <w:jc w:val="both"/>
      </w:pPr>
      <w:r>
        <w:rPr>
          <w:rFonts w:ascii="Times New Roman"/>
          <w:b w:val="false"/>
          <w:i w:val="false"/>
          <w:color w:val="000000"/>
          <w:sz w:val="28"/>
        </w:rPr>
        <w:t>
      10) жеке таңу пакеті;</w:t>
      </w:r>
    </w:p>
    <w:p>
      <w:pPr>
        <w:spacing w:after="0"/>
        <w:ind w:left="0"/>
        <w:jc w:val="both"/>
      </w:pPr>
      <w:r>
        <w:rPr>
          <w:rFonts w:ascii="Times New Roman"/>
          <w:b w:val="false"/>
          <w:i w:val="false"/>
          <w:color w:val="000000"/>
          <w:sz w:val="28"/>
        </w:rPr>
        <w:t>
      11) жазу керек-жарағы жинағы (А5 форматтағы дәптер – 1 дана, хат – 2 дана, қалам – 1 дана автоқалам – 1 дана).</w:t>
      </w:r>
    </w:p>
    <w:bookmarkStart w:name="z70" w:id="44"/>
    <w:p>
      <w:pPr>
        <w:spacing w:after="0"/>
        <w:ind w:left="0"/>
        <w:jc w:val="both"/>
      </w:pPr>
      <w:r>
        <w:rPr>
          <w:rFonts w:ascii="Times New Roman"/>
          <w:b w:val="false"/>
          <w:i w:val="false"/>
          <w:color w:val="000000"/>
          <w:sz w:val="28"/>
        </w:rPr>
        <w:t>
      6. Командирлік далалық сөмкеге мыналар салынады:</w:t>
      </w:r>
    </w:p>
    <w:bookmarkEnd w:id="44"/>
    <w:p>
      <w:pPr>
        <w:spacing w:after="0"/>
        <w:ind w:left="0"/>
        <w:jc w:val="both"/>
      </w:pPr>
      <w:r>
        <w:rPr>
          <w:rFonts w:ascii="Times New Roman"/>
          <w:b w:val="false"/>
          <w:i w:val="false"/>
          <w:color w:val="000000"/>
          <w:sz w:val="28"/>
        </w:rPr>
        <w:t>
      1) жұмыс және анықтама дәптері;</w:t>
      </w:r>
    </w:p>
    <w:p>
      <w:pPr>
        <w:spacing w:after="0"/>
        <w:ind w:left="0"/>
        <w:jc w:val="both"/>
      </w:pPr>
      <w:r>
        <w:rPr>
          <w:rFonts w:ascii="Times New Roman"/>
          <w:b w:val="false"/>
          <w:i w:val="false"/>
          <w:color w:val="000000"/>
          <w:sz w:val="28"/>
        </w:rPr>
        <w:t>
      2) офицер сызғышы;</w:t>
      </w:r>
    </w:p>
    <w:p>
      <w:pPr>
        <w:spacing w:after="0"/>
        <w:ind w:left="0"/>
        <w:jc w:val="both"/>
      </w:pPr>
      <w:r>
        <w:rPr>
          <w:rFonts w:ascii="Times New Roman"/>
          <w:b w:val="false"/>
          <w:i w:val="false"/>
          <w:color w:val="000000"/>
          <w:sz w:val="28"/>
        </w:rPr>
        <w:t>
      3) түрлі-түсті қарындаш (қызыл түсті – 2 дана, көк түсті – 2 дана, қара түсті – 1 дана, қоңыр түсті – 1 дана, жасыл түсті – 1 дана, сары түсті – 1 дана);</w:t>
      </w:r>
    </w:p>
    <w:p>
      <w:pPr>
        <w:spacing w:after="0"/>
        <w:ind w:left="0"/>
        <w:jc w:val="both"/>
      </w:pPr>
      <w:r>
        <w:rPr>
          <w:rFonts w:ascii="Times New Roman"/>
          <w:b w:val="false"/>
          <w:i w:val="false"/>
          <w:color w:val="000000"/>
          <w:sz w:val="28"/>
        </w:rPr>
        <w:t>
      4) фломастерлер жинағы;</w:t>
      </w:r>
    </w:p>
    <w:p>
      <w:pPr>
        <w:spacing w:after="0"/>
        <w:ind w:left="0"/>
        <w:jc w:val="both"/>
      </w:pPr>
      <w:r>
        <w:rPr>
          <w:rFonts w:ascii="Times New Roman"/>
          <w:b w:val="false"/>
          <w:i w:val="false"/>
          <w:color w:val="000000"/>
          <w:sz w:val="28"/>
        </w:rPr>
        <w:t>
      5) өшіргіш (резеңке), қарындашқа арналған ұштағыш, қайшы, кеңсе пышағы;</w:t>
      </w:r>
    </w:p>
    <w:p>
      <w:pPr>
        <w:spacing w:after="0"/>
        <w:ind w:left="0"/>
        <w:jc w:val="both"/>
      </w:pPr>
      <w:r>
        <w:rPr>
          <w:rFonts w:ascii="Times New Roman"/>
          <w:b w:val="false"/>
          <w:i w:val="false"/>
          <w:color w:val="000000"/>
          <w:sz w:val="28"/>
        </w:rPr>
        <w:t>
      6) құбылнама;</w:t>
      </w:r>
    </w:p>
    <w:p>
      <w:pPr>
        <w:spacing w:after="0"/>
        <w:ind w:left="0"/>
        <w:jc w:val="both"/>
      </w:pPr>
      <w:r>
        <w:rPr>
          <w:rFonts w:ascii="Times New Roman"/>
          <w:b w:val="false"/>
          <w:i w:val="false"/>
          <w:color w:val="000000"/>
          <w:sz w:val="28"/>
        </w:rPr>
        <w:t>
      7) курвиметр, циркуль-өлшегіш;</w:t>
      </w:r>
    </w:p>
    <w:p>
      <w:pPr>
        <w:spacing w:after="0"/>
        <w:ind w:left="0"/>
        <w:jc w:val="both"/>
      </w:pPr>
      <w:r>
        <w:rPr>
          <w:rFonts w:ascii="Times New Roman"/>
          <w:b w:val="false"/>
          <w:i w:val="false"/>
          <w:color w:val="000000"/>
          <w:sz w:val="28"/>
        </w:rPr>
        <w:t>
      8) қол шам.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