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2177" w14:textId="fd921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Ақпарат және қоғамдық даму министрінің кейбір бұйрықтарына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 және қоғамдық даму министрінің м.а. 2022 жылғы 29 шiлдедегi № 287 бұйрығы. Қазақстан Республикасының Әділет министрлігінде 2022 жылғы 1 тамызда № 28961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"Телерадио хабарларын тарату туралы" Қазақстан Республикасы Заңының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12-2)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Күші жойылды - ҚР Мәдениет және ақпарат министрінің 29.08.2024 </w:t>
      </w:r>
      <w:r>
        <w:rPr>
          <w:rFonts w:ascii="Times New Roman"/>
          <w:b w:val="false"/>
          <w:i w:val="false"/>
          <w:color w:val="000000"/>
          <w:sz w:val="28"/>
        </w:rPr>
        <w:t>№ 385-НҚ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- ҚР Мәдениет және ақпарат министрінің 29.08.2024 </w:t>
      </w:r>
      <w:r>
        <w:rPr>
          <w:rFonts w:ascii="Times New Roman"/>
          <w:b w:val="false"/>
          <w:i w:val="false"/>
          <w:color w:val="000000"/>
          <w:sz w:val="28"/>
        </w:rPr>
        <w:t>№ 392-НҚ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Ақпарат және қоғамдық даму министрлігінің Ақпарат комитеті: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Ақпарат және қоғамдық даму министрлігінің интернет-ресурсында орналастыруды қамтамасыз етсін;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Ақпарат және қоғамдық даму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Ақпарат және қоғамдық даму вице-министріне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Ақпарат және қоғамдық даму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Егізбаев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және қоғамдық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1-қосымшаның күші жойылды - ҚР Мәдениет және ақпарат министрінің 29.08.2024 </w:t>
      </w:r>
      <w:r>
        <w:rPr>
          <w:rFonts w:ascii="Times New Roman"/>
          <w:b w:val="false"/>
          <w:i w:val="false"/>
          <w:color w:val="ff0000"/>
          <w:sz w:val="28"/>
        </w:rPr>
        <w:t>№ 385-НҚ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және қоғамдық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2-қосымшаның күші жойылды - ҚР Мәдениет және ақпарат министрінің 29.08.2024 </w:t>
      </w:r>
      <w:r>
        <w:rPr>
          <w:rFonts w:ascii="Times New Roman"/>
          <w:b w:val="false"/>
          <w:i w:val="false"/>
          <w:color w:val="ff0000"/>
          <w:sz w:val="28"/>
        </w:rPr>
        <w:t>№ 392-НҚ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кейн күнтізбелік он күн өткен соң қолданысқа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