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032d" w14:textId="a140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жоғары оқу орнынан кейінгі білімі бар кадрларды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2022 жылғы 25 шiлдедегi № 9 бұйрығы. Қазақстан Республикасының Әділет министрлігінде 2022 жылғы 2 тамызда № 28992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2022 - 2023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2022 - 2023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2022 - 2023 оқу жылына жоғары және (немесе) жоғары оқу орнынан кейінгі білім беру ұйымдарында PhD докторларын даярлауға арналған мемлекеттік білім беру тапсырысы бекітілсін.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2022 - 2023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M001 - 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M002 - 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M003 - Пәндік мамандандырылмаған педагогтерді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M005 - Дене шынықтыру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M006 - Музыка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M007 - Көркем еңбек, графика және жобалау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M008 - Кәсіптік оқыту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M010 - Математика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M011 - Физика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M012 - Информатика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M013 - Химия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M014 - Биология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M015 - География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M016 - Тарих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M017 - Қазақ тілі мен әдебиетінің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M018 - Орыс тілі мен әдебиетінің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M019 - Шет тілі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M020 – Әлеуметтік педагогтарды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M021 - Арнайы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M028 - Режиссура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M032 - Аудиовизуалды өнер және медиа өндіріс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M035 - Сән,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M036 - Полиграфия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M050 - Философия және әдеп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M051 - Дінтану және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M052 - Исламтану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M053 - Тарих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M153 – Археология және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M054 - Түркітану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M055 - Шығыстану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M056 - Аударма ісі, ілеспе аударма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M057 - Лингвистика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M058 - Әдебиет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M059 - Шетел филологиясы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M060 -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M061 - Әлеуметтану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M062 - Мәдениеттану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M063 - Саясаттану және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M064 - Халықаралық қатынастар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M065 - Аймақтану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M066 - Психология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M067 - Журналистика және репортер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M068 - Қоғаммен байланыс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M069 - Кітапхана ісі, ақпаратты өңдеу және архив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M070 - Экономика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M071 - 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M073 - Аудит және салық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M074 - Қаржы, банктік және сақтандыру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M075 - Маркетинг және жарнама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M077 - Бағалау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M078 - 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M079 - 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M080 - Биология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M081 - Генетика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M082 - Биотехнология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M083 - Геоботаника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M084 - 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M085 - Гидрология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M086 - Метеорология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M087 - Қоршаған ортаны қорғау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M088 - Гидрогеология және инженерлік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M089 - Химия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M090 - Физика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M091 - Сейсмология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M092 -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M093 - Механика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M094 -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M095 - Ақпараттық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M096 - Коммуникация және 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M097 - Химиялық инженерия және процесстер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M098 - 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M099 - Энергетика және электр техникасы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M100 - 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M101 - Материалтану және жаңа материалдар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M102 - Роботты техника және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M103 -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M104 - Көлік, көліктік техника және 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M105 - Авиациалық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M106 - Ұшатын аппараттар мен қозғалтқыштарды ұшуда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M107 - Ғарыштық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M108 - Наноматериалдар және нанотехнологиялар (қолдану саласы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M109 - Мұнай және кен геофизикасы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M110 - Теңіз техникасы және технологиялары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M111 - Тамақ өнімдерін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M112 - Ағаш өңдеу және ағаштан жасалған бұйымдар технологиясы (қолдану саласы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M113 - Материалдарды қысыммен өңдеу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M114 - Тоқыма: киім, аяқ-киім және былғары бұйымдар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M115 - Мұнай инженериясы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M116 - Тау-кен инженериясы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M117 - Металлургиялық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M118 - Пайдалы қазбалар байыту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M119 - Фармацевтикалық өндіріс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M120 - Маркшейдерлік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M121 - Геология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M122 - Сәулет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M123 - Геодезия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M124 - 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M125 - Құрылыс материалдарының, бұйымдарының және құрастырылымдарының өндірісі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M126 - Көлік құрылысы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M127 - Инженерлік жүйелер мен желілер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M128 - Жерге орналастыру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M129 - Гидротехникалық 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M130 - Стандарттау, сертификаттау және метрология (сала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M131 - Өсімдік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M132 - Мал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M133 - Орман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M134 - Балық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M135 - Ауыл шаруашылығын энергиямен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M136 - Аграрлық техника және технологиясы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M137 - Су ресурстары және суды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M138 - Ветеринария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M139 - Денсаулық сақтаудағы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M140 - Қоғамдық 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медициналық университеті" мемлекеттік емес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M141 - Мейіргер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M142 - Фармация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M143 - Биомедицина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M144 - Медицина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медициналық университеті" мемлекеттік емес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M145 - Медициналық-профилактикалық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медициналық университеті" мемлекеттік емес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M146 - Әлеуметтік жұмыс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M148 - Тынығу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M149 - Мейрамхана ісі және мейманхана бизнесі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M150 - Санитарлық-профилактикалық іс-шаралар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M151 - Көлік қызметтері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M152 - Логистика (сала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"Л.Н. Гумилев атындағы Еуразия ұлттық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M210 - Магистральды желілер және инфрақұрылым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M310 - Көліктік имараттар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2022 - 2023 оқу жылына білім беру бағдарламаларының топтары бойынша бейінді бағыттар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M001 - 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M011 - Физика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M012 - Информатика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M013 - Химия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M014 - Биология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M019 - Шет тілі педагогтерін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M063 - Саясаттану және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M096 - Коммуникация және 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M099 - Энергетика және электр техникасы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M100 - 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M102 - Роботты техника және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M103 -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M104 - Көлік, көліктік техника және 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M130 - Стандарттау, сертификаттау және метрология (сала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университеті" жеке меншік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M131 - Өсімдік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M132 - Мал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"Манаш Қозыбаев атындағы Солтүстік Қазақстан университеті" коммерциялық емес акционерлік қоғамы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қорсетілген ЖЖОКБҰ-лар бейінді бағыттағы магистрлерді ағылшын тілінде оқытуды жүргізеді.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2022 - 2023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 және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7М01 Педагогикалық ғылымдар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мамандандырылмаған педагогтерді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еңбек, графика және жобалау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педагогтерін даярлау (қазақ, орыс, ағылшын тілі)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педагогтерін даярлау (қазақ, орыс, ағылшын тілі)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педагогтерін даярлау (қазақ, орыс, ағылшын тілі)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педагогтерін даярлау (қазақ, орыс, ағылшын тілі)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әдебиетінің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әдебиетінің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педагогтерін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педагогтарды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инженерия және процесстер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электр техникасы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Роботты техника және мехатроника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және металл өңдеу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Наноматериалдар және нанотехнологиялар (қолдану саласы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 және технологиялары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инженериясы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инженериясы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байыту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материалдарының, бұйымдарының және құрастырылымдарының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7M08 Ауыл шаруашылығы және биоресурстар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Аграрлық техника және технологиясы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университеті" коммерциялық емес акционерлік қоғамы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 Қазақ ұлттық педагогиқалық университеті" коммерциялық емес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педагогиқалық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бағыт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7М01 Педагогикалық ғылымдар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7M07 Инженерлік, өңдеу және құрылыс салалары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7M08 Ауыл шаруашылығы және биоресурстар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2022 - 2023 оқу жылына жоғары және (немесе) жоғары оқу орнынан кейінгі білім беру ұйымдарында PhD докторларын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наименование группы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целевые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Авиациалық техника және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D053 - Тарих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Әлеуметік педагогика және өзін-өзі тану мамандарын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музейі"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және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"Astana IT University"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"Naotinal Laboratory Astana" жеке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"НҰР-МҮБАРАК" Египет ислам мәдениеті университеті"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Ауыл шаруашылығын энергиямен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Ауыл шаруашылығын энергиямен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"Антиген" ғылыми-өндірістік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Гидрогеология және инженерлік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Мұнай және кен геофизикасы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Көлік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"С.Д. Асфендияров атындағы Қазақ ұлттық медициналық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Мектепке дейінгі тәрбиелеу және оқыту педагогикасы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Арнайы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Әлеуметік педагогика және өзін-өзі тану мамандарын даярлау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ордасы"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және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Ә.Х. Марғұлан атындағы Археология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Шығыстану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"Р.Б. Сүлейменов атындағы Шығыстану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Тіл білімі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"М.О. Әуезов атындағы Әдебиет және өнер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Тіл білімі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Кітапхана ісі, ақпараттарды өңдеу және мұрағат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ордасы"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ордасы"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"М.А. Айтхожин атындағы Молекулярлық биология және биохимия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 және физиология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 және физиология институты"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"М.А. Айтхожин атындағы Молекулярлық биология және биохимия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"Антиген" ғылыми-өндірістік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 және вирусология ғылыми-өндірістік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 және су қауіпсіздігі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"ЮНЕСКО аясындағы 2- санаттағы "Орталық Азия өңірлік гляциологиялық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 және су қауіпсіздігі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 проблемалары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(сала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 еркін университеті"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меншік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эксперименталдық ботаникалық бағы"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–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Санитарлық-профилактикалық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