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18055" w14:textId="0b180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 есептілігін жинау, қорыту және талдау қағидаларын, оның ішінде мемлекеттік сатып алу есептілігін қалыптастыру тәртібін бекіту туралы" Қазақстан Республикасы Қаржы министрінің 2015 жылғы 28 желтоқсандағы № 693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3 тамыздағы № 784 бұйрығы. Қазақстан Республикасының Әділет министрлігінде 2022 жылғы 4 тамызда № 29021 болып тіркелді. Күші жойылды - Қазақстан Республикасы Қаржы министрінің 2024 жылғы 16 тамыздағы № 552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16.08.2024 </w:t>
      </w:r>
      <w:r>
        <w:rPr>
          <w:rFonts w:ascii="Times New Roman"/>
          <w:b w:val="false"/>
          <w:i w:val="false"/>
          <w:color w:val="ff0000"/>
          <w:sz w:val="28"/>
        </w:rPr>
        <w:t>№ 552</w:t>
      </w:r>
      <w:r>
        <w:rPr>
          <w:rFonts w:ascii="Times New Roman"/>
          <w:b w:val="false"/>
          <w:i w:val="false"/>
          <w:color w:val="ff0000"/>
          <w:sz w:val="28"/>
        </w:rPr>
        <w:t xml:space="preserve"> (01.01.2025 бастап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"Мемлекеттік сатып алу есептілігін жинау, қорыту және талдау қағидаларын, оның ішінде мемлекеттік сатып алу есептілігін қалыптастыру тәртібін бекіту туралы" Қазақстан Республикасы Қаржы министрінің 2015 жылғы 28 желтоқсандағы № 693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12734 болып тіркелген) бұйрығына мынадай өзгеріс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Мемлекеттік сатып алу есептілігін жинау, қорыту және талдау қағидаларында, оның ішінде мемлекеттік сатып алу есептілігін қалыптастыру </w:t>
      </w:r>
      <w:r>
        <w:rPr>
          <w:rFonts w:ascii="Times New Roman"/>
          <w:b w:val="false"/>
          <w:i w:val="false"/>
          <w:color w:val="000000"/>
          <w:sz w:val="28"/>
        </w:rPr>
        <w:t>тәртібінде</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сектордың сатып алуы заңнамасы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 </w:t>
            </w: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2022 жылғы 3 тамыздағы</w:t>
            </w:r>
            <w:r>
              <w:br/>
            </w:r>
            <w:r>
              <w:rPr>
                <w:rFonts w:ascii="Times New Roman"/>
                <w:b w:val="false"/>
                <w:i w:val="false"/>
                <w:color w:val="000000"/>
                <w:sz w:val="20"/>
              </w:rPr>
              <w:t>№ 784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 оның ішінде</w:t>
            </w:r>
            <w:r>
              <w:br/>
            </w: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1-қосымша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 бастап _____ аралығында өткізілген тауарларды, жұмыстарды, көрсетілетін</w:t>
      </w:r>
      <w:r>
        <w:br/>
      </w:r>
      <w:r>
        <w:rPr>
          <w:rFonts w:ascii="Times New Roman"/>
          <w:b/>
          <w:i w:val="false"/>
          <w:color w:val="000000"/>
        </w:rPr>
        <w:t>қызметтерді мемлекеттік сатып алу туралы есеп</w:t>
      </w:r>
      <w:r>
        <w:br/>
      </w:r>
      <w:r>
        <w:rPr>
          <w:rFonts w:ascii="Times New Roman"/>
          <w:b/>
          <w:i w:val="false"/>
          <w:color w:val="000000"/>
        </w:rPr>
        <w:t xml:space="preserve">___________________________________________________________ </w:t>
      </w:r>
      <w:r>
        <w:br/>
      </w:r>
      <w:r>
        <w:rPr>
          <w:rFonts w:ascii="Times New Roman"/>
          <w:b/>
          <w:i w:val="false"/>
          <w:color w:val="000000"/>
        </w:rPr>
        <w:t xml:space="preserve"> (тапсырыс берушінің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сатып алу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өнім берушілер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жеңімпаз - өнім берушілер: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шет елдер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тәсілімен өткізілген мемлекеттік сатып алу.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ашық конкурс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екі кезеңдік рәсімдер пайдаланылатын конкурс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біліктілікті алдын ала іріктеумен жүргізілетін конкурс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негіздемелік келісімдер пайдаланылатын конкурс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рейтингтік-балдық жүйе пайдаланылатын конкурс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сатып алынатын тауарлардың, жұмыстардың, көрсетілетін қызметтердің өмірлік циклі құнының есептемесі пайдаланылатын конкурс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 тәсілімен өткізілген мемлекеттік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өткізілген мемлекеттік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тәсілімен өткізілген мемлекеттік сатып алу.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өтпеді деп танылған конкурс тәсілімен мемлекеттік сатып алу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өтпеді деп танылған аукцион тәсілімен мемлекеттік сатып алу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өтпеді деп танылған баға ұсыныстарын сұрату тәсілімен мемлекеттік сатып алу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шарт жасасу арқылы бір көзден алу тәсілімен мемлекеттік сатып алу.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табиғи монополия салаларына жататын көрсетілетін қызметтерді, сондай-ақ энергиямен жабдықтауды сатып алу немесе электр энергиясын кепілдендірген жеткізушімен қоса электр энергиясын сатып алу-сату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заңнамасында белгіленген бағалар, тарифтер бойынша тауарларды, жұмыстарды,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сатып алынатын тауарларға, көрсетілетін қызметтерге қатысты айрықша құқықтарға ие тұлғадан зияткерлік меншік объектілері болып табылатын тауарларды, көрсетілетін қызметтерді, сондай-ақ осы жоба алдындағы немесе жобалау-сметалық құжаттаманы әзірлеген тұлғадан жоба алдындағы немесе жобалау-сметалық құжаттаманы түзету жөніндегі жұмыстарды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еңсерілмейтін күш мән-жайлары туындауы салдарынан, оның ішінде төтенше жағдайлардың салдарларын оқшаулау және (немесе) жою үшiн, Қазақстан Республикасының аумағында алғаш рет немесе жаңадан анықталған, жануарлардың аса қауіпті, экзотикалық ауруларын, карантинді объектілерді, бөтен текті түрлерді оқшаулау және (немесе) жою үшін, карантиндік аймақтарда және жануарлардың аса қауіпті аурулары бойынша қолайсыз пункттерде, карантинді объектілердің таралу ошақтарында іс-шаралар, шұғыл фитосанитариялық іс-шаралар жүргізу үшін, электр энергетикасы объектiлерiндегi, тiршiлiктi қамтамасыз ететiн коммуникациялық жүйелердегi, темiржол, әуе, автомобиль, cу көлiгi объектiлерiндегi, тазарту құрылыстарындағы, мұнай құбыржолдарындағы, газ құбыржолдарындағы аварияларды жою үшiн және жедел медициналық араласу қажеттілігі үшін, сондай-ақ коммуникациялардың, тетiктердiң, агрегаттардың, қосалқы бөлшектердің және материалдардың тасымал жолында дереу қалпына келтiрудi талап ететiн сынуы, iстен шығуы туындаған кезде тауарларды, жұмыстарды, көрсетілетін қызметтердi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саяси, экономикалық және әлеуметтік тұрақтылыққа, адам өмірі мен денсаулығына қауіп төндіретін жағдайлар туындаған жағдайларда, Қазақстан Республикасы Үкіметінің резервінен бөлінген қаражат есебінен тауарларды, жұмыстарды,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нарыққа реттеушілік әсер ету үшін мемлекеттік материалдық резервке тауарлар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материалдық резервтің материалдық құндылықтарын сақтау жөніндегі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жедел-іздестіру, қарсы барлау қызметін, тергеу әрекеттерін жүзеге асыру үшін Қазақстан Республикасының заңнамасына сәйкес оларды жүзеге асыруға уәкілеттік берілген органдардың, сондай-ақ өздеріне қатысты ұлттық қауіпсіздік органдары Қазақстан Республикасының мемлекеттік мүлік туралы заңнамасына сәйкес басқаруды жүзеге асыратын мемлекеттік кәсіпорындардың және дауыс беретін акцияларының жүз пайызы мемлекетке тиесілі акционерлік қоғамдардың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терроризмнің, экстремизмнің алдын алу, жолын кесу және оларға қарсы іс-қимыл жөніндегі қызметті жүзеге асыру үшін қажетті тауарларды, жұмыстарды, көрсетілетін қызметтерді Қазақстан Республикасының заңнамасына сәйкес оны жүзеге асыруға уәкілеттік берілген органдардың сатып алуы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халықаралық рейтингтік агенттіктердің көрсетілетін қызметтерін, қаржылық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зағип және көзі нашар көретін азаматтар үшін мамандандырылған кiтапханалардың көрсетілетін қызметтерін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сайлау және республикалық референдум туралы заңнамасында көзделген тауарларды, жұмыстарды, көрсетілетін қызметтерді Қазақстан Республикасының Үкіметі бекіткен тізбе бойынша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және ведомстволық наградаларды және олардың құжаттарын, Қазақстан Республикасы Парламенті депутатының омырауға тағатын белгісін және оның құжатын, мемлекеттік сенім таңбаларын, Қазақстан Республикасы азаматтарының паспорттарын (оның ішінде қызметтік және дипломатиялық), жеке куәліктерін, шетелдіктің Қазақстан Республикасында тұруға ықтиярхатын, азаматтығы жоқ адамның куәлігін, азаматтық хал актілерін тіркеу туралы куәліктерді дайындау жөніндегі көрсетілетін қызметтерді сатып алу, сондай-ақ Қазақстан Республикасының Үкіметі бекіткен тізбе бойынша, Қазақстан Республикасының Үкіметі айқындаған өнім берушілерден арнайы дәрежеде қорғауды талап ететін баспа өнімдерін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Үкіметі бекіткен тізбе бойынша Қазақстан Республикасының халықаралық шарттарына сәйкес жүзеге асырылатын тауарларды, жұмыстарды,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мемлекеттер, мемлекеттердiң үкiметтерi, халықаралық және мемлекеттiк ұйымдар, қызметi қайырымдылық және халықаралық сипаттағы шетелдiк үкiметтiк емес қоғамдық ұйымдар мен қорлар өтеусiз негiзде Қазақстан Республикасының Үкiметiне беретін грант ақшаларын, сондай-ақ оларды беру туралы келiсiмдерде тауарларды, жұмыстарды, көрсетілетін қызметтердi сатып алудың өзге рәсiмдерi көзделген жағдайларда, осы гранттарды қоса қаржыландыруға бөлiнетін ақшаны пайдаланумен байланысты тауарларды, жұмыстарды, көрсетілетін қызметтердi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жұмыскерлерді шетелде даярлау, қайта даярлау және олардың біліктілігін арттыру бойынша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азаматтарын шетелде емдеу бойынша көрсетілетін қызметтерді, сондай-ақ оларды тасымалдау және олармен бірге еріп жүру бойынша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адвокаттардың Қазақстан Республикасының заңдарына сәйкес ақы төлеуден босатылған адамдарға көрсететін қызметтерін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шетелдегі мекемелерінің, олардың атынан әрекет ететін тапсырыс берушілердің оқшауланған бөлімшелерінің шет мемлекеттің аумағында өз қызметін қамтамасыз ету үшін, сондай-ақ бітімгершілік операциялар мақсаттары үшін тауарларды, жұмыстарды, көрсетілетін қызметтерді сатып алуы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өкілдік ету шығыстарына байланысты тауарларды,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қағаз және (немесе) электрондық жеткізгіштердегі мерзiмдi баспасөз басылымдарын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халықаралық және (немесе) шетелдік ақпараттық ұйымдардың ақпарат ұсыну жөніндегі көрсетілетін қызметтерін сатып алу жағдайында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органның тауарларды, жұмыстарды, көрсетілетін қызметтерді дауыс беретін акцияларының (жарғылық капиталға қатысу үлестерінің) жүз пайызы мемлекетке тиесілі акционерлік қоғамдардан, шаруашылық серіктестіктерден және өздеріне қатысты басқаруды Қазақстан Республикасының мемлекеттік мүлік туралы заңнамасына сәйкес жүзеге асыратын, тиісті өкілеттіктері, оның ішінде мемлекеттік орган Қазақстан Республикасының заңдарында, Қазақстан Республикасы Президентінің жарлықтарында белгіленген мемлекеттік кәсіпорындардан сатып алуы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арнаулы әлеуметтік көрсетілетін қызметтердің кепілдендірілген көлемінде көзделген арнаулы әлеуметтік көрсетілетін қызметтер мен арнаулы әлеуметтік көрсетілетін қызметтерді бағалау және қажеттілікті айқындау бойынша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қылмыстық-атқару жүйесі (пенитенциарлық) мекемелерінің мемлекеттiк кәсiпорындары өндiретiн, орындайтын, көрсететiн тауарларды, жұмыстарды, қызметтердi сатып алу. Тауарлардың, жұмыстардың, көрсетілетін қызметтердiң тiзбесi мен көлемiн, сондай-ақ осындай тауарлар, жұмыстар, көрсетілетін қызметтер сатып алынатын қылмыстық-атқару жүйесі (пенитенциарлық) мекемелері мемлекеттік кәсiпорындарының тiзбесiн Қазақстан Республикасының Үкiметi бекiтедi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органның тауарларды, жұмыстарды, көрсетілетін қызметтерді Қазақстан Республикасының мемлекеттік мүлік туралы заңнамасына сәйкес өзі басқаруды жүзеге асыратын мемлекеттік кәсіпорындардан осындай мемлекеттік кәсіпорындар қызметінің негізгі нысанасы бойынша сатып алуы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Президентін, өзге де күзетілетін адамдарды және күзетілетін адамдардың болуына арналған объектілерді күзетуді және олардың қауіпсіздігін қамтамасыз ету (оның ішінде қауіпсіздігін қамтамасыз етуге қатысу) үшін қажетті тауарларды, жұмыстарды, көрсетілетін қызметтерді, сондай-ақ Қазақстан Республикасы Президентінің бейнеархивін қалыптастыру және ақпараттық қызмет көрсету бойынша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 Президентінің және өзге де күзетілетін адамдардың қызметін қамтамасыз ету үшін, Қазақстан Республикасының Президенті мен өзге де күзетілетін адамдарға қызмет көрсетуге арналған мемлекеттік резиденцияларды, автокөлік құралдары мен әуе кемелерін күтіп-ұстау, оларға қызмет көрсету және олардың жұмыс істеуі үшін қажетті тауарларды, жұмыстарды, көрсетілетін қызметтерді сатып алу, сондай-ақ Қазақстан Республикасының заңнамасына сәйкес Қазақстан Республикасының Президенті мен өзге де күзетілетін адамдардың қатысуымен іс-шаралар өткізу үшін қажетті тауарларды, жұмыстарды,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 не оның ведомствосы оған қатысты Қазақстан Республикасының мемлекеттік мүлік туралы заңнамасына сәйкес басқаруды жүзеге асыратын мемлекеттік кәсіпорындардың, дауыс беретін акцияларының (жарғылық капиталға қатысу үлестерінің) елу және одан да көп пайызы мемлекетке тиесілі заңды тұлғалардың тауарларды, жұмыстарды, көрсетілетін қызметтерді сатып алуы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талқылаулар перспективаларын бағалау, төрелікте, шетелдік төреліктерде, шетелдік мемлекеттік және сот органдарында, сондай-ақ дауларды төрелікте (сотта) реттегенге дейінгі процесте мемлекеттің не тапсырыс берушілердің мүдделерін қорғау және білдіру жөніндегі консультациялық және заңдық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заңдарында айқындалған тұлғадан тауарларды, жұмыстарды,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статистикалық байқау деректерін өңдеу бойынша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сауда-саттықта (аукциондарда) өткізілетін мүлікті (активтерді)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ғарышкерлерді даярлау және ғарышкерлердің ғарышқа ұшуын жүзеге асыруды ұйымдастыру бойынша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мамандандырылған авиажөндеу кәсіпорындарында авиациялық техниканы жөндеу бойынша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аудандық маңызы бар қалалар, ауылдар, кенттер, ауылдық округтер әкімдерінің аппараттары, егер осындай біртекті тауарлардың, жұмыстардың, көрсетілетін қызметтердің құндық мәндегі жылдық көлемі республикалық бюджет туралы заңда тиісті қаржы жылына белгіленген айлық есептік көрсеткіштің үш мың еселенген мөлшерінен аспаса, біртекті тауарларды сатып алуы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оқушыларды, студенттерді, аспиранттарды шығармашылық сайыстарға (конкурстарға, олимпиадаларға, фестивальдарға, ойындарға), көрмелерге, конференцияларға, форумдарға, шеберлік сыныптарына, тағылымдамаларға қатысу, оқу-практикалық тапсырмаларды орындау үшін жіберуге байланысты көрсетілетін қызметтерді көрсетілген іс-шаралар өтетін жерге бару және кері қайту жолын, тұрғын үй-жай жалдауды, көліктік қызмет көрсетуді, тамақпен қамтамасыз етуді қоса алғанда,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музей, кітапхана, архив қорларын, кино-, фотоқорын және өзге де осыған ұқсас қорларды толықтыруға арналған тарихи, көркемдік немесе өзге де мәдени маңызы бар мәдени құндылықтар болып табылатын тауарларды, оның ішінде мұражай заттары мен мұражай коллекцияларын, сондай-ақ көшірмелерін қоса алғанда, сирек кездесетін және құнды басылымдарды, қолжазбаларды, архив құжаттарын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көрмелердің, семинарлардың, конференциялардың, кеңестердің, форумдардың, симпозиумдардың, тренингтердің материалдарын сатып алу, сондай-ақ көрсетілген іс-шараларға қатысқаны үшін ақы төлеу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мәдениет ұйымының, мәдениет саласындағы білім беру ұйымының, телерадио хабарларын тарату ұйымының өнер туындыларын сахнада көрсетуді, көпшілік алдында орындау мен көрсетуді және мәдени құндылықтарды көрсетуді жүзеге асыру үшін тауарлар мен көрсетілетін қызметтерді сатып алуы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хайуанаттар паркіне, театрға, кинотеатрға, концертке, циркке, мұражайға, көрмеге және спорттық іс-шараға баруға тапсырысты орналастыру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тиісті авторлардың күрделі құрылыс объектілерінің жобалау құжаттамасын әзірлеуді авторлық қадағалау, күрделі құрылыс объектілерінің құрылысын, оларды реконструкциялау мен күрделі жөндеуді авторлық қадағалау бойынша көрсетілетін қызметтерді сатып алуы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егер мемлекеттік сатып алу тапсырыс берушінің мемлекеттік сатып алуды өткізу мерзімі, бірақ екі айдан аспайтын мерзім ішіндегі қажеттілігін қамтамасыз етуге қажетті осындай тауарларды, жұмыстарды, көрсетілетін қызметтерді мемлекеттік сатып алу көлемінен аспайтын көлемде, уәкілетті орган бекіткен тізбе бойынша жүзеге асырылатын жағдайда,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қажеттілікті осындай мемлекеттік сатып алуды жүзеге асыруға қажеттілік болса, жүзеге асырылады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ұлттық және құрама спорт командаларының қатысуы және (немесе) даярлығы үшін, сондай-ақ Қазақстан Республикасының ұлттық және құрама спорт командаларының олимпиадалық, паралимпиадалық, сурдлимпиадалық ойындарға және дене шынықтыру және спорт саласындағы уәкілетті орган бекіткен күнтізбелік жоспар негізінде басқа да халықаралық спорттық іс-шараларға қатысуы үшін қажетті спорттық мүкәммалды және жабдықтарды (жарақтарды), спорт керек-жарақтарын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ұлттық қорғаныс және ұлттық қауіпсіздік мұқтаждары үшін, сондай-ақ құқықтық тәртіпті қамтамасыз ету үшін байланыс қызметтерін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заңнамасына сәйкес актімен айқындалған тұрғын емес мақсаттағы үйді, құрылысты, ғимаратты, үй-жайды сатып алу, сондай-ақ тұрғын емес мақсаттағы үйді, құрылысты, ғимаратты, үй-жайды жалдау, тұрғын емес мақсаттағы жалданатын үйді, құрылысты, ғимаратты, үй-жайды техникалық күтіп-ұстау, күзету және оған қызмет көрсету бойынша көрсетілетін қызметтерді сатып алу, егер тапсырыс берушіге өтеусіз пайдалануға және (немесе) жедел басқаруға берілген, тұрғын емес үй-жайлар орналасқан үйдегі тұрғын емес үй-жайларды пайдаланатын басқа тұлғаға немесе тұлғаларға осындай қызметтер көрсетілетін болса, тапсырыс берушіге өтеусіз пайдалануға және (немесе) жедел басқаруға берілген тұрғын емес бір немесе бірнеше үй-жайды техникалық күтіп-ұстау, күзету және оған қызмет көрсету бойынша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 мүгедектігі бар адамдардың қоғамдық бірлестіктерінен және (немесе) Қазақстан Республикасы мүгедектігі бар адамдардың қоғамдық бірлестіктері құратын ұйымдардан мүгедектігі бар адамдарға арналған таксидің көрсетілетін қызметтерін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құқық қорғау және арнаулы мемлекеттік органдардың арнайы мақсаттағы бөлімшелерінің жарылғыш заттар мен жарылғыш құрылғыларды табуға және зиян келтірмейтін етуге, терроризмге қарсы операцияларды, сондай-ақ кепілге алынған адамдарды босату, қарулы қылмыскерлерді, экстремистерді, террористерді, ұйымдасқан қылмыстық топтардың мүшелерін, ауыр және аса ауыр қылмыстар жасаған адамдарды ұстап алу және зиян келтірмейтін ету жөніндегі арнайы операцияларды жүргізуге байланысты қызметін қамтамасыз етуге қажетті тауарларды, жұмыстар мен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 Президентінің шешімі (тапсырмасы) бойынша Қазақстан Республикасының Үкіметі айқындаған тұлғадан тауарларды, жұмыстарды,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тауарларды Қазақстан Республикасы Кәсіпкерлік кодексінің 295-2-бабына сәйкес инвестициялар туралы келісім жасасқан заңды тұлғадан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 тәсілімен өткізілген мемлекеттік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дүкен арқылы өткізілген мемлекеттік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жалпы көлемі,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өнім берушілерден сатып алу көлемі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сатып алудан шартты үнемдеу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сатып алудан шартты үнемдеу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шет 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