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c7e07" w14:textId="f2c7e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бұйрығына өзгерістер енгізу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2022 жылғы 4 тамыздағы № 302 бұйрығы. Қазақстан Республикасының Әділет министрлігінде 2022 жылғы 6 тамызда № 29036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"Ақпарат саласында мемлекеттік қызметтер көрсету қағидаларын бекіту туралы" Қазақстан Республикасы Ақпарат және қоғамдық даму министрінің 2020 жылғы 2 сәуірдегі № 101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20296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"Отандық теле -, радиоарнаны есепке қоюды, қайта есепке қоюды, куәліктің телнұсқасын беруді жүзеге асыру"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Көрсетілетін қызметті берушінің мемлекеттік қызмет көрсету мәселелері бойынша шешіміне, әрекетіне (әрекетсіздігіне) шағымды қарауды Қазақстан Республикасының заңнамасына сәйкес лауазымды адам, телерадио хабарларын тарату саласындағы жоғары тұрған уәкілетті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қолайлы әкімшілік акт қабылдаса, шағымда көрсетілген талаптарды толық қанағаттандыратын әкімшілік әрекет жасаса,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1-қосымшаға сәйкес редакцияда жазылсын;</w:t>
      </w:r>
    </w:p>
    <w:bookmarkStart w:name="z5" w:id="2"/>
    <w:p>
      <w:pPr>
        <w:spacing w:after="0"/>
        <w:ind w:left="0"/>
        <w:jc w:val="both"/>
      </w:pPr>
      <w:r>
        <w:rPr>
          <w:rFonts w:ascii="Times New Roman"/>
          <w:b w:val="false"/>
          <w:i w:val="false"/>
          <w:color w:val="000000"/>
          <w:sz w:val="28"/>
        </w:rPr>
        <w:t xml:space="preserve">
      көрсетілген бұйрықпен бекітілген "Теле-, радиоарналарды тарату жөніндегі қызметпен айналысуға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Көрсетілетін қызметті берушінің мемлекеттік қызмет көрсету мәселелері бойынша шешіміне, әрекетіне (әрекетсіздігіне) шағымды қарауды Қазақстан Республикасының заңнамасына сәйкес лауазымды адам, телерадио хабарларын тарату саласындағы жоғары тұрған уәкілетті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қолайлы әкімшілік акт қабылдаса, шағымда көрсетілген талаптарды толық қанағаттандыратын әкімшілік әрекет жасаса,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24"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таратылатын шетелдік теле-, радиоарнаны есепке қою, қайта есепке қою, куәліктің телнұсқасын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Көрсетілетін қызметті берушінің мемлекеттік қызмет көрсету мәселелері бойынша шешіміне, әрекетіне (әрекетсіздігіне) шағымды қарауды Қазақстан Республикасының заңнамасына сәйкес лауазымды адам, телерадио хабарларын тарату саласындағы жоғары тұрған уәкілетті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әрекетіне (әрекетсіздігіне) шағым жасалып отырған лауазымды тұлға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қолайлы әкімшілік акт қабылдаса, шағымда көрсетілген талаптарды толық қанағаттандыратын әкімшілік әрекет жасаса,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Start w:name="z10" w:id="4"/>
    <w:p>
      <w:pPr>
        <w:spacing w:after="0"/>
        <w:ind w:left="0"/>
        <w:jc w:val="both"/>
      </w:pPr>
      <w:r>
        <w:rPr>
          <w:rFonts w:ascii="Times New Roman"/>
          <w:b w:val="false"/>
          <w:i w:val="false"/>
          <w:color w:val="000000"/>
          <w:sz w:val="28"/>
        </w:rPr>
        <w:t xml:space="preserve">
      көрсетілген бұйрықпен бекітілген "Мерзімді баспасөз басылымдарын, ақпараттық агенттіктерді және желілік басылымдарды есепке қоюды немесе қайта есепке алуды жүзеге асыру"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Көрсетілетін қызметті берушінің мемлекеттік қызмет көрсету мәселелері бойынша шешіміне, әрекетіне (әрекетсіздігіне) шағымды қарауды Қазақстан Республикасының заңнамасына сәйкес лауазымды адам, ақпарат саласындағы мемлекеттік реттеуді жүзеге асыратын жоғары тұрған уәкілетті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2-тармағына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қолайлы әкімшілік акт қабылдаса, шағымда көрсетілген талаптарды толық қанағаттандыратын әкімшілік әрекет жасаса,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Start w:name="z13" w:id="5"/>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Ақпарат комитеті Қазақстан Республикасының заңнамасында белгіленген тәртіппен қамтамасыз етсін:</w:t>
      </w:r>
    </w:p>
    <w:bookmarkEnd w:id="5"/>
    <w:bookmarkStart w:name="z14"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5" w:id="7"/>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орналастыруын;</w:t>
      </w:r>
    </w:p>
    <w:bookmarkEnd w:id="7"/>
    <w:bookmarkStart w:name="z16" w:id="8"/>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8"/>
    <w:bookmarkStart w:name="z17"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9"/>
    <w:bookmarkStart w:name="z18"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Ақпарат және қоғамдық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Цифрлық даму, инновациялар</w:t>
            </w:r>
          </w:p>
          <w:p>
            <w:pPr>
              <w:spacing w:after="20"/>
              <w:ind w:left="20"/>
              <w:jc w:val="both"/>
            </w:pPr>
            <w:r>
              <w:rPr>
                <w:rFonts w:ascii="Times New Roman"/>
                <w:b/>
                <w:i w:val="false"/>
                <w:color w:val="000000"/>
                <w:sz w:val="20"/>
              </w:rPr>
              <w:t>және аэроғарыш өнеркәсібі</w:t>
            </w:r>
          </w:p>
          <w:p>
            <w:pPr>
              <w:spacing w:after="20"/>
              <w:ind w:left="20"/>
              <w:jc w:val="both"/>
            </w:pPr>
            <w:r>
              <w:rPr>
                <w:rFonts w:ascii="Times New Roman"/>
                <w:b/>
                <w:i w:val="false"/>
                <w:color w:val="000000"/>
                <w:sz w:val="20"/>
              </w:rPr>
              <w:t>Министрлігіі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2022 жылғы 4 тамыздағы</w:t>
            </w:r>
            <w:r>
              <w:br/>
            </w:r>
            <w:r>
              <w:rPr>
                <w:rFonts w:ascii="Times New Roman"/>
                <w:b w:val="false"/>
                <w:i w:val="false"/>
                <w:color w:val="000000"/>
                <w:sz w:val="20"/>
              </w:rPr>
              <w:t>№ 302 Бұйрыққа</w:t>
            </w:r>
            <w:r>
              <w:br/>
            </w:r>
            <w:r>
              <w:rPr>
                <w:rFonts w:ascii="Times New Roman"/>
                <w:b w:val="false"/>
                <w:i w:val="false"/>
                <w:color w:val="000000"/>
                <w:sz w:val="20"/>
              </w:rPr>
              <w:t>2 қосымша</w:t>
            </w:r>
            <w:r>
              <w:br/>
            </w:r>
            <w:r>
              <w:rPr>
                <w:rFonts w:ascii="Times New Roman"/>
                <w:b w:val="false"/>
                <w:i w:val="false"/>
                <w:color w:val="000000"/>
                <w:sz w:val="20"/>
              </w:rPr>
              <w:t>"Теле-, радиоарналарды</w:t>
            </w:r>
            <w:r>
              <w:br/>
            </w:r>
            <w:r>
              <w:rPr>
                <w:rFonts w:ascii="Times New Roman"/>
                <w:b w:val="false"/>
                <w:i w:val="false"/>
                <w:color w:val="000000"/>
                <w:sz w:val="20"/>
              </w:rPr>
              <w:t>тарату жөніндегі қызметпен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20" w:id="11"/>
    <w:p>
      <w:pPr>
        <w:spacing w:after="0"/>
        <w:ind w:left="0"/>
        <w:jc w:val="left"/>
      </w:pPr>
      <w:r>
        <w:rPr>
          <w:rFonts w:ascii="Times New Roman"/>
          <w:b/>
          <w:i w:val="false"/>
          <w:color w:val="000000"/>
        </w:rPr>
        <w:t xml:space="preserve"> Теле-, радиоарналарды тарату жөніндегі қызметті жүзеге асыруға арналған біліктілік талаптарына сәйкестігі туралы мәліметтер нысандары</w:t>
      </w:r>
    </w:p>
    <w:bookmarkEnd w:id="11"/>
    <w:p>
      <w:pPr>
        <w:spacing w:after="0"/>
        <w:ind w:left="0"/>
        <w:jc w:val="both"/>
      </w:pPr>
      <w:r>
        <w:rPr>
          <w:rFonts w:ascii="Times New Roman"/>
          <w:b w:val="false"/>
          <w:i w:val="false"/>
          <w:color w:val="000000"/>
          <w:sz w:val="28"/>
        </w:rPr>
        <w:t>
      1. Қызметкерлер саны _____________________________________;</w:t>
      </w:r>
    </w:p>
    <w:p>
      <w:pPr>
        <w:spacing w:after="0"/>
        <w:ind w:left="0"/>
        <w:jc w:val="both"/>
      </w:pPr>
      <w:r>
        <w:rPr>
          <w:rFonts w:ascii="Times New Roman"/>
          <w:b w:val="false"/>
          <w:i w:val="false"/>
          <w:color w:val="000000"/>
          <w:sz w:val="28"/>
        </w:rPr>
        <w:t>
      Инженерлік-техникалық мамандардың саны _________________;</w:t>
      </w:r>
    </w:p>
    <w:p>
      <w:pPr>
        <w:spacing w:after="0"/>
        <w:ind w:left="0"/>
        <w:jc w:val="both"/>
      </w:pPr>
      <w:r>
        <w:rPr>
          <w:rFonts w:ascii="Times New Roman"/>
          <w:b w:val="false"/>
          <w:i w:val="false"/>
          <w:color w:val="000000"/>
          <w:sz w:val="28"/>
        </w:rPr>
        <w:t>
      мамандығы бойынша жұмыс өтілі:</w:t>
      </w:r>
    </w:p>
    <w:p>
      <w:pPr>
        <w:spacing w:after="0"/>
        <w:ind w:left="0"/>
        <w:jc w:val="both"/>
      </w:pPr>
      <w:r>
        <w:rPr>
          <w:rFonts w:ascii="Times New Roman"/>
          <w:b w:val="false"/>
          <w:i w:val="false"/>
          <w:color w:val="000000"/>
          <w:sz w:val="28"/>
        </w:rPr>
        <w:t>
      1 жылға дейін _________________;</w:t>
      </w:r>
    </w:p>
    <w:p>
      <w:pPr>
        <w:spacing w:after="0"/>
        <w:ind w:left="0"/>
        <w:jc w:val="both"/>
      </w:pPr>
      <w:r>
        <w:rPr>
          <w:rFonts w:ascii="Times New Roman"/>
          <w:b w:val="false"/>
          <w:i w:val="false"/>
          <w:color w:val="000000"/>
          <w:sz w:val="28"/>
        </w:rPr>
        <w:t>
      бір жылдан астам________________.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әкесінің 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туралы дипломның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Дипломның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Қамтамасыз ету міндеттері: теле-, радиоарналарды таратудың техникалық сапасын</w:t>
      </w:r>
    </w:p>
    <w:p>
      <w:pPr>
        <w:spacing w:after="0"/>
        <w:ind w:left="0"/>
        <w:jc w:val="both"/>
      </w:pPr>
      <w:r>
        <w:rPr>
          <w:rFonts w:ascii="Times New Roman"/>
          <w:b w:val="false"/>
          <w:i w:val="false"/>
          <w:color w:val="000000"/>
          <w:sz w:val="28"/>
        </w:rPr>
        <w:t>
      телерадио хабарларын тарату саласындағы қолданыстағы стандарттарға сәйкес: иә/жоқ;</w:t>
      </w:r>
    </w:p>
    <w:p>
      <w:pPr>
        <w:spacing w:after="0"/>
        <w:ind w:left="0"/>
        <w:jc w:val="both"/>
      </w:pPr>
      <w:r>
        <w:rPr>
          <w:rFonts w:ascii="Times New Roman"/>
          <w:b w:val="false"/>
          <w:i w:val="false"/>
          <w:color w:val="000000"/>
          <w:sz w:val="28"/>
        </w:rPr>
        <w:t>
      төтенше жағдайлар кезінде халықты хабардар етуді ұйымдастыру: бар/жоқ. иә / жоқ;</w:t>
      </w:r>
    </w:p>
    <w:p>
      <w:pPr>
        <w:spacing w:after="0"/>
        <w:ind w:left="0"/>
        <w:jc w:val="both"/>
      </w:pPr>
      <w:r>
        <w:rPr>
          <w:rFonts w:ascii="Times New Roman"/>
          <w:b w:val="false"/>
          <w:i w:val="false"/>
          <w:color w:val="000000"/>
          <w:sz w:val="28"/>
        </w:rPr>
        <w:t>
      төтенше жағдайлар кезінде халықты хабарландыруды ұйымдастыру: иә / жоқ.</w:t>
      </w:r>
    </w:p>
    <w:p>
      <w:pPr>
        <w:spacing w:after="0"/>
        <w:ind w:left="0"/>
        <w:jc w:val="both"/>
      </w:pPr>
      <w:r>
        <w:rPr>
          <w:rFonts w:ascii="Times New Roman"/>
          <w:b w:val="false"/>
          <w:i w:val="false"/>
          <w:color w:val="000000"/>
          <w:sz w:val="28"/>
        </w:rPr>
        <w:t>
      3. Техникалық мәліметтер:</w:t>
      </w:r>
    </w:p>
    <w:p>
      <w:pPr>
        <w:spacing w:after="0"/>
        <w:ind w:left="0"/>
        <w:jc w:val="both"/>
      </w:pPr>
      <w:r>
        <w:rPr>
          <w:rFonts w:ascii="Times New Roman"/>
          <w:b w:val="false"/>
          <w:i w:val="false"/>
          <w:color w:val="000000"/>
          <w:sz w:val="28"/>
        </w:rPr>
        <w:t>
      1) құрылатын желінің атауы: эфирлік/кабельдік / спутниктік / телекоммуникациялар желісі бойынша;</w:t>
      </w:r>
    </w:p>
    <w:p>
      <w:pPr>
        <w:spacing w:after="0"/>
        <w:ind w:left="0"/>
        <w:jc w:val="both"/>
      </w:pPr>
      <w:r>
        <w:rPr>
          <w:rFonts w:ascii="Times New Roman"/>
          <w:b w:val="false"/>
          <w:i w:val="false"/>
          <w:color w:val="000000"/>
          <w:sz w:val="28"/>
        </w:rPr>
        <w:t>
      2) хабар таратумен қамту аумағы ________________;</w:t>
      </w:r>
    </w:p>
    <w:p>
      <w:pPr>
        <w:spacing w:after="0"/>
        <w:ind w:left="0"/>
        <w:jc w:val="both"/>
      </w:pPr>
      <w:r>
        <w:rPr>
          <w:rFonts w:ascii="Times New Roman"/>
          <w:b w:val="false"/>
          <w:i w:val="false"/>
          <w:color w:val="000000"/>
          <w:sz w:val="28"/>
        </w:rPr>
        <w:t>
      3) желі типі ________________;</w:t>
      </w:r>
    </w:p>
    <w:p>
      <w:pPr>
        <w:spacing w:after="0"/>
        <w:ind w:left="0"/>
        <w:jc w:val="both"/>
      </w:pPr>
      <w:r>
        <w:rPr>
          <w:rFonts w:ascii="Times New Roman"/>
          <w:b w:val="false"/>
          <w:i w:val="false"/>
          <w:color w:val="000000"/>
          <w:sz w:val="28"/>
        </w:rPr>
        <w:t>
      стандарт атауы ________________;</w:t>
      </w:r>
    </w:p>
    <w:p>
      <w:pPr>
        <w:spacing w:after="0"/>
        <w:ind w:left="0"/>
        <w:jc w:val="both"/>
      </w:pPr>
      <w:r>
        <w:rPr>
          <w:rFonts w:ascii="Times New Roman"/>
          <w:b w:val="false"/>
          <w:i w:val="false"/>
          <w:color w:val="000000"/>
          <w:sz w:val="28"/>
        </w:rPr>
        <w:t>
      стандарт нөмірі ________________;</w:t>
      </w:r>
    </w:p>
    <w:p>
      <w:pPr>
        <w:spacing w:after="0"/>
        <w:ind w:left="0"/>
        <w:jc w:val="both"/>
      </w:pPr>
      <w:r>
        <w:rPr>
          <w:rFonts w:ascii="Times New Roman"/>
          <w:b w:val="false"/>
          <w:i w:val="false"/>
          <w:color w:val="000000"/>
          <w:sz w:val="28"/>
        </w:rPr>
        <w:t>
      4) таратылатын теле-, радиоарналарының тізімі _____________;</w:t>
      </w:r>
    </w:p>
    <w:p>
      <w:pPr>
        <w:spacing w:after="0"/>
        <w:ind w:left="0"/>
        <w:jc w:val="both"/>
      </w:pPr>
      <w:r>
        <w:rPr>
          <w:rFonts w:ascii="Times New Roman"/>
          <w:b w:val="false"/>
          <w:i w:val="false"/>
          <w:color w:val="000000"/>
          <w:sz w:val="28"/>
        </w:rPr>
        <w:t>
      даму кезеңдері бойынша тізбе ________________;</w:t>
      </w:r>
    </w:p>
    <w:p>
      <w:pPr>
        <w:spacing w:after="0"/>
        <w:ind w:left="0"/>
        <w:jc w:val="both"/>
      </w:pPr>
      <w:r>
        <w:rPr>
          <w:rFonts w:ascii="Times New Roman"/>
          <w:b w:val="false"/>
          <w:i w:val="false"/>
          <w:color w:val="000000"/>
          <w:sz w:val="28"/>
        </w:rPr>
        <w:t>
      қысқаша сипаттамасы ________________;</w:t>
      </w:r>
    </w:p>
    <w:p>
      <w:pPr>
        <w:spacing w:after="0"/>
        <w:ind w:left="0"/>
        <w:jc w:val="both"/>
      </w:pPr>
      <w:r>
        <w:rPr>
          <w:rFonts w:ascii="Times New Roman"/>
          <w:b w:val="false"/>
          <w:i w:val="false"/>
          <w:color w:val="000000"/>
          <w:sz w:val="28"/>
        </w:rPr>
        <w:t>
      5) шартты қол жеткізу жүйесі пайдаланған жағдайда _______;</w:t>
      </w:r>
    </w:p>
    <w:p>
      <w:pPr>
        <w:spacing w:after="0"/>
        <w:ind w:left="0"/>
        <w:jc w:val="both"/>
      </w:pPr>
      <w:r>
        <w:rPr>
          <w:rFonts w:ascii="Times New Roman"/>
          <w:b w:val="false"/>
          <w:i w:val="false"/>
          <w:color w:val="000000"/>
          <w:sz w:val="28"/>
        </w:rPr>
        <w:t>
      6) басқару жүйесі мен желі қолдануды ұйымдастыру қағидаты __________________;</w:t>
      </w:r>
    </w:p>
    <w:p>
      <w:pPr>
        <w:spacing w:after="0"/>
        <w:ind w:left="0"/>
        <w:jc w:val="both"/>
      </w:pPr>
      <w:r>
        <w:rPr>
          <w:rFonts w:ascii="Times New Roman"/>
          <w:b w:val="false"/>
          <w:i w:val="false"/>
          <w:color w:val="000000"/>
          <w:sz w:val="28"/>
        </w:rPr>
        <w:t>
      7) желінің сыйымдылығы және/немесе жазылушылар саны, оның ішінде даму кезеңдер бойынша:</w:t>
      </w:r>
    </w:p>
    <w:p>
      <w:pPr>
        <w:spacing w:after="0"/>
        <w:ind w:left="0"/>
        <w:jc w:val="both"/>
      </w:pPr>
      <w:r>
        <w:rPr>
          <w:rFonts w:ascii="Times New Roman"/>
          <w:b w:val="false"/>
          <w:i w:val="false"/>
          <w:color w:val="000000"/>
          <w:sz w:val="28"/>
        </w:rPr>
        <w:t>
      МГц көлемі ________________;</w:t>
      </w:r>
    </w:p>
    <w:p>
      <w:pPr>
        <w:spacing w:after="0"/>
        <w:ind w:left="0"/>
        <w:jc w:val="both"/>
      </w:pPr>
      <w:r>
        <w:rPr>
          <w:rFonts w:ascii="Times New Roman"/>
          <w:b w:val="false"/>
          <w:i w:val="false"/>
          <w:color w:val="000000"/>
          <w:sz w:val="28"/>
        </w:rPr>
        <w:t>
      жазылушылар саны ________________;</w:t>
      </w:r>
    </w:p>
    <w:p>
      <w:pPr>
        <w:spacing w:after="0"/>
        <w:ind w:left="0"/>
        <w:jc w:val="both"/>
      </w:pPr>
      <w:r>
        <w:rPr>
          <w:rFonts w:ascii="Times New Roman"/>
          <w:b w:val="false"/>
          <w:i w:val="false"/>
          <w:color w:val="000000"/>
          <w:sz w:val="28"/>
        </w:rPr>
        <w:t>
      8) телерадио хабарларын таратудың және байланыстың басқа да желілерінің өзара іс-қимылы:</w:t>
      </w:r>
    </w:p>
    <w:p>
      <w:pPr>
        <w:spacing w:after="0"/>
        <w:ind w:left="0"/>
        <w:jc w:val="both"/>
      </w:pPr>
      <w:r>
        <w:rPr>
          <w:rFonts w:ascii="Times New Roman"/>
          <w:b w:val="false"/>
          <w:i w:val="false"/>
          <w:color w:val="000000"/>
          <w:sz w:val="28"/>
        </w:rPr>
        <w:t>
      шарттың нөмірі ________________;</w:t>
      </w:r>
    </w:p>
    <w:p>
      <w:pPr>
        <w:spacing w:after="0"/>
        <w:ind w:left="0"/>
        <w:jc w:val="both"/>
      </w:pPr>
      <w:r>
        <w:rPr>
          <w:rFonts w:ascii="Times New Roman"/>
          <w:b w:val="false"/>
          <w:i w:val="false"/>
          <w:color w:val="000000"/>
          <w:sz w:val="28"/>
        </w:rPr>
        <w:t>
      шарт жасалған күн ________________;</w:t>
      </w:r>
    </w:p>
    <w:p>
      <w:pPr>
        <w:spacing w:after="0"/>
        <w:ind w:left="0"/>
        <w:jc w:val="both"/>
      </w:pPr>
      <w:r>
        <w:rPr>
          <w:rFonts w:ascii="Times New Roman"/>
          <w:b w:val="false"/>
          <w:i w:val="false"/>
          <w:color w:val="000000"/>
          <w:sz w:val="28"/>
        </w:rPr>
        <w:t>
      шарт кіммен жасалды (заңды және жеке тұлғаның атауы)</w:t>
      </w:r>
    </w:p>
    <w:p>
      <w:pPr>
        <w:spacing w:after="0"/>
        <w:ind w:left="0"/>
        <w:jc w:val="both"/>
      </w:pPr>
      <w:r>
        <w:rPr>
          <w:rFonts w:ascii="Times New Roman"/>
          <w:b w:val="false"/>
          <w:i w:val="false"/>
          <w:color w:val="000000"/>
          <w:sz w:val="28"/>
        </w:rPr>
        <w:t>
      9) нақты техникалық құралдарды көрсете отырып, станцияаралық қосылыстарды ұйымдастыру тәсілі;</w:t>
      </w:r>
    </w:p>
    <w:p>
      <w:pPr>
        <w:spacing w:after="0"/>
        <w:ind w:left="0"/>
        <w:jc w:val="both"/>
      </w:pPr>
      <w:r>
        <w:rPr>
          <w:rFonts w:ascii="Times New Roman"/>
          <w:b w:val="false"/>
          <w:i w:val="false"/>
          <w:color w:val="000000"/>
          <w:sz w:val="28"/>
        </w:rPr>
        <w:t>
      меншікті техникалық құралдар бойынша ________________;</w:t>
      </w:r>
    </w:p>
    <w:p>
      <w:pPr>
        <w:spacing w:after="0"/>
        <w:ind w:left="0"/>
        <w:jc w:val="both"/>
      </w:pPr>
      <w:r>
        <w:rPr>
          <w:rFonts w:ascii="Times New Roman"/>
          <w:b w:val="false"/>
          <w:i w:val="false"/>
          <w:color w:val="000000"/>
          <w:sz w:val="28"/>
        </w:rPr>
        <w:t>
      басқа желілердің жалға алынған арналары бойынша ________________;</w:t>
      </w:r>
    </w:p>
    <w:p>
      <w:pPr>
        <w:spacing w:after="0"/>
        <w:ind w:left="0"/>
        <w:jc w:val="both"/>
      </w:pPr>
      <w:r>
        <w:rPr>
          <w:rFonts w:ascii="Times New Roman"/>
          <w:b w:val="false"/>
          <w:i w:val="false"/>
          <w:color w:val="000000"/>
          <w:sz w:val="28"/>
        </w:rPr>
        <w:t>
      шарттың нөмірі ________________;</w:t>
      </w:r>
    </w:p>
    <w:p>
      <w:pPr>
        <w:spacing w:after="0"/>
        <w:ind w:left="0"/>
        <w:jc w:val="both"/>
      </w:pPr>
      <w:r>
        <w:rPr>
          <w:rFonts w:ascii="Times New Roman"/>
          <w:b w:val="false"/>
          <w:i w:val="false"/>
          <w:color w:val="000000"/>
          <w:sz w:val="28"/>
        </w:rPr>
        <w:t>
      шарт жасалған күн ________________;</w:t>
      </w:r>
    </w:p>
    <w:p>
      <w:pPr>
        <w:spacing w:after="0"/>
        <w:ind w:left="0"/>
        <w:jc w:val="both"/>
      </w:pPr>
      <w:r>
        <w:rPr>
          <w:rFonts w:ascii="Times New Roman"/>
          <w:b w:val="false"/>
          <w:i w:val="false"/>
          <w:color w:val="000000"/>
          <w:sz w:val="28"/>
        </w:rPr>
        <w:t>
      шарт кіммен жасалды (заңды және жеке тұлғаның атауы) _________________________________;</w:t>
      </w:r>
    </w:p>
    <w:p>
      <w:pPr>
        <w:spacing w:after="0"/>
        <w:ind w:left="0"/>
        <w:jc w:val="both"/>
      </w:pPr>
      <w:r>
        <w:rPr>
          <w:rFonts w:ascii="Times New Roman"/>
          <w:b w:val="false"/>
          <w:i w:val="false"/>
          <w:color w:val="000000"/>
          <w:sz w:val="28"/>
        </w:rPr>
        <w:t>
      10) өтініш беруші желісінің басқа операторлар желісіне шығуын ұйымдастыру тәсілі:</w:t>
      </w:r>
    </w:p>
    <w:p>
      <w:pPr>
        <w:spacing w:after="0"/>
        <w:ind w:left="0"/>
        <w:jc w:val="both"/>
      </w:pPr>
      <w:r>
        <w:rPr>
          <w:rFonts w:ascii="Times New Roman"/>
          <w:b w:val="false"/>
          <w:i w:val="false"/>
          <w:color w:val="000000"/>
          <w:sz w:val="28"/>
        </w:rPr>
        <w:t>
      шарттың нөмірі _______________;</w:t>
      </w:r>
    </w:p>
    <w:p>
      <w:pPr>
        <w:spacing w:after="0"/>
        <w:ind w:left="0"/>
        <w:jc w:val="both"/>
      </w:pPr>
      <w:r>
        <w:rPr>
          <w:rFonts w:ascii="Times New Roman"/>
          <w:b w:val="false"/>
          <w:i w:val="false"/>
          <w:color w:val="000000"/>
          <w:sz w:val="28"/>
        </w:rPr>
        <w:t>
      шарт жасалған күн _______________;</w:t>
      </w:r>
    </w:p>
    <w:p>
      <w:pPr>
        <w:spacing w:after="0"/>
        <w:ind w:left="0"/>
        <w:jc w:val="both"/>
      </w:pPr>
      <w:r>
        <w:rPr>
          <w:rFonts w:ascii="Times New Roman"/>
          <w:b w:val="false"/>
          <w:i w:val="false"/>
          <w:color w:val="000000"/>
          <w:sz w:val="28"/>
        </w:rPr>
        <w:t>
      шарт кіммен жасалды (заңды және жеке тұлғаның атауы) ________________________________________;</w:t>
      </w:r>
    </w:p>
    <w:p>
      <w:pPr>
        <w:spacing w:after="0"/>
        <w:ind w:left="0"/>
        <w:jc w:val="both"/>
      </w:pPr>
      <w:r>
        <w:rPr>
          <w:rFonts w:ascii="Times New Roman"/>
          <w:b w:val="false"/>
          <w:i w:val="false"/>
          <w:color w:val="000000"/>
          <w:sz w:val="28"/>
        </w:rPr>
        <w:t>
      11) жиілікті иемденуді алуға қажетті жабдықтың атауы ______________________________;</w:t>
      </w:r>
    </w:p>
    <w:p>
      <w:pPr>
        <w:spacing w:after="0"/>
        <w:ind w:left="0"/>
        <w:jc w:val="both"/>
      </w:pPr>
      <w:r>
        <w:rPr>
          <w:rFonts w:ascii="Times New Roman"/>
          <w:b w:val="false"/>
          <w:i w:val="false"/>
          <w:color w:val="000000"/>
          <w:sz w:val="28"/>
        </w:rPr>
        <w:t>
      12) бас станцияға таратылатын телерадиоарналарды жеткізу көзі мен тәсілі:</w:t>
      </w:r>
    </w:p>
    <w:p>
      <w:pPr>
        <w:spacing w:after="0"/>
        <w:ind w:left="0"/>
        <w:jc w:val="both"/>
      </w:pPr>
      <w:r>
        <w:rPr>
          <w:rFonts w:ascii="Times New Roman"/>
          <w:b w:val="false"/>
          <w:i w:val="false"/>
          <w:color w:val="000000"/>
          <w:sz w:val="28"/>
        </w:rPr>
        <w:t>
      студияның орналасқан жері _______________;</w:t>
      </w:r>
    </w:p>
    <w:p>
      <w:pPr>
        <w:spacing w:after="0"/>
        <w:ind w:left="0"/>
        <w:jc w:val="both"/>
      </w:pPr>
      <w:r>
        <w:rPr>
          <w:rFonts w:ascii="Times New Roman"/>
          <w:b w:val="false"/>
          <w:i w:val="false"/>
          <w:color w:val="000000"/>
          <w:sz w:val="28"/>
        </w:rPr>
        <w:t>
      пайдаланылатын желінің типі _______________;</w:t>
      </w:r>
    </w:p>
    <w:p>
      <w:pPr>
        <w:spacing w:after="0"/>
        <w:ind w:left="0"/>
        <w:jc w:val="both"/>
      </w:pPr>
      <w:r>
        <w:rPr>
          <w:rFonts w:ascii="Times New Roman"/>
          <w:b w:val="false"/>
          <w:i w:val="false"/>
          <w:color w:val="000000"/>
          <w:sz w:val="28"/>
        </w:rPr>
        <w:t>
      13) жиілікті иемдену жабдықтарының санитариялық паспортының болуы (радиожиілік спектрін пайдалана отырып теле-, радиоарналарын таратқан жағдайда):</w:t>
      </w:r>
    </w:p>
    <w:p>
      <w:pPr>
        <w:spacing w:after="0"/>
        <w:ind w:left="0"/>
        <w:jc w:val="both"/>
      </w:pPr>
      <w:r>
        <w:rPr>
          <w:rFonts w:ascii="Times New Roman"/>
          <w:b w:val="false"/>
          <w:i w:val="false"/>
          <w:color w:val="000000"/>
          <w:sz w:val="28"/>
        </w:rPr>
        <w:t>
      нөмірі және берілген күні _______________;</w:t>
      </w:r>
    </w:p>
    <w:p>
      <w:pPr>
        <w:spacing w:after="0"/>
        <w:ind w:left="0"/>
        <w:jc w:val="both"/>
      </w:pPr>
      <w:r>
        <w:rPr>
          <w:rFonts w:ascii="Times New Roman"/>
          <w:b w:val="false"/>
          <w:i w:val="false"/>
          <w:color w:val="000000"/>
          <w:sz w:val="28"/>
        </w:rPr>
        <w:t>
      паспортты берген органның атауы _______________;</w:t>
      </w:r>
    </w:p>
    <w:p>
      <w:pPr>
        <w:spacing w:after="0"/>
        <w:ind w:left="0"/>
        <w:jc w:val="both"/>
      </w:pPr>
      <w:r>
        <w:rPr>
          <w:rFonts w:ascii="Times New Roman"/>
          <w:b w:val="false"/>
          <w:i w:val="false"/>
          <w:color w:val="000000"/>
          <w:sz w:val="28"/>
        </w:rPr>
        <w:t>
      паспорттың қолданылу мерзімі _______________;</w:t>
      </w:r>
    </w:p>
    <w:p>
      <w:pPr>
        <w:spacing w:after="0"/>
        <w:ind w:left="0"/>
        <w:jc w:val="both"/>
      </w:pPr>
      <w:r>
        <w:rPr>
          <w:rFonts w:ascii="Times New Roman"/>
          <w:b w:val="false"/>
          <w:i w:val="false"/>
          <w:color w:val="000000"/>
          <w:sz w:val="28"/>
        </w:rPr>
        <w:t>
      14) жердің жасанды спутниктері (спутниктік байланыс арналарын пайдаланған жағдайда):</w:t>
      </w:r>
    </w:p>
    <w:p>
      <w:pPr>
        <w:spacing w:after="0"/>
        <w:ind w:left="0"/>
        <w:jc w:val="both"/>
      </w:pPr>
      <w:r>
        <w:rPr>
          <w:rFonts w:ascii="Times New Roman"/>
          <w:b w:val="false"/>
          <w:i w:val="false"/>
          <w:color w:val="000000"/>
          <w:sz w:val="28"/>
        </w:rPr>
        <w:t>
      атауы _______________;</w:t>
      </w:r>
    </w:p>
    <w:p>
      <w:pPr>
        <w:spacing w:after="0"/>
        <w:ind w:left="0"/>
        <w:jc w:val="both"/>
      </w:pPr>
      <w:r>
        <w:rPr>
          <w:rFonts w:ascii="Times New Roman"/>
          <w:b w:val="false"/>
          <w:i w:val="false"/>
          <w:color w:val="000000"/>
          <w:sz w:val="28"/>
        </w:rPr>
        <w:t>
      тиесілігі _______________;</w:t>
      </w:r>
    </w:p>
    <w:p>
      <w:pPr>
        <w:spacing w:after="0"/>
        <w:ind w:left="0"/>
        <w:jc w:val="both"/>
      </w:pPr>
      <w:r>
        <w:rPr>
          <w:rFonts w:ascii="Times New Roman"/>
          <w:b w:val="false"/>
          <w:i w:val="false"/>
          <w:color w:val="000000"/>
          <w:sz w:val="28"/>
        </w:rPr>
        <w:t>
      орналасқан жері _______________;</w:t>
      </w:r>
    </w:p>
    <w:p>
      <w:pPr>
        <w:spacing w:after="0"/>
        <w:ind w:left="0"/>
        <w:jc w:val="both"/>
      </w:pPr>
      <w:r>
        <w:rPr>
          <w:rFonts w:ascii="Times New Roman"/>
          <w:b w:val="false"/>
          <w:i w:val="false"/>
          <w:color w:val="000000"/>
          <w:sz w:val="28"/>
        </w:rPr>
        <w:t>
      қызмет көрсету аумағы _______________;</w:t>
      </w:r>
    </w:p>
    <w:p>
      <w:pPr>
        <w:spacing w:after="0"/>
        <w:ind w:left="0"/>
        <w:jc w:val="both"/>
      </w:pPr>
      <w:r>
        <w:rPr>
          <w:rFonts w:ascii="Times New Roman"/>
          <w:b w:val="false"/>
          <w:i w:val="false"/>
          <w:color w:val="000000"/>
          <w:sz w:val="28"/>
        </w:rPr>
        <w:t>
      жиіліктің орналасқан белдеуі _______________;</w:t>
      </w:r>
    </w:p>
    <w:p>
      <w:pPr>
        <w:spacing w:after="0"/>
        <w:ind w:left="0"/>
        <w:jc w:val="both"/>
      </w:pPr>
      <w:r>
        <w:rPr>
          <w:rFonts w:ascii="Times New Roman"/>
          <w:b w:val="false"/>
          <w:i w:val="false"/>
          <w:color w:val="000000"/>
          <w:sz w:val="28"/>
        </w:rPr>
        <w:t>
      арнаның жылдамдығы _______________;</w:t>
      </w:r>
    </w:p>
    <w:p>
      <w:pPr>
        <w:spacing w:after="0"/>
        <w:ind w:left="0"/>
        <w:jc w:val="both"/>
      </w:pPr>
      <w:r>
        <w:rPr>
          <w:rFonts w:ascii="Times New Roman"/>
          <w:b w:val="false"/>
          <w:i w:val="false"/>
          <w:color w:val="000000"/>
          <w:sz w:val="28"/>
        </w:rPr>
        <w:t>
      спутниктік жүйенің энергетикалық сипаттамасы____________.</w:t>
      </w:r>
    </w:p>
    <w:p>
      <w:pPr>
        <w:spacing w:after="0"/>
        <w:ind w:left="0"/>
        <w:jc w:val="both"/>
      </w:pPr>
      <w:r>
        <w:rPr>
          <w:rFonts w:ascii="Times New Roman"/>
          <w:b w:val="false"/>
          <w:i w:val="false"/>
          <w:color w:val="000000"/>
          <w:sz w:val="28"/>
        </w:rPr>
        <w:t>
      4. Құқық иеленуші теле-, радиоарналармен теле -, радиоарналарды ретрансляциялауға алдын ала жасалған шарттар, (көп бағдарламалы хабарларды тарату үшін):</w:t>
      </w:r>
    </w:p>
    <w:p>
      <w:pPr>
        <w:spacing w:after="0"/>
        <w:ind w:left="0"/>
        <w:jc w:val="both"/>
      </w:pPr>
      <w:r>
        <w:rPr>
          <w:rFonts w:ascii="Times New Roman"/>
          <w:b w:val="false"/>
          <w:i w:val="false"/>
          <w:color w:val="000000"/>
          <w:sz w:val="28"/>
        </w:rPr>
        <w:t>
      шарттың нөмірі _______________;</w:t>
      </w:r>
    </w:p>
    <w:p>
      <w:pPr>
        <w:spacing w:after="0"/>
        <w:ind w:left="0"/>
        <w:jc w:val="both"/>
      </w:pPr>
      <w:r>
        <w:rPr>
          <w:rFonts w:ascii="Times New Roman"/>
          <w:b w:val="false"/>
          <w:i w:val="false"/>
          <w:color w:val="000000"/>
          <w:sz w:val="28"/>
        </w:rPr>
        <w:t>
      шарт жасалған күн _______________;</w:t>
      </w:r>
    </w:p>
    <w:p>
      <w:pPr>
        <w:spacing w:after="0"/>
        <w:ind w:left="0"/>
        <w:jc w:val="both"/>
      </w:pPr>
      <w:r>
        <w:rPr>
          <w:rFonts w:ascii="Times New Roman"/>
          <w:b w:val="false"/>
          <w:i w:val="false"/>
          <w:color w:val="000000"/>
          <w:sz w:val="28"/>
        </w:rPr>
        <w:t>
      шарт кіммен жасалған (заңды және жеке тұлғаның атауы) _____________________________</w:t>
      </w:r>
    </w:p>
    <w:p>
      <w:pPr>
        <w:spacing w:after="0"/>
        <w:ind w:left="0"/>
        <w:jc w:val="both"/>
      </w:pPr>
      <w:r>
        <w:rPr>
          <w:rFonts w:ascii="Times New Roman"/>
          <w:b w:val="false"/>
          <w:i w:val="false"/>
          <w:color w:val="000000"/>
          <w:sz w:val="28"/>
        </w:rPr>
        <w:t>
      Шартта көрсетілген арналардың тізбесі________________________.</w:t>
      </w:r>
    </w:p>
    <w:p>
      <w:pPr>
        <w:spacing w:after="0"/>
        <w:ind w:left="0"/>
        <w:jc w:val="both"/>
      </w:pPr>
      <w:r>
        <w:rPr>
          <w:rFonts w:ascii="Times New Roman"/>
          <w:b w:val="false"/>
          <w:i w:val="false"/>
          <w:color w:val="000000"/>
          <w:sz w:val="28"/>
        </w:rPr>
        <w:t>
      5. Техникалық құралдарды орналастыратын және пайдаланатын үй-жайдың және алаңның болуы:</w:t>
      </w:r>
    </w:p>
    <w:p>
      <w:pPr>
        <w:spacing w:after="0"/>
        <w:ind w:left="0"/>
        <w:jc w:val="both"/>
      </w:pPr>
      <w:r>
        <w:rPr>
          <w:rFonts w:ascii="Times New Roman"/>
          <w:b w:val="false"/>
          <w:i w:val="false"/>
          <w:color w:val="000000"/>
          <w:sz w:val="28"/>
        </w:rPr>
        <w:t>
      Жалға алынған үй-жайдың ауданы _______________;</w:t>
      </w:r>
    </w:p>
    <w:p>
      <w:pPr>
        <w:spacing w:after="0"/>
        <w:ind w:left="0"/>
        <w:jc w:val="both"/>
      </w:pPr>
      <w:r>
        <w:rPr>
          <w:rFonts w:ascii="Times New Roman"/>
          <w:b w:val="false"/>
          <w:i w:val="false"/>
          <w:color w:val="000000"/>
          <w:sz w:val="28"/>
        </w:rPr>
        <w:t>
      Жалға алынған үй-жайдың орналасқан жері ___________________;</w:t>
      </w:r>
    </w:p>
    <w:p>
      <w:pPr>
        <w:spacing w:after="0"/>
        <w:ind w:left="0"/>
        <w:jc w:val="both"/>
      </w:pPr>
      <w:r>
        <w:rPr>
          <w:rFonts w:ascii="Times New Roman"/>
          <w:b w:val="false"/>
          <w:i w:val="false"/>
          <w:color w:val="000000"/>
          <w:sz w:val="28"/>
        </w:rPr>
        <w:t>
      Жалға алу шартының нөмірі ______________;</w:t>
      </w:r>
    </w:p>
    <w:p>
      <w:pPr>
        <w:spacing w:after="0"/>
        <w:ind w:left="0"/>
        <w:jc w:val="both"/>
      </w:pPr>
      <w:r>
        <w:rPr>
          <w:rFonts w:ascii="Times New Roman"/>
          <w:b w:val="false"/>
          <w:i w:val="false"/>
          <w:color w:val="000000"/>
          <w:sz w:val="28"/>
        </w:rPr>
        <w:t>
      Жалға алу шартын жасасқан күн ______________;</w:t>
      </w:r>
    </w:p>
    <w:p>
      <w:pPr>
        <w:spacing w:after="0"/>
        <w:ind w:left="0"/>
        <w:jc w:val="both"/>
      </w:pPr>
      <w:r>
        <w:rPr>
          <w:rFonts w:ascii="Times New Roman"/>
          <w:b w:val="false"/>
          <w:i w:val="false"/>
          <w:color w:val="000000"/>
          <w:sz w:val="28"/>
        </w:rPr>
        <w:t>
      Жалға алу шарты кіммен жасалған ______________.</w:t>
      </w:r>
    </w:p>
    <w:p>
      <w:pPr>
        <w:spacing w:after="0"/>
        <w:ind w:left="0"/>
        <w:jc w:val="both"/>
      </w:pPr>
      <w:r>
        <w:rPr>
          <w:rFonts w:ascii="Times New Roman"/>
          <w:b w:val="false"/>
          <w:i w:val="false"/>
          <w:color w:val="000000"/>
          <w:sz w:val="28"/>
        </w:rPr>
        <w:t>
      6. Әкімшілік-басқару персоналын арналған үй-жайы мен алаңының болуы:</w:t>
      </w:r>
    </w:p>
    <w:p>
      <w:pPr>
        <w:spacing w:after="0"/>
        <w:ind w:left="0"/>
        <w:jc w:val="both"/>
      </w:pPr>
      <w:r>
        <w:rPr>
          <w:rFonts w:ascii="Times New Roman"/>
          <w:b w:val="false"/>
          <w:i w:val="false"/>
          <w:color w:val="000000"/>
          <w:sz w:val="28"/>
        </w:rPr>
        <w:t>
      Жалға алынған үй-жайдың ауданы _______________;</w:t>
      </w:r>
    </w:p>
    <w:p>
      <w:pPr>
        <w:spacing w:after="0"/>
        <w:ind w:left="0"/>
        <w:jc w:val="both"/>
      </w:pPr>
      <w:r>
        <w:rPr>
          <w:rFonts w:ascii="Times New Roman"/>
          <w:b w:val="false"/>
          <w:i w:val="false"/>
          <w:color w:val="000000"/>
          <w:sz w:val="28"/>
        </w:rPr>
        <w:t>
      Жалға алынған үй-жайдың орналасқан жері ___________________;</w:t>
      </w:r>
    </w:p>
    <w:p>
      <w:pPr>
        <w:spacing w:after="0"/>
        <w:ind w:left="0"/>
        <w:jc w:val="both"/>
      </w:pPr>
      <w:r>
        <w:rPr>
          <w:rFonts w:ascii="Times New Roman"/>
          <w:b w:val="false"/>
          <w:i w:val="false"/>
          <w:color w:val="000000"/>
          <w:sz w:val="28"/>
        </w:rPr>
        <w:t>
      Жалға алу шартының нөмірі ______________;</w:t>
      </w:r>
    </w:p>
    <w:p>
      <w:pPr>
        <w:spacing w:after="0"/>
        <w:ind w:left="0"/>
        <w:jc w:val="both"/>
      </w:pPr>
      <w:r>
        <w:rPr>
          <w:rFonts w:ascii="Times New Roman"/>
          <w:b w:val="false"/>
          <w:i w:val="false"/>
          <w:color w:val="000000"/>
          <w:sz w:val="28"/>
        </w:rPr>
        <w:t>
      Жалға алу шартын жасасқан күн ______________;</w:t>
      </w:r>
    </w:p>
    <w:p>
      <w:pPr>
        <w:spacing w:after="0"/>
        <w:ind w:left="0"/>
        <w:jc w:val="both"/>
      </w:pPr>
      <w:r>
        <w:rPr>
          <w:rFonts w:ascii="Times New Roman"/>
          <w:b w:val="false"/>
          <w:i w:val="false"/>
          <w:color w:val="000000"/>
          <w:sz w:val="28"/>
        </w:rPr>
        <w:t>
      Жалға алу шарты кіммен жасалған ______________.</w:t>
      </w:r>
    </w:p>
    <w:p>
      <w:pPr>
        <w:spacing w:after="0"/>
        <w:ind w:left="0"/>
        <w:jc w:val="both"/>
      </w:pPr>
      <w:r>
        <w:rPr>
          <w:rFonts w:ascii="Times New Roman"/>
          <w:b w:val="false"/>
          <w:i w:val="false"/>
          <w:color w:val="000000"/>
          <w:sz w:val="28"/>
        </w:rPr>
        <w:t>
      7. Халыққа қызмет көрсетуге арналған үй-жайдың және алаңның болуы:</w:t>
      </w:r>
    </w:p>
    <w:p>
      <w:pPr>
        <w:spacing w:after="0"/>
        <w:ind w:left="0"/>
        <w:jc w:val="both"/>
      </w:pPr>
      <w:r>
        <w:rPr>
          <w:rFonts w:ascii="Times New Roman"/>
          <w:b w:val="false"/>
          <w:i w:val="false"/>
          <w:color w:val="000000"/>
          <w:sz w:val="28"/>
        </w:rPr>
        <w:t>
      Жалға алынған үй-жайдың ауданы _______________;</w:t>
      </w:r>
    </w:p>
    <w:p>
      <w:pPr>
        <w:spacing w:after="0"/>
        <w:ind w:left="0"/>
        <w:jc w:val="both"/>
      </w:pPr>
      <w:r>
        <w:rPr>
          <w:rFonts w:ascii="Times New Roman"/>
          <w:b w:val="false"/>
          <w:i w:val="false"/>
          <w:color w:val="000000"/>
          <w:sz w:val="28"/>
        </w:rPr>
        <w:t>
      Жалға алынған үй-жайдың орналасқан жері ___________________;</w:t>
      </w:r>
    </w:p>
    <w:p>
      <w:pPr>
        <w:spacing w:after="0"/>
        <w:ind w:left="0"/>
        <w:jc w:val="both"/>
      </w:pPr>
      <w:r>
        <w:rPr>
          <w:rFonts w:ascii="Times New Roman"/>
          <w:b w:val="false"/>
          <w:i w:val="false"/>
          <w:color w:val="000000"/>
          <w:sz w:val="28"/>
        </w:rPr>
        <w:t>
      Жалға алу шартының нөмірі ______________;</w:t>
      </w:r>
    </w:p>
    <w:p>
      <w:pPr>
        <w:spacing w:after="0"/>
        <w:ind w:left="0"/>
        <w:jc w:val="both"/>
      </w:pPr>
      <w:r>
        <w:rPr>
          <w:rFonts w:ascii="Times New Roman"/>
          <w:b w:val="false"/>
          <w:i w:val="false"/>
          <w:color w:val="000000"/>
          <w:sz w:val="28"/>
        </w:rPr>
        <w:t>
      Жалға алу шартын жасасқан күн ______________;</w:t>
      </w:r>
    </w:p>
    <w:p>
      <w:pPr>
        <w:spacing w:after="0"/>
        <w:ind w:left="0"/>
        <w:jc w:val="both"/>
      </w:pPr>
      <w:r>
        <w:rPr>
          <w:rFonts w:ascii="Times New Roman"/>
          <w:b w:val="false"/>
          <w:i w:val="false"/>
          <w:color w:val="000000"/>
          <w:sz w:val="28"/>
        </w:rPr>
        <w:t>
      Жалға алу шарты кіммен жасалған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2022 жылғы 4 тамыздағы</w:t>
            </w:r>
            <w:r>
              <w:br/>
            </w:r>
            <w:r>
              <w:rPr>
                <w:rFonts w:ascii="Times New Roman"/>
                <w:b w:val="false"/>
                <w:i w:val="false"/>
                <w:color w:val="000000"/>
                <w:sz w:val="20"/>
              </w:rPr>
              <w:t>№ 302 Бұйрыққа</w:t>
            </w:r>
            <w:r>
              <w:br/>
            </w:r>
            <w:r>
              <w:rPr>
                <w:rFonts w:ascii="Times New Roman"/>
                <w:b w:val="false"/>
                <w:i w:val="false"/>
                <w:color w:val="000000"/>
                <w:sz w:val="20"/>
              </w:rPr>
              <w:t>3 қосымша</w:t>
            </w:r>
            <w:r>
              <w:br/>
            </w:r>
            <w:r>
              <w:rPr>
                <w:rFonts w:ascii="Times New Roman"/>
                <w:b w:val="false"/>
                <w:i w:val="false"/>
                <w:color w:val="000000"/>
                <w:sz w:val="20"/>
              </w:rPr>
              <w:t>"Теле-, радиоарналарды тарату</w:t>
            </w:r>
            <w:r>
              <w:br/>
            </w:r>
            <w:r>
              <w:rPr>
                <w:rFonts w:ascii="Times New Roman"/>
                <w:b w:val="false"/>
                <w:i w:val="false"/>
                <w:color w:val="000000"/>
                <w:sz w:val="20"/>
              </w:rPr>
              <w:t>жөніндегі қызметпен айналысу</w:t>
            </w:r>
            <w:r>
              <w:br/>
            </w:r>
            <w:r>
              <w:rPr>
                <w:rFonts w:ascii="Times New Roman"/>
                <w:b w:val="false"/>
                <w:i w:val="false"/>
                <w:color w:val="000000"/>
                <w:sz w:val="20"/>
              </w:rPr>
              <w:t xml:space="preserve">үшін лицензия беру" </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 xml:space="preserve"> (бұдан әрі –Қағидалар )</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жөніндегі қызметпен айналысу үшін лицензия беру" мемлекеттік көрсетілетін қызмет стандарты (мемлекеттік көрсетілетін қызметтің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Ақпарат және қоғамдық даму министрлігінің Ақпарат комитеті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нәтижелерді беру www.​egov.​kz, www.​eli​cens​e.​kz. "электрондық үкімет"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13 (он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 теле-, радиоарналарды тарату жөніндегі қызметпен айналысу үшін лицензия (бұдан әрі – лицензия) не осы Қағидаларда көзделген жағдайларда және негіздемелер бойынша мемлекеттік қызметті көрсетуден бас тарту туралы уәжді жауап. Порталда мемлекеттік қызметті көрсету нәтижесі немесе мемлекеттік қызметті көрсетуден бас тарту туралы уәжді жауап көрсетілетін қызметті берушінің уәкілетті адамының электрондық цифрлық қолы (бұдан әрі– ЭЦҚ) қойылған электрондық құжат нысанында "жеке кабинетіне"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жеке және заңды тұлғаларға ақылы негізде көрсетіледі. "Салық және бюджетке төленетін басқа да міндетті төлемдер туралы" Қазақстан Республикасы кодексі (Салық кодексі) 554-бабының </w:t>
            </w:r>
            <w:r>
              <w:rPr>
                <w:rFonts w:ascii="Times New Roman"/>
                <w:b w:val="false"/>
                <w:i w:val="false"/>
                <w:color w:val="000000"/>
                <w:sz w:val="20"/>
              </w:rPr>
              <w:t>4-тармағына</w:t>
            </w:r>
            <w:r>
              <w:rPr>
                <w:rFonts w:ascii="Times New Roman"/>
                <w:b w:val="false"/>
                <w:i w:val="false"/>
                <w:color w:val="000000"/>
                <w:sz w:val="20"/>
              </w:rPr>
              <w:t xml:space="preserve"> сәйкес мемлекеттік қызмет көрсету үшін мөлшерлемелері:</w:t>
            </w:r>
          </w:p>
          <w:p>
            <w:pPr>
              <w:spacing w:after="20"/>
              <w:ind w:left="20"/>
              <w:jc w:val="both"/>
            </w:pPr>
            <w:r>
              <w:rPr>
                <w:rFonts w:ascii="Times New Roman"/>
                <w:b w:val="false"/>
                <w:i w:val="false"/>
                <w:color w:val="000000"/>
                <w:sz w:val="20"/>
              </w:rPr>
              <w:t>
1) теле-, радиоарналарды тарату жөніндегі қызмет түрімен айналысу құқығы үшін 6 (алты) айлық есептік көрсеткішті;</w:t>
            </w:r>
          </w:p>
          <w:p>
            <w:pPr>
              <w:spacing w:after="20"/>
              <w:ind w:left="20"/>
              <w:jc w:val="both"/>
            </w:pPr>
            <w:r>
              <w:rPr>
                <w:rFonts w:ascii="Times New Roman"/>
                <w:b w:val="false"/>
                <w:i w:val="false"/>
                <w:color w:val="000000"/>
                <w:sz w:val="20"/>
              </w:rPr>
              <w:t>
2) лицензияны қайта ресімдеу үшін – лицензия беру кезіндегі мөлшерлеменің 10-ын құрайды. Ақы төлеу екінші деңгейлі банктер және банктік операциялардың жекелеген түрлерін жүзеге асыратын ұйымдар арқылы қолма-қол ақшалай немесе қолма-қол ақшасыз нысанда жүргізіледі, сондай-ақ портал арқылы ақы төлеуді "электрондық үкімет" төлем шлюзі (бұдан әрі – ЭҮТШ) арқылы жүзеге асыруға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Нұр-Сұлтан қаласының уақытымен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мекенжайлары: Министрліктің www.​qogam.​gov.​kz интернет-ресурсының "Мемлекеттік көрсетілетін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алу үшін:</w:t>
            </w:r>
          </w:p>
          <w:p>
            <w:pPr>
              <w:spacing w:after="20"/>
              <w:ind w:left="20"/>
              <w:jc w:val="both"/>
            </w:pPr>
            <w:r>
              <w:rPr>
                <w:rFonts w:ascii="Times New Roman"/>
                <w:b w:val="false"/>
                <w:i w:val="false"/>
                <w:color w:val="000000"/>
                <w:sz w:val="20"/>
              </w:rPr>
              <w:t xml:space="preserve">
көрсетілетін қызметті алушының ЭЦҚ-мен куәландырылған электрондық құжат нысанындағы өтініш (сұрау салу); осы Қағидаларға </w:t>
            </w:r>
            <w:r>
              <w:rPr>
                <w:rFonts w:ascii="Times New Roman"/>
                <w:b w:val="false"/>
                <w:i w:val="false"/>
                <w:color w:val="000000"/>
                <w:sz w:val="20"/>
              </w:rPr>
              <w:t>3-қосымшада</w:t>
            </w:r>
            <w:r>
              <w:rPr>
                <w:rFonts w:ascii="Times New Roman"/>
                <w:b w:val="false"/>
                <w:i w:val="false"/>
                <w:color w:val="000000"/>
                <w:sz w:val="20"/>
              </w:rPr>
              <w:t xml:space="preserve"> көрсетілген мәлімет нысаны;</w:t>
            </w:r>
          </w:p>
          <w:p>
            <w:pPr>
              <w:spacing w:after="20"/>
              <w:ind w:left="20"/>
              <w:jc w:val="both"/>
            </w:pPr>
            <w:r>
              <w:rPr>
                <w:rFonts w:ascii="Times New Roman"/>
                <w:b w:val="false"/>
                <w:i w:val="false"/>
                <w:color w:val="000000"/>
                <w:sz w:val="20"/>
              </w:rPr>
              <w:t>
төтенше жағдайлар кезінде халықты хабарландыруды ұйымдастыру схемасының электрондық көшірмесі (еркін нысанда жасалған);</w:t>
            </w:r>
          </w:p>
          <w:p>
            <w:pPr>
              <w:spacing w:after="20"/>
              <w:ind w:left="20"/>
              <w:jc w:val="both"/>
            </w:pPr>
            <w:r>
              <w:rPr>
                <w:rFonts w:ascii="Times New Roman"/>
                <w:b w:val="false"/>
                <w:i w:val="false"/>
                <w:color w:val="000000"/>
                <w:sz w:val="20"/>
              </w:rPr>
              <w:t>
телерадио хабарларын тарату желісін ұйымдастыру схемасының электрондық көшірмесі (еркін нысанда жасалған);</w:t>
            </w:r>
          </w:p>
          <w:p>
            <w:pPr>
              <w:spacing w:after="20"/>
              <w:ind w:left="20"/>
              <w:jc w:val="both"/>
            </w:pPr>
            <w:r>
              <w:rPr>
                <w:rFonts w:ascii="Times New Roman"/>
                <w:b w:val="false"/>
                <w:i w:val="false"/>
                <w:color w:val="000000"/>
                <w:sz w:val="20"/>
              </w:rPr>
              <w:t>
спутниктік оператор ұсынған спутниктік қабылдау-тарату станцияларының желісінде пайдаланылатын трансмиссиялық жоспардың электрондық көшірмесі (спутниктік байланыс арналарын пайдаланған жағдайда);</w:t>
            </w:r>
          </w:p>
          <w:p>
            <w:pPr>
              <w:spacing w:after="20"/>
              <w:ind w:left="20"/>
              <w:jc w:val="both"/>
            </w:pPr>
            <w:r>
              <w:rPr>
                <w:rFonts w:ascii="Times New Roman"/>
                <w:b w:val="false"/>
                <w:i w:val="false"/>
                <w:color w:val="000000"/>
                <w:sz w:val="20"/>
              </w:rPr>
              <w:t>
метрологиялық сипаттамаларын көрсете отырып, қолданылатын өлшеу құралдары мен сынақ жабдықтары тізбесінің электрондық көшірмесі;</w:t>
            </w:r>
          </w:p>
          <w:p>
            <w:pPr>
              <w:spacing w:after="20"/>
              <w:ind w:left="20"/>
              <w:jc w:val="both"/>
            </w:pPr>
            <w:r>
              <w:rPr>
                <w:rFonts w:ascii="Times New Roman"/>
                <w:b w:val="false"/>
                <w:i w:val="false"/>
                <w:color w:val="000000"/>
                <w:sz w:val="20"/>
              </w:rPr>
              <w:t>
өлшем құралдарын және сынақ жабдықтарын тексеруді немесе метрологиялық аттестаттауды растайтын сертификаттардың электрондық көшірмесі;</w:t>
            </w:r>
          </w:p>
          <w:p>
            <w:pPr>
              <w:spacing w:after="20"/>
              <w:ind w:left="20"/>
              <w:jc w:val="both"/>
            </w:pPr>
            <w:r>
              <w:rPr>
                <w:rFonts w:ascii="Times New Roman"/>
                <w:b w:val="false"/>
                <w:i w:val="false"/>
                <w:color w:val="000000"/>
                <w:sz w:val="20"/>
              </w:rPr>
              <w:t>
2) лицензияны қайта ресімдеу үшін (жеке тұлғаның, дара кәсіпкердің қызмет түрінің және (немесе) қызметінің кіші түрінің атауы, тегі, аты, әкесінің аты (бар болған жағдайда) өзгерген, оның атауы мен мекенжайы, бірігу, қосылу, бөлініп шығу немесе қайта құру нысанындағы заңды тұлғаның атауы және (немесе) заңды мекенжайы өзгерген жағдайларда құжаттарды ауыстырған кезден бастап күнтізбелік 30 (отыз) күн ішінде):</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нысанындағы лицензияны қайта ресімдеу туралы өтініш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субъектілердің аталған санаты үшін Қазақстан Республикасының заңдарында тыйым салынған қызмет түрімен айналысу;</w:t>
            </w:r>
          </w:p>
          <w:p>
            <w:pPr>
              <w:spacing w:after="20"/>
              <w:ind w:left="20"/>
              <w:jc w:val="both"/>
            </w:pPr>
            <w:r>
              <w:rPr>
                <w:rFonts w:ascii="Times New Roman"/>
                <w:b w:val="false"/>
                <w:i w:val="false"/>
                <w:color w:val="000000"/>
                <w:sz w:val="20"/>
              </w:rPr>
              <w:t>
2) теле-, радиоарналарды тарату жөніндегі қызметпен айналысу құқығына лицензиялық алымның төленбеуі;</w:t>
            </w:r>
          </w:p>
          <w:p>
            <w:pPr>
              <w:spacing w:after="20"/>
              <w:ind w:left="20"/>
              <w:jc w:val="both"/>
            </w:pPr>
            <w:r>
              <w:rPr>
                <w:rFonts w:ascii="Times New Roman"/>
                <w:b w:val="false"/>
                <w:i w:val="false"/>
                <w:color w:val="000000"/>
                <w:sz w:val="20"/>
              </w:rPr>
              <w:t>
3) көрсетілетін қызметті алушыға қатысты теле-, радиоарналарды тарату жөніндегі қызметпен айналысуға тыйым салатын заңды күшіне енген сот шешімінің (үкімінің) болуы;</w:t>
            </w:r>
          </w:p>
          <w:p>
            <w:pPr>
              <w:spacing w:after="20"/>
              <w:ind w:left="20"/>
              <w:jc w:val="both"/>
            </w:pPr>
            <w:r>
              <w:rPr>
                <w:rFonts w:ascii="Times New Roman"/>
                <w:b w:val="false"/>
                <w:i w:val="false"/>
                <w:color w:val="000000"/>
                <w:sz w:val="20"/>
              </w:rPr>
              <w:t>
4) сот орындаушысының ұсынысы негізінде соттың мемлекеттік қызметті алушыға лицензия алуға уақытша тыйым салуы;</w:t>
            </w:r>
          </w:p>
          <w:p>
            <w:pPr>
              <w:spacing w:after="20"/>
              <w:ind w:left="20"/>
              <w:jc w:val="both"/>
            </w:pPr>
            <w:r>
              <w:rPr>
                <w:rFonts w:ascii="Times New Roman"/>
                <w:b w:val="false"/>
                <w:i w:val="false"/>
                <w:color w:val="000000"/>
                <w:sz w:val="20"/>
              </w:rPr>
              <w:t xml:space="preserve">
5) Қағидалардағы сияқты "Телерадио хабарларын тарату саласындағы қызметті лицензиялау кезінде қойылатын біліктілік талаптарын және оларға сәйкестікті растайтын құжаттар тізбесін бекіту туралы" Қазақстан Республикасы Инвестициялар және даму министрінің міндетін атқарушының 2015 жылғы 20 қаңтардағы № 29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10357 болып тіркелген) білікктілік талаптарына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ерекшеліктерін ескере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алады.</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www.​qogam.​gov.​kz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2022 жылғы 4 тамыздағы</w:t>
            </w:r>
            <w:r>
              <w:br/>
            </w:r>
            <w:r>
              <w:rPr>
                <w:rFonts w:ascii="Times New Roman"/>
                <w:b w:val="false"/>
                <w:i w:val="false"/>
                <w:color w:val="000000"/>
                <w:sz w:val="20"/>
              </w:rPr>
              <w:t>№ 302 Бұйрыққа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таратылатын</w:t>
            </w:r>
            <w:r>
              <w:br/>
            </w:r>
            <w:r>
              <w:rPr>
                <w:rFonts w:ascii="Times New Roman"/>
                <w:b w:val="false"/>
                <w:i w:val="false"/>
                <w:color w:val="000000"/>
                <w:sz w:val="20"/>
              </w:rPr>
              <w:t>шетелдік теле-, радиоарнаны</w:t>
            </w:r>
            <w:r>
              <w:br/>
            </w:r>
            <w:r>
              <w:rPr>
                <w:rFonts w:ascii="Times New Roman"/>
                <w:b w:val="false"/>
                <w:i w:val="false"/>
                <w:color w:val="000000"/>
                <w:sz w:val="20"/>
              </w:rPr>
              <w:t>есепке қою, қайта есепке алу</w:t>
            </w:r>
            <w:r>
              <w:br/>
            </w:r>
            <w:r>
              <w:rPr>
                <w:rFonts w:ascii="Times New Roman"/>
                <w:b w:val="false"/>
                <w:i w:val="false"/>
                <w:color w:val="000000"/>
                <w:sz w:val="20"/>
              </w:rPr>
              <w:t>куәлігінің телнұсқасын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 xml:space="preserve">қағидаларына (бұдан әрі – </w:t>
            </w:r>
            <w:r>
              <w:br/>
            </w:r>
            <w:r>
              <w:rPr>
                <w:rFonts w:ascii="Times New Roman"/>
                <w:b w:val="false"/>
                <w:i w:val="false"/>
                <w:color w:val="000000"/>
                <w:sz w:val="20"/>
              </w:rPr>
              <w:t>Қағидалар)</w:t>
            </w:r>
            <w:r>
              <w:br/>
            </w:r>
            <w:r>
              <w:rPr>
                <w:rFonts w:ascii="Times New Roman"/>
                <w:b w:val="false"/>
                <w:i w:val="false"/>
                <w:color w:val="000000"/>
                <w:sz w:val="20"/>
              </w:rPr>
              <w:t xml:space="preserve"> 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таралатын шетелдік теле-, радиоарнаны есепке қою, қайта есепке алу, куәлігінің телнұсқасын беру" мемлекеттік көрсетілетін қызмет стандарты (мемлекеттік көрсетілетін қызметтің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министрлігінің Ақпарат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күнтізбелік 15 (он бес)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 Қазақстан Республикасының аумағында таратылатын шетелдік теле-, радиоарнаны есепке қою, қайта есепке алу туралы куәлік (бұдан әрі – Куәлік), куәліктің телнұсқасы не осы Қағидаларда көзделген жағдайларда және негіздер бойынша мемлекеттік қызмет көрсетуден бас тарту туралы уәжді жауап. Порталда мемлекеттік қызметті көрсету нәтижесі немесе мемлекеттік қызметті көрсетуден бас тарту туралы уәжді жауап көрсетілетін қызметті берушінің уәкілетті адамының электрондық цифрлық қолы (бұдан әрі– ЭЦҚ) қойылған электрондық құжат нысанында "жеке кабинетіне"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ақылы негізде көрсетіледі.</w:t>
            </w:r>
          </w:p>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Қазақстан Республикасы Кодексінің (Салық кодексі) 553-бабының </w:t>
            </w:r>
            <w:r>
              <w:rPr>
                <w:rFonts w:ascii="Times New Roman"/>
                <w:b w:val="false"/>
                <w:i w:val="false"/>
                <w:color w:val="000000"/>
                <w:sz w:val="20"/>
              </w:rPr>
              <w:t>7-тармағына</w:t>
            </w:r>
            <w:r>
              <w:rPr>
                <w:rFonts w:ascii="Times New Roman"/>
                <w:b w:val="false"/>
                <w:i w:val="false"/>
                <w:color w:val="000000"/>
                <w:sz w:val="20"/>
              </w:rPr>
              <w:t xml:space="preserve"> сәйкес Мемлекеттік қызмет көрсеткені үшін тіркеу алымының мөлшерлемелері:</w:t>
            </w:r>
          </w:p>
          <w:p>
            <w:pPr>
              <w:spacing w:after="20"/>
              <w:ind w:left="20"/>
              <w:jc w:val="both"/>
            </w:pPr>
            <w:r>
              <w:rPr>
                <w:rFonts w:ascii="Times New Roman"/>
                <w:b w:val="false"/>
                <w:i w:val="false"/>
                <w:color w:val="000000"/>
                <w:sz w:val="20"/>
              </w:rPr>
              <w:t>
1) теле-, радиоарнаны есепке қою туралы куәлік бергені үшін:</w:t>
            </w:r>
          </w:p>
          <w:p>
            <w:pPr>
              <w:spacing w:after="20"/>
              <w:ind w:left="20"/>
              <w:jc w:val="both"/>
            </w:pPr>
            <w:r>
              <w:rPr>
                <w:rFonts w:ascii="Times New Roman"/>
                <w:b w:val="false"/>
                <w:i w:val="false"/>
                <w:color w:val="000000"/>
                <w:sz w:val="20"/>
              </w:rPr>
              <w:t>
балалар және ғылыми тақырыптағы теле-, радиоарнаны құратын көрсетілетін қызметті алушылар үшін – алым төленген күні қолданыста болатын екі айлық есептік көрсеткіш;</w:t>
            </w:r>
          </w:p>
          <w:p>
            <w:pPr>
              <w:spacing w:after="20"/>
              <w:ind w:left="20"/>
              <w:jc w:val="both"/>
            </w:pPr>
            <w:r>
              <w:rPr>
                <w:rFonts w:ascii="Times New Roman"/>
                <w:b w:val="false"/>
                <w:i w:val="false"/>
                <w:color w:val="000000"/>
                <w:sz w:val="20"/>
              </w:rPr>
              <w:t>
өзге де тақырыптағы теле-, радиоарнаны құратын көрсетілетін қызметті алушылар үшін – алым төленген күні қолданыста болатын бес айлық есептік көрсеткіш;</w:t>
            </w:r>
          </w:p>
          <w:p>
            <w:pPr>
              <w:spacing w:after="20"/>
              <w:ind w:left="20"/>
              <w:jc w:val="both"/>
            </w:pPr>
            <w:r>
              <w:rPr>
                <w:rFonts w:ascii="Times New Roman"/>
                <w:b w:val="false"/>
                <w:i w:val="false"/>
                <w:color w:val="000000"/>
                <w:sz w:val="20"/>
              </w:rPr>
              <w:t>
2) теле-, радиоарнаны есепке қою туралы куәліктің телнұсқасын беру үшін:</w:t>
            </w:r>
          </w:p>
          <w:p>
            <w:pPr>
              <w:spacing w:after="20"/>
              <w:ind w:left="20"/>
              <w:jc w:val="both"/>
            </w:pPr>
            <w:r>
              <w:rPr>
                <w:rFonts w:ascii="Times New Roman"/>
                <w:b w:val="false"/>
                <w:i w:val="false"/>
                <w:color w:val="000000"/>
                <w:sz w:val="20"/>
              </w:rPr>
              <w:t>
балалар және ғылыми тақырыптағы теле-, радиоарнаны құратын көрсетілетін қызметті алушылар үшін – алым төленген күні қолданыста болатын бір бүтін оннан алты айлық есептік көрсеткіш;</w:t>
            </w:r>
          </w:p>
          <w:p>
            <w:pPr>
              <w:spacing w:after="20"/>
              <w:ind w:left="20"/>
              <w:jc w:val="both"/>
            </w:pPr>
            <w:r>
              <w:rPr>
                <w:rFonts w:ascii="Times New Roman"/>
                <w:b w:val="false"/>
                <w:i w:val="false"/>
                <w:color w:val="000000"/>
                <w:sz w:val="20"/>
              </w:rPr>
              <w:t>
өзге де тақырыптағы теле-, радиоарнаны құратын көрсетілетін қызметті алушылар үшін – алым төленген күні қолданыста болатын төрт айлық есептік көрсеткішті құрайды.</w:t>
            </w:r>
          </w:p>
          <w:p>
            <w:pPr>
              <w:spacing w:after="20"/>
              <w:ind w:left="20"/>
              <w:jc w:val="both"/>
            </w:pPr>
            <w:r>
              <w:rPr>
                <w:rFonts w:ascii="Times New Roman"/>
                <w:b w:val="false"/>
                <w:i w:val="false"/>
                <w:color w:val="000000"/>
                <w:sz w:val="20"/>
              </w:rPr>
              <w:t>
Теле-, радиоарнаны қайта есепке қою тегін жүзеге асырылады.</w:t>
            </w:r>
          </w:p>
          <w:p>
            <w:pPr>
              <w:spacing w:after="20"/>
              <w:ind w:left="20"/>
              <w:jc w:val="both"/>
            </w:pPr>
            <w:r>
              <w:rPr>
                <w:rFonts w:ascii="Times New Roman"/>
                <w:b w:val="false"/>
                <w:i w:val="false"/>
                <w:color w:val="000000"/>
                <w:sz w:val="20"/>
              </w:rPr>
              <w:t>
Ақы төлеу қолма-қол ақшамен және қолма-қол ақшасыз нысанда екінші деңгейдегі банктер және банк операцияларының жекелеген түрлерін жүзеге асыратын ұйымдар арқылы жүргізіледі, сондай-ақ портал арқылы ақы төлеуді "электрондық үкімет" төлем шлюзі арқылы жүзеге асыруға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Нұр-Сұлтан қаласының уақытымен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сағат 13.00-ден 14.30-ға дейінгі түскі үзіліспен сағат 9.00-ден 18.30-ға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 қызмет көрсетусіз кезек күту тәртібінде көрсетіледі.</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мекенжайлары: Министрліктің www.​qogam.​gov.​kz интернет-ресурсының "Мемлекеттік көрсетілетін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–ЭЦҚ-мен қол қойылған теле-, радиоарнаның хабар тарату торын (келесі айға) қоса бере отырып, электрондық құжат нысанындағы сұрау салу;</w:t>
            </w:r>
          </w:p>
          <w:p>
            <w:pPr>
              <w:spacing w:after="20"/>
              <w:ind w:left="20"/>
              <w:jc w:val="both"/>
            </w:pPr>
            <w:r>
              <w:rPr>
                <w:rFonts w:ascii="Times New Roman"/>
                <w:b w:val="false"/>
                <w:i w:val="false"/>
                <w:color w:val="000000"/>
                <w:sz w:val="20"/>
              </w:rPr>
              <w:t>
жеке тұлғалар үшін – теле-, радиоарнаның меншік иесі – шетелдік жеке тұлғаның жеке басын куәландыратын құжаттың электрондық көшірмесі;</w:t>
            </w:r>
          </w:p>
          <w:p>
            <w:pPr>
              <w:spacing w:after="20"/>
              <w:ind w:left="20"/>
              <w:jc w:val="both"/>
            </w:pPr>
            <w:r>
              <w:rPr>
                <w:rFonts w:ascii="Times New Roman"/>
                <w:b w:val="false"/>
                <w:i w:val="false"/>
                <w:color w:val="000000"/>
                <w:sz w:val="20"/>
              </w:rPr>
              <w:t>
кәсіпкерлік қызметпен айналысу құқығын растайтын құжаттың электрондық көшірмесі;</w:t>
            </w:r>
          </w:p>
          <w:p>
            <w:pPr>
              <w:spacing w:after="20"/>
              <w:ind w:left="20"/>
              <w:jc w:val="both"/>
            </w:pPr>
            <w:r>
              <w:rPr>
                <w:rFonts w:ascii="Times New Roman"/>
                <w:b w:val="false"/>
                <w:i w:val="false"/>
                <w:color w:val="000000"/>
                <w:sz w:val="20"/>
              </w:rPr>
              <w:t>
заңды тұлғалар үшін – сауда тізілімінен заңдастырылған үзінді көшірменің электрондық көшірмесі немесе құрылтайшы – шетелдік заңды тұлғаның шет мемлекеттің заңнамасы бойынша заңды тұлға болып табылатынын куәландыратын, заңдастырылған басқа құжат;</w:t>
            </w:r>
          </w:p>
          <w:p>
            <w:pPr>
              <w:spacing w:after="20"/>
              <w:ind w:left="20"/>
              <w:jc w:val="both"/>
            </w:pPr>
            <w:r>
              <w:rPr>
                <w:rFonts w:ascii="Times New Roman"/>
                <w:b w:val="false"/>
                <w:i w:val="false"/>
                <w:color w:val="000000"/>
                <w:sz w:val="20"/>
              </w:rPr>
              <w:t>
2) қайта есепке алу үшін:</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(бұдан әрі – ЭЦҚ) қол қойылған электрондық құжат нысанындағы сұрау салу;</w:t>
            </w:r>
          </w:p>
          <w:p>
            <w:pPr>
              <w:spacing w:after="20"/>
              <w:ind w:left="20"/>
              <w:jc w:val="both"/>
            </w:pPr>
            <w:r>
              <w:rPr>
                <w:rFonts w:ascii="Times New Roman"/>
                <w:b w:val="false"/>
                <w:i w:val="false"/>
                <w:color w:val="000000"/>
                <w:sz w:val="20"/>
              </w:rPr>
              <w:t>
жеке тұлғалар үшін – теле-, радиоарнаның меншік иесі - шетелдік жеке тұлғаның жеке басын куәландыратын құжаттың электрондық көшірмесі;</w:t>
            </w:r>
          </w:p>
          <w:p>
            <w:pPr>
              <w:spacing w:after="20"/>
              <w:ind w:left="20"/>
              <w:jc w:val="both"/>
            </w:pPr>
            <w:r>
              <w:rPr>
                <w:rFonts w:ascii="Times New Roman"/>
                <w:b w:val="false"/>
                <w:i w:val="false"/>
                <w:color w:val="000000"/>
                <w:sz w:val="20"/>
              </w:rPr>
              <w:t>
кәсіпкерлік қызметпен айналысу құқығын растайтын құжаттың электрондық көшірмесі;</w:t>
            </w:r>
          </w:p>
          <w:p>
            <w:pPr>
              <w:spacing w:after="20"/>
              <w:ind w:left="20"/>
              <w:jc w:val="both"/>
            </w:pPr>
            <w:r>
              <w:rPr>
                <w:rFonts w:ascii="Times New Roman"/>
                <w:b w:val="false"/>
                <w:i w:val="false"/>
                <w:color w:val="000000"/>
                <w:sz w:val="20"/>
              </w:rPr>
              <w:t>
заңды тұлғалар үшін – сауда тізілімінен заңдастырылған үзінді көшірменің электрондық көшірмесі немесе құрылтайшы – шетелдік заңды тұлғаның шет мемлекеттің заңнамасы бойынша заңды тұлға болып табылатынын куәландыратын, заңдастырылған басқа құжат.</w:t>
            </w:r>
          </w:p>
          <w:p>
            <w:pPr>
              <w:spacing w:after="20"/>
              <w:ind w:left="20"/>
              <w:jc w:val="both"/>
            </w:pPr>
            <w:r>
              <w:rPr>
                <w:rFonts w:ascii="Times New Roman"/>
                <w:b w:val="false"/>
                <w:i w:val="false"/>
                <w:color w:val="000000"/>
                <w:sz w:val="20"/>
              </w:rPr>
              <w:t>
3) телнұсқаны алу үшін:</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(бұдан әрі – ЭЦҚ) қол қойылған электрондық құжат нысанындағы сұрау салу;</w:t>
            </w:r>
          </w:p>
          <w:p>
            <w:pPr>
              <w:spacing w:after="20"/>
              <w:ind w:left="20"/>
              <w:jc w:val="both"/>
            </w:pPr>
            <w:r>
              <w:rPr>
                <w:rFonts w:ascii="Times New Roman"/>
                <w:b w:val="false"/>
                <w:i w:val="false"/>
                <w:color w:val="000000"/>
                <w:sz w:val="20"/>
              </w:rPr>
              <w:t>
жеке тұлғалар үшін – теле-, радиоарнаның меншік иесі - шетелдік жеке тұлғаның жеке басын куәландыратын құжаттың электрондық көшірмесі;</w:t>
            </w:r>
          </w:p>
          <w:p>
            <w:pPr>
              <w:spacing w:after="20"/>
              <w:ind w:left="20"/>
              <w:jc w:val="both"/>
            </w:pPr>
            <w:r>
              <w:rPr>
                <w:rFonts w:ascii="Times New Roman"/>
                <w:b w:val="false"/>
                <w:i w:val="false"/>
                <w:color w:val="000000"/>
                <w:sz w:val="20"/>
              </w:rPr>
              <w:t>
кәсіпкерлік қызметпен айналысу құқығын растайтын құжаттың электрондық көшірмесі;</w:t>
            </w:r>
          </w:p>
          <w:p>
            <w:pPr>
              <w:spacing w:after="20"/>
              <w:ind w:left="20"/>
              <w:jc w:val="both"/>
            </w:pPr>
            <w:r>
              <w:rPr>
                <w:rFonts w:ascii="Times New Roman"/>
                <w:b w:val="false"/>
                <w:i w:val="false"/>
                <w:color w:val="000000"/>
                <w:sz w:val="20"/>
              </w:rPr>
              <w:t>
заңды тұлғалар үшін – сауда тізілімінен заңдастырылған үзінді көшірменің электрондық көшірмесі немесе құрылтайшы - шетелдік заңды тұлға шет мемлекеттің заңнамасы бойынша заңды тұлға болып табылатынын куәландыратын, заңдастырылған басқа құжат.</w:t>
            </w:r>
          </w:p>
          <w:p>
            <w:pPr>
              <w:spacing w:after="20"/>
              <w:ind w:left="20"/>
              <w:jc w:val="both"/>
            </w:pPr>
            <w:r>
              <w:rPr>
                <w:rFonts w:ascii="Times New Roman"/>
                <w:b w:val="false"/>
                <w:i w:val="false"/>
                <w:color w:val="000000"/>
                <w:sz w:val="20"/>
              </w:rPr>
              <w:t>
Шет тілінде берілетін құжаттар қазақ және (немесе) орыс тілдеріне аударылуға жатады және нотариалды куәландырылады.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өтініштің мазмұнының осы мемлекеттік көрсетілетін қызмет стандартының талаптарына сәйкес келмеуі;</w:t>
            </w:r>
          </w:p>
          <w:p>
            <w:pPr>
              <w:spacing w:after="20"/>
              <w:ind w:left="20"/>
              <w:jc w:val="both"/>
            </w:pPr>
            <w:r>
              <w:rPr>
                <w:rFonts w:ascii="Times New Roman"/>
                <w:b w:val="false"/>
                <w:i w:val="false"/>
                <w:color w:val="000000"/>
                <w:sz w:val="20"/>
              </w:rPr>
              <w:t>
2) теле-, радиоарнаны есепке қою үшін алымның төленбеуі;</w:t>
            </w:r>
          </w:p>
          <w:p>
            <w:pPr>
              <w:spacing w:after="20"/>
              <w:ind w:left="20"/>
              <w:jc w:val="both"/>
            </w:pPr>
            <w:r>
              <w:rPr>
                <w:rFonts w:ascii="Times New Roman"/>
                <w:b w:val="false"/>
                <w:i w:val="false"/>
                <w:color w:val="000000"/>
                <w:sz w:val="20"/>
              </w:rPr>
              <w:t>
3) шетелдік теле-, радиоарнаның материалдары Қазақстан Республикасының конституциялық құрылысын күштеп өзгертуді, тұтастығын бұзуды, мемлекет қауіпсіздігіне нұқсан келтіруді, соғысты, экстремизмді немесе терроризмді, қатыгездік пен зорлық-зомбылықты, әлеуметтік, нәсілдік, ұлттық, діни, тектік-топтық және рулық басымдықты насихаттауды немесе үгіттеуді, ұлтаралық және конфессияаралық араздықты қоздыруға бағытталған ақпаратты, сондай-ақ порнографиялық және арнайы сексуалдық-эротикалық сипаттағы кино- және бейнеөнімдерді, сондай-ақ суицидті насихаттайтын ақпаратты қамтитын болса;</w:t>
            </w:r>
          </w:p>
          <w:p>
            <w:pPr>
              <w:spacing w:after="20"/>
              <w:ind w:left="20"/>
              <w:jc w:val="both"/>
            </w:pPr>
            <w:r>
              <w:rPr>
                <w:rFonts w:ascii="Times New Roman"/>
                <w:b w:val="false"/>
                <w:i w:val="false"/>
                <w:color w:val="000000"/>
                <w:sz w:val="20"/>
              </w:rPr>
              <w:t>
4) дінтану сараптамасының нәтижелері бойынша теріс қорытындының болуы;</w:t>
            </w:r>
          </w:p>
          <w:p>
            <w:pPr>
              <w:spacing w:after="20"/>
              <w:ind w:left="20"/>
              <w:jc w:val="both"/>
            </w:pPr>
            <w:r>
              <w:rPr>
                <w:rFonts w:ascii="Times New Roman"/>
                <w:b w:val="false"/>
                <w:i w:val="false"/>
                <w:color w:val="000000"/>
                <w:sz w:val="20"/>
              </w:rPr>
              <w:t>
5) шетелдік теле-, радиоарнаның өніміне қатысты оны Қазақстан Республикасының аумағында таратуға тыйым салу туралы сот шешімінің болуы;</w:t>
            </w:r>
          </w:p>
          <w:p>
            <w:pPr>
              <w:spacing w:after="20"/>
              <w:ind w:left="20"/>
              <w:jc w:val="both"/>
            </w:pPr>
            <w:r>
              <w:rPr>
                <w:rFonts w:ascii="Times New Roman"/>
                <w:b w:val="false"/>
                <w:i w:val="false"/>
                <w:color w:val="000000"/>
                <w:sz w:val="20"/>
              </w:rPr>
              <w:t>
6) мемлекеттік көрсетілетін қызметті алу үшін көрсетілетін қызметті алушы ұсынған құжаттардың және (немесе) оларда қамтылған деректердің (мәліметтердің) анық еместігінің анықталуы;</w:t>
            </w:r>
          </w:p>
          <w:p>
            <w:pPr>
              <w:spacing w:after="20"/>
              <w:ind w:left="20"/>
              <w:jc w:val="both"/>
            </w:pPr>
            <w:r>
              <w:rPr>
                <w:rFonts w:ascii="Times New Roman"/>
                <w:b w:val="false"/>
                <w:i w:val="false"/>
                <w:color w:val="000000"/>
                <w:sz w:val="20"/>
              </w:rPr>
              <w:t>
7) заңды тұлғаны мемлекеттік тіркеу (қайта тіркеу) немесе филиалды (өкілдікті) есептік тіркеу (қайта тіркеу) туралы анықтаманың болмауы ;</w:t>
            </w:r>
          </w:p>
          <w:p>
            <w:pPr>
              <w:spacing w:after="20"/>
              <w:ind w:left="20"/>
              <w:jc w:val="both"/>
            </w:pPr>
            <w:r>
              <w:rPr>
                <w:rFonts w:ascii="Times New Roman"/>
                <w:b w:val="false"/>
                <w:i w:val="false"/>
                <w:color w:val="000000"/>
                <w:sz w:val="20"/>
              </w:rPr>
              <w:t>
8)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ерекшеліктерін ескере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алады.</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www.​qogam.​gov.​kz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2022 жылғы 4 тамыздағы</w:t>
            </w:r>
            <w:r>
              <w:br/>
            </w:r>
            <w:r>
              <w:rPr>
                <w:rFonts w:ascii="Times New Roman"/>
                <w:b w:val="false"/>
                <w:i w:val="false"/>
                <w:color w:val="000000"/>
                <w:sz w:val="20"/>
              </w:rPr>
              <w:t>№ 302 Бұйрыққа</w:t>
            </w:r>
            <w:r>
              <w:br/>
            </w:r>
            <w:r>
              <w:rPr>
                <w:rFonts w:ascii="Times New Roman"/>
                <w:b w:val="false"/>
                <w:i w:val="false"/>
                <w:color w:val="000000"/>
                <w:sz w:val="20"/>
              </w:rPr>
              <w:t>5 қосымша</w:t>
            </w:r>
            <w:r>
              <w:br/>
            </w:r>
            <w:r>
              <w:rPr>
                <w:rFonts w:ascii="Times New Roman"/>
                <w:b w:val="false"/>
                <w:i w:val="false"/>
                <w:color w:val="000000"/>
                <w:sz w:val="20"/>
              </w:rPr>
              <w:t>"Мерзімді баспасөз</w:t>
            </w:r>
            <w:r>
              <w:br/>
            </w:r>
            <w:r>
              <w:rPr>
                <w:rFonts w:ascii="Times New Roman"/>
                <w:b w:val="false"/>
                <w:i w:val="false"/>
                <w:color w:val="000000"/>
                <w:sz w:val="20"/>
              </w:rPr>
              <w:t>басылымдарын, ақпараттық</w:t>
            </w:r>
            <w:r>
              <w:br/>
            </w:r>
            <w:r>
              <w:rPr>
                <w:rFonts w:ascii="Times New Roman"/>
                <w:b w:val="false"/>
                <w:i w:val="false"/>
                <w:color w:val="000000"/>
                <w:sz w:val="20"/>
              </w:rPr>
              <w:t>агенттіктерді және желілік</w:t>
            </w:r>
            <w:r>
              <w:br/>
            </w:r>
            <w:r>
              <w:rPr>
                <w:rFonts w:ascii="Times New Roman"/>
                <w:b w:val="false"/>
                <w:i w:val="false"/>
                <w:color w:val="000000"/>
                <w:sz w:val="20"/>
              </w:rPr>
              <w:t>басылымдарды есепке қою</w:t>
            </w:r>
            <w:r>
              <w:br/>
            </w:r>
            <w:r>
              <w:rPr>
                <w:rFonts w:ascii="Times New Roman"/>
                <w:b w:val="false"/>
                <w:i w:val="false"/>
                <w:color w:val="000000"/>
                <w:sz w:val="20"/>
              </w:rPr>
              <w:t>немесе қайта есепке алу"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(бұдан әрі –</w:t>
            </w:r>
            <w:r>
              <w:br/>
            </w:r>
            <w:r>
              <w:rPr>
                <w:rFonts w:ascii="Times New Roman"/>
                <w:b w:val="false"/>
                <w:i w:val="false"/>
                <w:color w:val="000000"/>
                <w:sz w:val="20"/>
              </w:rPr>
              <w:t>Қағидалар)</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 ақпараттық агенттіктерді және желілік басылымдарды есепке қою немесе қайта есепке алу" мемлекеттік көрсетілетін қызмет стандарты (мемлекеттік көрсетілетін қызметтің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министрлігінің Ақпарат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нәтижелерді беру www.​egov.​kz, www.​eli​cens​e.​kz "электрондық үкімет"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 мерзімді баспасөз басылымдарын, ақпараттық агенттіктерді және желілік басылымдарды есепке қою немесе қайта есепке алу туралы куәлік (бұдан әрі – куәлік) не осы Қағидаларда көзделген жағдайларда және негіздер бойынша мемлекеттік қызмет көрсетуден бас тарту туралы уәжді жауап.</w:t>
            </w:r>
          </w:p>
          <w:p>
            <w:pPr>
              <w:spacing w:after="20"/>
              <w:ind w:left="20"/>
              <w:jc w:val="both"/>
            </w:pPr>
            <w:r>
              <w:rPr>
                <w:rFonts w:ascii="Times New Roman"/>
                <w:b w:val="false"/>
                <w:i w:val="false"/>
                <w:color w:val="000000"/>
                <w:sz w:val="20"/>
              </w:rPr>
              <w:t>
Порталда мемлекеттік қызметті көрсету нәтижесі немесе мемлекеттік қызметті көрсетуден бас тарту туралы уәжді жауап көрсетілетін қызметті берушінің уәкілетті адамының электрондық цифрлық қолы (бұдан әрі– ЭЦҚ) қойылған электрондық құжат нысанында "жеке кабинетіне"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жеке және заңды тұлғаларға (бұдан әрі – көрсетілетін қызметті алушы) ақылы негізде көрсетіледі. "Салық және бюджетке төленетін басқа да міндетті төлемдер туралы" Қазақстан Республикасы Кодексі (Салық кодексі) 553-бабының </w:t>
            </w:r>
            <w:r>
              <w:rPr>
                <w:rFonts w:ascii="Times New Roman"/>
                <w:b w:val="false"/>
                <w:i w:val="false"/>
                <w:color w:val="000000"/>
                <w:sz w:val="20"/>
              </w:rPr>
              <w:t>7-тармағына</w:t>
            </w:r>
            <w:r>
              <w:rPr>
                <w:rFonts w:ascii="Times New Roman"/>
                <w:b w:val="false"/>
                <w:i w:val="false"/>
                <w:color w:val="000000"/>
                <w:sz w:val="20"/>
              </w:rPr>
              <w:t xml:space="preserve"> сәйкес мемлекеттік қызмет көрсеткені үшін тіркеу алымының мөлшерлемелері:</w:t>
            </w:r>
          </w:p>
          <w:p>
            <w:pPr>
              <w:spacing w:after="20"/>
              <w:ind w:left="20"/>
              <w:jc w:val="both"/>
            </w:pPr>
            <w:r>
              <w:rPr>
                <w:rFonts w:ascii="Times New Roman"/>
                <w:b w:val="false"/>
                <w:i w:val="false"/>
                <w:color w:val="000000"/>
                <w:sz w:val="20"/>
              </w:rPr>
              <w:t>
1) мерзімді баспасөз басылымын, ақпараттық агенттікті және желілік басылымды есепке қою туралы куәлік бергені үшін:</w:t>
            </w:r>
          </w:p>
          <w:p>
            <w:pPr>
              <w:spacing w:after="20"/>
              <w:ind w:left="20"/>
              <w:jc w:val="both"/>
            </w:pPr>
            <w:r>
              <w:rPr>
                <w:rFonts w:ascii="Times New Roman"/>
                <w:b w:val="false"/>
                <w:i w:val="false"/>
                <w:color w:val="000000"/>
                <w:sz w:val="20"/>
              </w:rPr>
              <w:t>
балалар және ғылыми тақырыптағы мерзімді баспасөз басылымын, ақпараттық агенттікті және желілік басылымын құратын көрсетілетін қызметті алушылар үшін – алым төленетін күні қолданыста болатын екі айлық есептік көрсеткішті;</w:t>
            </w:r>
          </w:p>
          <w:p>
            <w:pPr>
              <w:spacing w:after="20"/>
              <w:ind w:left="20"/>
              <w:jc w:val="both"/>
            </w:pPr>
            <w:r>
              <w:rPr>
                <w:rFonts w:ascii="Times New Roman"/>
                <w:b w:val="false"/>
                <w:i w:val="false"/>
                <w:color w:val="000000"/>
                <w:sz w:val="20"/>
              </w:rPr>
              <w:t>
мерзімді баспасөз басылымын, ақпараттық агенттікті және өзге тақырыптағы желілік басылымды құратын көрсетілетін қызметті алушылар үшін – алым төленетін күні қолданыста болатын бес айлық есептік көрсеткішті;</w:t>
            </w:r>
          </w:p>
          <w:p>
            <w:pPr>
              <w:spacing w:after="20"/>
              <w:ind w:left="20"/>
              <w:jc w:val="both"/>
            </w:pPr>
            <w:r>
              <w:rPr>
                <w:rFonts w:ascii="Times New Roman"/>
                <w:b w:val="false"/>
                <w:i w:val="false"/>
                <w:color w:val="000000"/>
                <w:sz w:val="20"/>
              </w:rPr>
              <w:t>
2) мерзімді баспасөз басылымын, ақпараттық агенттікті және желілік басылымды есепке қою туралы куәліктің телнұсқасын бергені үшін:</w:t>
            </w:r>
          </w:p>
          <w:p>
            <w:pPr>
              <w:spacing w:after="20"/>
              <w:ind w:left="20"/>
              <w:jc w:val="both"/>
            </w:pPr>
            <w:r>
              <w:rPr>
                <w:rFonts w:ascii="Times New Roman"/>
                <w:b w:val="false"/>
                <w:i w:val="false"/>
                <w:color w:val="000000"/>
                <w:sz w:val="20"/>
              </w:rPr>
              <w:t>
балалар және ғылыми тақырыптағы мерзімді баспа басылымын, ақпараттық агенттікті және желілік басылымды құратын көрсетілетін қызметті алушылар үшін – алым төленетін күні қолданыста болатын бір бүтін оннан алты айлық есептік көрсеткішті;</w:t>
            </w:r>
          </w:p>
          <w:p>
            <w:pPr>
              <w:spacing w:after="20"/>
              <w:ind w:left="20"/>
              <w:jc w:val="both"/>
            </w:pPr>
            <w:r>
              <w:rPr>
                <w:rFonts w:ascii="Times New Roman"/>
                <w:b w:val="false"/>
                <w:i w:val="false"/>
                <w:color w:val="000000"/>
                <w:sz w:val="20"/>
              </w:rPr>
              <w:t>
мерзімді баспа басылымын, ақпараттық агенттікті және өзге тақырыптағы желілік басылымды құратын көрсетілетін қызметті алушылар үшін – алым төленген күні қолданыстағы төрт айлық есептік көрсеткішті құрайды.</w:t>
            </w:r>
          </w:p>
          <w:p>
            <w:pPr>
              <w:spacing w:after="20"/>
              <w:ind w:left="20"/>
              <w:jc w:val="both"/>
            </w:pPr>
            <w:r>
              <w:rPr>
                <w:rFonts w:ascii="Times New Roman"/>
                <w:b w:val="false"/>
                <w:i w:val="false"/>
                <w:color w:val="000000"/>
                <w:sz w:val="20"/>
              </w:rPr>
              <w:t>
Мерзімді баспасөз басылымын, ақпараттық агенттікті және желілік басылымды қайта есепке алу тегін жүзеге асырылады.</w:t>
            </w:r>
          </w:p>
          <w:p>
            <w:pPr>
              <w:spacing w:after="20"/>
              <w:ind w:left="20"/>
              <w:jc w:val="both"/>
            </w:pPr>
            <w:r>
              <w:rPr>
                <w:rFonts w:ascii="Times New Roman"/>
                <w:b w:val="false"/>
                <w:i w:val="false"/>
                <w:color w:val="000000"/>
                <w:sz w:val="20"/>
              </w:rPr>
              <w:t>
Ақы төлеу қолма-қол ақша және қолма-қол ақшасыз нысанда екінші деңгейдегі банктер және банк операцияларының жекелеген түрлерін жүзеге асыратын ұйымдар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Нұр-Сұлтан қаласының уақытымен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мекенжайлары: Министрліктің www.​qogam.​gov.​kz интернет-ресурсында "Мемлекеттік көрсетілетін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мерзімді баспасөз басылымдарын, ақпараттық агенттіктерді және желілік басылымдарды есепке қою үшін көрсетілетін қызметті алушы:</w:t>
            </w:r>
          </w:p>
          <w:p>
            <w:pPr>
              <w:spacing w:after="20"/>
              <w:ind w:left="20"/>
              <w:jc w:val="both"/>
            </w:pPr>
            <w:r>
              <w:rPr>
                <w:rFonts w:ascii="Times New Roman"/>
                <w:b w:val="false"/>
                <w:i w:val="false"/>
                <w:color w:val="000000"/>
                <w:sz w:val="20"/>
              </w:rPr>
              <w:t xml:space="preserve">
көрсетілетін қызметті алушының ЭЦҚ-мен қол қойылған электрондық құжат нысанындағы сұрау салуды (осы мемлекеттік көрсетілетін қызмет стандартына </w:t>
            </w:r>
            <w:r>
              <w:rPr>
                <w:rFonts w:ascii="Times New Roman"/>
                <w:b w:val="false"/>
                <w:i w:val="false"/>
                <w:color w:val="000000"/>
                <w:sz w:val="20"/>
              </w:rPr>
              <w:t>1-қосымшаға</w:t>
            </w:r>
            <w:r>
              <w:rPr>
                <w:rFonts w:ascii="Times New Roman"/>
                <w:b w:val="false"/>
                <w:i w:val="false"/>
                <w:color w:val="000000"/>
                <w:sz w:val="20"/>
              </w:rPr>
              <w:t xml:space="preserve"> сәйкес) ұсынады;</w:t>
            </w:r>
          </w:p>
          <w:p>
            <w:pPr>
              <w:spacing w:after="20"/>
              <w:ind w:left="20"/>
              <w:jc w:val="both"/>
            </w:pPr>
            <w:r>
              <w:rPr>
                <w:rFonts w:ascii="Times New Roman"/>
                <w:b w:val="false"/>
                <w:i w:val="false"/>
                <w:color w:val="000000"/>
                <w:sz w:val="20"/>
              </w:rPr>
              <w:t>
2) мерзімді баспасөз басылымын, ақпараттық агенттікті және желілік басылымды қайта есепке алу үшін (меншік иесінің ауысуына не ұйымдық-құқықтық нысанының, атауының, мерзімді баспасөз басылымының және ақпараттық агенттіктің атауын, негізгі тақырыптық бағыты мен шығару мерзімділігінің, сондай-ақ тарату аумағының өзгеруіне байланысты) көрсетілетін қызметті алушы:</w:t>
            </w:r>
          </w:p>
          <w:p>
            <w:pPr>
              <w:spacing w:after="20"/>
              <w:ind w:left="20"/>
              <w:jc w:val="both"/>
            </w:pPr>
            <w:r>
              <w:rPr>
                <w:rFonts w:ascii="Times New Roman"/>
                <w:b w:val="false"/>
                <w:i w:val="false"/>
                <w:color w:val="000000"/>
                <w:sz w:val="20"/>
              </w:rPr>
              <w:t xml:space="preserve">
көрсетілетін қызметті алушының ЭЦҚ-мен қол қойылған электрондық құжат нысанындағы сұрау салуды (осы мемлекеттік көрсетілетін қызмет стандартына </w:t>
            </w:r>
            <w:r>
              <w:rPr>
                <w:rFonts w:ascii="Times New Roman"/>
                <w:b w:val="false"/>
                <w:i w:val="false"/>
                <w:color w:val="000000"/>
                <w:sz w:val="20"/>
              </w:rPr>
              <w:t>2-қосымшаға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мерзімді баспа басылымына, ақпараттық агенттікке және желілік басылымға меншік құқығын басқа адамға беруді растайтын шарттың үзінді көшірмесі құжатының электрондық көшірмесін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 сол атаумен және сол аумақта таралатын не оның атауы бұрын құрылған мерзімді баспасөз басылымының, ақпараттық агенттіктің немесе желілік басылымның атауымен айырғысыз дәрежеде ұқсас мерзімді баспа басылымына, ақпарат агенттігіне немесе желілік басылымға есепке қойғаны туралы куәліктің берілуі;</w:t>
            </w:r>
          </w:p>
          <w:p>
            <w:pPr>
              <w:spacing w:after="20"/>
              <w:ind w:left="20"/>
              <w:jc w:val="both"/>
            </w:pPr>
            <w:r>
              <w:rPr>
                <w:rFonts w:ascii="Times New Roman"/>
                <w:b w:val="false"/>
                <w:i w:val="false"/>
                <w:color w:val="000000"/>
                <w:sz w:val="20"/>
              </w:rPr>
              <w:t>
2) өтініштің мазмұны осы мемлекеттік қызмет көрсету талаптарына сәйкес келмеуі;</w:t>
            </w:r>
          </w:p>
          <w:p>
            <w:pPr>
              <w:spacing w:after="20"/>
              <w:ind w:left="20"/>
              <w:jc w:val="both"/>
            </w:pPr>
            <w:r>
              <w:rPr>
                <w:rFonts w:ascii="Times New Roman"/>
                <w:b w:val="false"/>
                <w:i w:val="false"/>
                <w:color w:val="000000"/>
                <w:sz w:val="20"/>
              </w:rPr>
              <w:t>
3) мерзімді баспасөз басылымын, ақпараттық агенттікті немесе желілік басылымды есепке қою үшін алымның төленбеуі;</w:t>
            </w:r>
          </w:p>
          <w:p>
            <w:pPr>
              <w:spacing w:after="20"/>
              <w:ind w:left="20"/>
              <w:jc w:val="both"/>
            </w:pPr>
            <w:r>
              <w:rPr>
                <w:rFonts w:ascii="Times New Roman"/>
                <w:b w:val="false"/>
                <w:i w:val="false"/>
                <w:color w:val="000000"/>
                <w:sz w:val="20"/>
              </w:rPr>
              <w:t>
4) меншік иесінің ауысуына байланысты мерзімді баспа басылымын, ақпарат агенттігін немесе желілік басылымды қайта есепке алу туралы өтініште мерзімді баспа басылымына немесе ақпарат агенттігіне меншік құқықтарын басқа адамға беруді растайтын шарттың нөмірі мен күнінің көрсетілмеуі;</w:t>
            </w:r>
          </w:p>
          <w:p>
            <w:pPr>
              <w:spacing w:after="20"/>
              <w:ind w:left="20"/>
              <w:jc w:val="both"/>
            </w:pPr>
            <w:r>
              <w:rPr>
                <w:rFonts w:ascii="Times New Roman"/>
                <w:b w:val="false"/>
                <w:i w:val="false"/>
                <w:color w:val="000000"/>
                <w:sz w:val="20"/>
              </w:rPr>
              <w:t>
5) шығарылуы бұрын сот тоқтатқан атауы (атауының бір бөлігі) бірдей және тақырыптық бағыты дәл сондай мерзімді баспа басылымын, ақпараттық агенттікті немесе желілік басылымды есепке қоюдың мәлімделуі немесе атауы мен тақырыптық бағытын қайталайтын мерзімді баспа басылымының, ақпараттық агенттіктің немесе желілік басылымның мәлімделуі, сондай-ақ шығарылуы сот шешімімен тоқтатылған мерзімді баспа басылымының, ақпараттық агенттіктің немесе желілік басылымның меншік иесінің немесе бас редакторының (редакторының) соттың шешімі заңды күшіне енген күннен бастап үш жыл ішінде өтініш беруі;</w:t>
            </w:r>
          </w:p>
          <w:p>
            <w:pPr>
              <w:spacing w:after="20"/>
              <w:ind w:left="20"/>
              <w:jc w:val="both"/>
            </w:pPr>
            <w:r>
              <w:rPr>
                <w:rFonts w:ascii="Times New Roman"/>
                <w:b w:val="false"/>
                <w:i w:val="false"/>
                <w:color w:val="000000"/>
                <w:sz w:val="20"/>
              </w:rPr>
              <w:t>
6)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ерекшеліктерін ескере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алады.</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www.​qogam.​gov.​kz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