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92ec" w14:textId="d0b9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 қызметінің тиімділігін бағалау интернет-порталында ақпаратты орналастыру қағидаларын бекіту туралы" Қазақстан Республикасы Ақпарат және қоғамдық даму министрінің 2021 жылғы 5 мамырдағы № 153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5 тамыздағы № 307 бұйрығы. Қазақстан Республикасының Әділет министрлігінде 2022 жылғы 8 тамызда № 29046 болып тіркелді. Күші жойылды - Қазақстан Республикасы Мәдениет және ақпарат министрінің 2025 жылғы 31 наурыздағы № 118-НҚ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31.03.2025 </w:t>
      </w:r>
      <w:r>
        <w:rPr>
          <w:rFonts w:ascii="Times New Roman"/>
          <w:b w:val="false"/>
          <w:i w:val="false"/>
          <w:color w:val="ff0000"/>
          <w:sz w:val="28"/>
        </w:rPr>
        <w:t>№ 118-НҚ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 қызметінің тиімділігін бағалау интернет-порталында ақпаратты орналастыру қағидаларын бекіту туралы" Қазақстан Республикасы Ақпарат және қоғамдық даму министрінің 2021 жылғы 5 мамырдағы № 153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22713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Республикасының Заңы 6-2-бабы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 қызметінің тиімділігін бағалау интернет-порталында ақпаратты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органдар қызметінің тиімділігін бағалау интернет-порталында ақпаратты орналастыру қағидалары (бұдан әрі – Қағидалар) "Ақпаратқа қол жеткізу туралы" Қазақстан Республикасы Заңының 6-2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органдар қызметінің тиімділігін бағалау интернет-порталында ақпаратты орналастыру тәртібін айқындайды.";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қол жеткізу шектелген ақпарат – мемлекеттік құпияларға, жеке басының құпиясына, отбасылық, банктік, коммерциялық құпияға, медицина қызметкерінің құпиясына және (немесе) заңмен қорғалатын өзге де құпияларға жатқызылған ақпарат, қолжетімділігі шектеулі дербес деректер, сондай-ақ "Қызмет бабында пайдалану үшін" деген белгісі бар қызметтік ақпарат;".;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және қоғам коммуникацияларын дамыту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 қамтамасыз етсін;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бюджеттің атқарылуын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 жөніндегі есеп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