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e475" w14:textId="4e7e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сауықтыру және санаторий объектілеріне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10 тамыздағы № ҚР ДСМ-78 бұйрығы. Қазақстан Республикасының Әділет министрлігінде 2022 жылғы 11 тамызда № 29092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"Балалардың сауықтыру және санаторий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"Балалардың сауықтыру және санаторий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3 сәуірдегі № 146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16913 болып тіркелген);</w:t>
      </w:r>
    </w:p>
    <w:bookmarkEnd w:id="3"/>
    <w:bookmarkStart w:name="z8"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11-тармағының</w:t>
      </w:r>
      <w:r>
        <w:rPr>
          <w:rFonts w:ascii="Times New Roman"/>
          <w:b w:val="false"/>
          <w:i w:val="false"/>
          <w:color w:val="000000"/>
          <w:sz w:val="28"/>
        </w:rPr>
        <w:t xml:space="preserve"> (Нормативтік құқықтық актілерді мемлекеттік тіркеу тізілімінде № 20935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Денсаулық сақтау </w:t>
            </w:r>
          </w:p>
          <w:p>
            <w:pPr>
              <w:spacing w:after="20"/>
              <w:ind w:left="20"/>
              <w:jc w:val="both"/>
            </w:pP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Ғылым және жоғары білім министірлігі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 xml:space="preserve">Индустрия және инфрақұрылымдық </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Оқу-ағарту министірлігі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10 тамыздағы</w:t>
            </w:r>
            <w:r>
              <w:br/>
            </w:r>
            <w:r>
              <w:rPr>
                <w:rFonts w:ascii="Times New Roman"/>
                <w:b w:val="false"/>
                <w:i w:val="false"/>
                <w:color w:val="000000"/>
                <w:sz w:val="20"/>
              </w:rPr>
              <w:t>№ ҚР ДСМ-78</w:t>
            </w:r>
            <w:r>
              <w:br/>
            </w:r>
            <w:r>
              <w:rPr>
                <w:rFonts w:ascii="Times New Roman"/>
                <w:b w:val="false"/>
                <w:i w:val="false"/>
                <w:color w:val="000000"/>
                <w:sz w:val="20"/>
              </w:rPr>
              <w:t>Бұйрығымен бекітілген</w:t>
            </w:r>
          </w:p>
        </w:tc>
      </w:tr>
    </w:tbl>
    <w:bookmarkStart w:name="z21" w:id="11"/>
    <w:p>
      <w:pPr>
        <w:spacing w:after="0"/>
        <w:ind w:left="0"/>
        <w:jc w:val="left"/>
      </w:pPr>
      <w:r>
        <w:rPr>
          <w:rFonts w:ascii="Times New Roman"/>
          <w:b/>
          <w:i w:val="false"/>
          <w:color w:val="000000"/>
        </w:rPr>
        <w:t xml:space="preserve"> "Балалардың сауықтыру және санаторий объектілеріне қойылатын санитариялық-эпидемиологиялық талаптар" санитариялық қағидалары</w:t>
      </w:r>
    </w:p>
    <w:bookmarkEnd w:id="11"/>
    <w:bookmarkStart w:name="z22" w:id="12"/>
    <w:p>
      <w:pPr>
        <w:spacing w:after="0"/>
        <w:ind w:left="0"/>
        <w:jc w:val="left"/>
      </w:pPr>
      <w:r>
        <w:rPr>
          <w:rFonts w:ascii="Times New Roman"/>
          <w:b/>
          <w:i w:val="false"/>
          <w:color w:val="000000"/>
        </w:rPr>
        <w:t xml:space="preserve"> 1-тарау. Жалпы ережелер</w:t>
      </w:r>
    </w:p>
    <w:bookmarkEnd w:id="12"/>
    <w:bookmarkStart w:name="z23" w:id="13"/>
    <w:p>
      <w:pPr>
        <w:spacing w:after="0"/>
        <w:ind w:left="0"/>
        <w:jc w:val="both"/>
      </w:pPr>
      <w:r>
        <w:rPr>
          <w:rFonts w:ascii="Times New Roman"/>
          <w:b w:val="false"/>
          <w:i w:val="false"/>
          <w:color w:val="000000"/>
          <w:sz w:val="28"/>
        </w:rPr>
        <w:t xml:space="preserve">
      1. Осы "Балалардың сауықтыру және санаторий объектілеріне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балалардың сауықтыру және санаторий объектілеріне (бұдан әрі – объектілер) қойылатын санитариялық-эпидемиологиялық талаптарды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4"/>
    <w:bookmarkStart w:name="z25" w:id="15"/>
    <w:p>
      <w:pPr>
        <w:spacing w:after="0"/>
        <w:ind w:left="0"/>
        <w:jc w:val="both"/>
      </w:pPr>
      <w:r>
        <w:rPr>
          <w:rFonts w:ascii="Times New Roman"/>
          <w:b w:val="false"/>
          <w:i w:val="false"/>
          <w:color w:val="000000"/>
          <w:sz w:val="28"/>
        </w:rPr>
        <w:t>
      1) санаторий-курорттық ұйымдар – курорттарда немесе емдеу-сауықтыру орындарында: санаторий (ересектерге, ересектер мен балаларға, балаларға арналған), студенттік санаторий-профилакторий, балаларды оңалту-сауықтыру орталығында орналасқан, медициналық және өзге де қызметтерді, табиғи емдік факторларды қолдана отырып, адам денсаулығын сауықтыру және қалпына келтіру бойынша санаторий-курорттық қызметтер көрсететін ұйымдар;</w:t>
      </w:r>
    </w:p>
    <w:bookmarkEnd w:id="15"/>
    <w:bookmarkStart w:name="z26" w:id="16"/>
    <w:p>
      <w:pPr>
        <w:spacing w:after="0"/>
        <w:ind w:left="0"/>
        <w:jc w:val="both"/>
      </w:pPr>
      <w:r>
        <w:rPr>
          <w:rFonts w:ascii="Times New Roman"/>
          <w:b w:val="false"/>
          <w:i w:val="false"/>
          <w:color w:val="000000"/>
          <w:sz w:val="28"/>
        </w:rPr>
        <w:t>
      2) санитариялық-эпидемиологиялық қорытынды – мемлекеттік санитариялық-эпидемиологиялық бақылау мен қадағалау объектілерінің халықтың санитариялық-эпидемиологиялық саламаттылығы саласындағы нормативтік құқықтық актілерге сәйкестігін куәландыратын құжат.</w:t>
      </w:r>
    </w:p>
    <w:bookmarkEnd w:id="16"/>
    <w:bookmarkStart w:name="z27" w:id="17"/>
    <w:p>
      <w:pPr>
        <w:spacing w:after="0"/>
        <w:ind w:left="0"/>
        <w:jc w:val="left"/>
      </w:pPr>
      <w:r>
        <w:rPr>
          <w:rFonts w:ascii="Times New Roman"/>
          <w:b/>
          <w:i w:val="false"/>
          <w:color w:val="000000"/>
        </w:rPr>
        <w:t xml:space="preserve"> 2-тарау. Балалардың сауықтыру және санаторий объектілерінің құрылысына жер учаскесін таңдауға, жобалауға, жаңасын салуға, реконструкциялауға, қайта жабдықтауға, қайта жоспарлауға және жұмыс істеп тұрған объектілерді кеңейтуге, қайта бейіндеуге және пайдалануға беруге қойылатын санитариялық-эпидемиологиялық талаптар</w:t>
      </w:r>
    </w:p>
    <w:bookmarkEnd w:id="17"/>
    <w:bookmarkStart w:name="z28" w:id="18"/>
    <w:p>
      <w:pPr>
        <w:spacing w:after="0"/>
        <w:ind w:left="0"/>
        <w:jc w:val="both"/>
      </w:pPr>
      <w:r>
        <w:rPr>
          <w:rFonts w:ascii="Times New Roman"/>
          <w:b w:val="false"/>
          <w:i w:val="false"/>
          <w:color w:val="000000"/>
          <w:sz w:val="28"/>
        </w:rPr>
        <w:t xml:space="preserve">
      3. Объектілердің құрылысына жер учаскесін таңдау, жобалау, жаңасын салу, реконструкциялау, қайта жабдықтау, қайта жоспарлау және жұмыс істеп тұрған объектілерді кеңейту, қайта бейіндеу және пайдалануға беру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айқындалады,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46-бабына</w:t>
      </w:r>
      <w:r>
        <w:rPr>
          <w:rFonts w:ascii="Times New Roman"/>
          <w:b w:val="false"/>
          <w:i w:val="false"/>
          <w:color w:val="000000"/>
          <w:sz w:val="28"/>
        </w:rPr>
        <w:t xml:space="preserve">,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санитариялық қағидаларға, гигиеналық нормативтерге, техникалық регламенттерге (бұдан әрі – нормалау құжаттары) және осы Санитариялық қағидаларға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Объектілер үшін жер учаскесі құрғақ, желдетілетін етіп таңдалады. Учаске шаруашылық-ауыз сумен жабдықтауды ұйымдастыру үшін қолайлы кірме жолдары мен жағдайлары бар атмосфералық ауаны ластау көздерінің жел жағында болады.</w:t>
      </w:r>
    </w:p>
    <w:bookmarkEnd w:id="19"/>
    <w:p>
      <w:pPr>
        <w:spacing w:after="0"/>
        <w:ind w:left="0"/>
        <w:jc w:val="both"/>
      </w:pPr>
      <w:r>
        <w:rPr>
          <w:rFonts w:ascii="Times New Roman"/>
          <w:b w:val="false"/>
          <w:i w:val="false"/>
          <w:color w:val="000000"/>
          <w:sz w:val="28"/>
        </w:rPr>
        <w:t>
      Балаларды сауықтыру объектілері (бұдан әрі – БСО) кәсіпорындардың, құрылыстардың және өзге де объектілердің санитариялық-қорғаныш аймақтарынан, санитариялық ажыраулардан, гараждардан, автотұрақтардан, автомагистральдардан, теміржол көлігі объектілерінен, әуе көлігінің ұшу және қону маршруттарынан тыс орналастырылады.</w:t>
      </w:r>
    </w:p>
    <w:p>
      <w:pPr>
        <w:spacing w:after="0"/>
        <w:ind w:left="0"/>
        <w:jc w:val="both"/>
      </w:pPr>
      <w:r>
        <w:rPr>
          <w:rFonts w:ascii="Times New Roman"/>
          <w:b w:val="false"/>
          <w:i w:val="false"/>
          <w:color w:val="000000"/>
          <w:sz w:val="28"/>
        </w:rPr>
        <w:t>
      БСО-ның аумағында және үй-жайларда олармен байланысы жоқ объектілерді функционалдық түрде орналастырмайды.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xml:space="preserve">
      5. Жұмыс істеп тұрған объектілерді жобалау, реконструкциялау, қайта жабдықтау, қайта жоспарлау және кеңейту, объектілердің типіне, қуатына (сыйымдылығына), жұмыс режиміне, мамандануына, қызмет көрсетілетін халық контингенттерінің ерекшелігіне байланысты объектілерді қайта бейіндеу кезінде үй-жайлардың құрамы, жиыны, алаңы және олардың құрылысы сәулет, қала құрылысы және құрылыс саласындағы мемлекеттік нормативтердің талаптарына, нормалау құжаттарының талаптарына, осы тараудың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13-тармақтарына</w:t>
      </w:r>
      <w:r>
        <w:rPr>
          <w:rFonts w:ascii="Times New Roman"/>
          <w:b w:val="false"/>
          <w:i w:val="false"/>
          <w:color w:val="000000"/>
          <w:sz w:val="28"/>
        </w:rPr>
        <w:t xml:space="preserve"> және осы Санитариялық қағидалардың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айқындалады.</w:t>
      </w:r>
    </w:p>
    <w:bookmarkEnd w:id="20"/>
    <w:p>
      <w:pPr>
        <w:spacing w:after="0"/>
        <w:ind w:left="0"/>
        <w:jc w:val="both"/>
      </w:pPr>
      <w:r>
        <w:rPr>
          <w:rFonts w:ascii="Times New Roman"/>
          <w:b w:val="false"/>
          <w:i w:val="false"/>
          <w:color w:val="000000"/>
          <w:sz w:val="28"/>
        </w:rPr>
        <w:t>
      Ғимараттар мен құрылыстарды БСО-ға (жалға) уақытша пайдалану кезінде осы Санитариялық қағидалар мен сәулет, қала құрылысы және құрылыс саласындағы мемлекеттік нормативтердің, нормалау құжаттарының талаптарына сәйкес үй-жайлардың құрамы, жиынтығы, ауданы бойынша талаптары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6. Объектілерді жобалау, реконструкциялау, қайта жабдықтау, қайта жоспарлау және кеңейту, қайта бейіндеу кезінде және учаскеде әкімшілік-шаруашылық, тұрмыстық үй-жайлардан топтық оқшаулау қағидаты сақталады.</w:t>
      </w:r>
    </w:p>
    <w:bookmarkEnd w:id="21"/>
    <w:bookmarkStart w:name="z32" w:id="22"/>
    <w:p>
      <w:pPr>
        <w:spacing w:after="0"/>
        <w:ind w:left="0"/>
        <w:jc w:val="both"/>
      </w:pPr>
      <w:r>
        <w:rPr>
          <w:rFonts w:ascii="Times New Roman"/>
          <w:b w:val="false"/>
          <w:i w:val="false"/>
          <w:color w:val="000000"/>
          <w:sz w:val="28"/>
        </w:rPr>
        <w:t>
      7. Балаларды сауықтыру объектілерінде (бұдан әрі – БСО) жобалау, реконструкциялау, қайта жабдықтау, қайта жоспарлау және кеңейту, қайта бейіндеу кезінде бір жатын бөлмедегі орын саны бір балаға 4 шаршы метр (бұдан әрі – м2) есебінен көзделеді.</w:t>
      </w:r>
    </w:p>
    <w:bookmarkEnd w:id="22"/>
    <w:bookmarkStart w:name="z33" w:id="23"/>
    <w:p>
      <w:pPr>
        <w:spacing w:after="0"/>
        <w:ind w:left="0"/>
        <w:jc w:val="both"/>
      </w:pPr>
      <w:r>
        <w:rPr>
          <w:rFonts w:ascii="Times New Roman"/>
          <w:b w:val="false"/>
          <w:i w:val="false"/>
          <w:color w:val="000000"/>
          <w:sz w:val="28"/>
        </w:rPr>
        <w:t>
      Балаларды сауықтыру объектілері– ол балаларды сауықтыру, олардың демалысы кезінде жалпы білім беретін оқу бағдарламаларын меңгеру үшін жағдай жасайтын, 6 жастан бастап балаларды сауықтыруға арналған объектілер, оның ішінде маусымдық және жыл бойы жұмыс істейтін БСО, сондай-ақ балалардың демалыс базалары мен орындары.</w:t>
      </w:r>
    </w:p>
    <w:bookmarkEnd w:id="23"/>
    <w:bookmarkStart w:name="z34" w:id="24"/>
    <w:p>
      <w:pPr>
        <w:spacing w:after="0"/>
        <w:ind w:left="0"/>
        <w:jc w:val="both"/>
      </w:pPr>
      <w:r>
        <w:rPr>
          <w:rFonts w:ascii="Times New Roman"/>
          <w:b w:val="false"/>
          <w:i w:val="false"/>
          <w:color w:val="000000"/>
          <w:sz w:val="28"/>
        </w:rPr>
        <w:t>
      8. Объектілерді жобалау, реконструкциялау, қайта жабдықтау, қайта жоспарлау және кеңейту, қайта бейіндеу кезінде бір балаға 2 м2 есебінен ойын бөлмесінің ауданы, санаторийдегі тұрғын бөлменің ауданы бір орынға кемінде 6 м2 есебінен көзделеді.</w:t>
      </w:r>
    </w:p>
    <w:bookmarkEnd w:id="24"/>
    <w:bookmarkStart w:name="z35" w:id="25"/>
    <w:p>
      <w:pPr>
        <w:spacing w:after="0"/>
        <w:ind w:left="0"/>
        <w:jc w:val="both"/>
      </w:pPr>
      <w:r>
        <w:rPr>
          <w:rFonts w:ascii="Times New Roman"/>
          <w:b w:val="false"/>
          <w:i w:val="false"/>
          <w:color w:val="000000"/>
          <w:sz w:val="28"/>
        </w:rPr>
        <w:t>
      9. Санаториялық объектілерде сумен емдеуге, балшықпен емдеуге арналған емдеу корпустары жеке тұрған ғимараттарда орналастырылады. Жобалық оқшаулау кезінде жапсарлас салынған объектіге орналастырылады.</w:t>
      </w:r>
    </w:p>
    <w:bookmarkEnd w:id="25"/>
    <w:bookmarkStart w:name="z36" w:id="26"/>
    <w:p>
      <w:pPr>
        <w:spacing w:after="0"/>
        <w:ind w:left="0"/>
        <w:jc w:val="both"/>
      </w:pPr>
      <w:r>
        <w:rPr>
          <w:rFonts w:ascii="Times New Roman"/>
          <w:b w:val="false"/>
          <w:i w:val="false"/>
          <w:color w:val="000000"/>
          <w:sz w:val="28"/>
        </w:rPr>
        <w:t>
      Шешінетін бөлмелер, санитариялық торап және себезгі бөлмелері жеке кіретін есігі бар жеке блоктарға топтастырылады</w:t>
      </w:r>
    </w:p>
    <w:bookmarkEnd w:id="26"/>
    <w:bookmarkStart w:name="z37" w:id="27"/>
    <w:p>
      <w:pPr>
        <w:spacing w:after="0"/>
        <w:ind w:left="0"/>
        <w:jc w:val="both"/>
      </w:pPr>
      <w:r>
        <w:rPr>
          <w:rFonts w:ascii="Times New Roman"/>
          <w:b w:val="false"/>
          <w:i w:val="false"/>
          <w:color w:val="000000"/>
          <w:sz w:val="28"/>
        </w:rPr>
        <w:t>
      Балшықтарды сақтау үшін тек қана таза балшықты пайдалануға есептелген бірнеше бассейндер көзделеді.</w:t>
      </w:r>
    </w:p>
    <w:bookmarkEnd w:id="27"/>
    <w:bookmarkStart w:name="z38" w:id="28"/>
    <w:p>
      <w:pPr>
        <w:spacing w:after="0"/>
        <w:ind w:left="0"/>
        <w:jc w:val="both"/>
      </w:pPr>
      <w:r>
        <w:rPr>
          <w:rFonts w:ascii="Times New Roman"/>
          <w:b w:val="false"/>
          <w:i w:val="false"/>
          <w:color w:val="000000"/>
          <w:sz w:val="28"/>
        </w:rPr>
        <w:t>
      Санаторий объектілері– бұл белгіленген режимді сақтаған кезде, алдын алуға, медициналық оңалтуға (санаторий-курорттық емдеуді қоса алғанда) және басым табиғи жағдайларды, оның ішінде табиғи емдік физикалық факторларды (климат, минералды сулар, балшықтар), физиотерапиялық әдістерді, емдік дене шынықтыруды пайдалана отырып, демалуға арналған ұйымдар, оның ішінде санаторий-курорттық ұйымдар, туберкулезге қарсы ұйымдар (санаторийлер).</w:t>
      </w:r>
    </w:p>
    <w:bookmarkEnd w:id="28"/>
    <w:bookmarkStart w:name="z39" w:id="29"/>
    <w:p>
      <w:pPr>
        <w:spacing w:after="0"/>
        <w:ind w:left="0"/>
        <w:jc w:val="both"/>
      </w:pPr>
      <w:r>
        <w:rPr>
          <w:rFonts w:ascii="Times New Roman"/>
          <w:b w:val="false"/>
          <w:i w:val="false"/>
          <w:color w:val="000000"/>
          <w:sz w:val="28"/>
        </w:rPr>
        <w:t xml:space="preserve">
      10. Санаторийлерде бальнеологиялық рәсімдерді (су рәсімдері) жүргізу үшін сәулет, қала құрылысы және құрылыс саласындағы мемлекеттік нормативтердің, "Денсаулық сақтау объектілеріне қойылатын санитариялық-эпидемиологиялық талаптар" санитариялық қағидаларын бекіту туралы" Қазақстан Республикасының Денсаулық сақтау министрінің 2020 жылғы 11 тамыздағы № ҚР ДСМ-96/2020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және осы Санитариялық қағидалардың талаптарына сәйкес дербес бальнеотехникалық құрылғылары бар жеке үй-жайлар жабдықталады.</w:t>
      </w:r>
    </w:p>
    <w:bookmarkEnd w:id="29"/>
    <w:bookmarkStart w:name="z40" w:id="30"/>
    <w:p>
      <w:pPr>
        <w:spacing w:after="0"/>
        <w:ind w:left="0"/>
        <w:jc w:val="both"/>
      </w:pPr>
      <w:r>
        <w:rPr>
          <w:rFonts w:ascii="Times New Roman"/>
          <w:b w:val="false"/>
          <w:i w:val="false"/>
          <w:color w:val="000000"/>
          <w:sz w:val="28"/>
        </w:rPr>
        <w:t>
      Емшара кабинеттерінде әрбір кушетка (кресло) жеке кабиналарда орнатылады. Бір емшара кабинетіндегі кушеткалардың (креслолардың) саны сәулет, қала құрылысы және құрылыс саласындағы мемлекеттік нормативтердің талаптарына сәйкес объектінің ерекшелігіне, оның жұмыс режиміне, рәсімдердің мамандануына байланысты емшара кабинетінің алаңын және бір кушеткаға ауысымда жүзеге асырылатын рәсімдердің есептік санын ескере отырып айқындалады.</w:t>
      </w:r>
    </w:p>
    <w:bookmarkEnd w:id="30"/>
    <w:bookmarkStart w:name="z41" w:id="31"/>
    <w:p>
      <w:pPr>
        <w:spacing w:after="0"/>
        <w:ind w:left="0"/>
        <w:jc w:val="both"/>
      </w:pPr>
      <w:r>
        <w:rPr>
          <w:rFonts w:ascii="Times New Roman"/>
          <w:b w:val="false"/>
          <w:i w:val="false"/>
          <w:color w:val="000000"/>
          <w:sz w:val="28"/>
        </w:rPr>
        <w:t>
      11. Емдік массаж жүргізуге арналған үй-жайлардың құрамында объектілерде массаж жасауға арналған кабинеттер, себезгі бөлмесі көзделеді және пациенттердің сыртқы киімдерін ауыстыру және уақытша сақтау үшін жағдайлар жасалады.</w:t>
      </w:r>
    </w:p>
    <w:bookmarkEnd w:id="31"/>
    <w:bookmarkStart w:name="z42" w:id="32"/>
    <w:p>
      <w:pPr>
        <w:spacing w:after="0"/>
        <w:ind w:left="0"/>
        <w:jc w:val="both"/>
      </w:pPr>
      <w:r>
        <w:rPr>
          <w:rFonts w:ascii="Times New Roman"/>
          <w:b w:val="false"/>
          <w:i w:val="false"/>
          <w:color w:val="000000"/>
          <w:sz w:val="28"/>
        </w:rPr>
        <w:t>
      12. Үй-жайлардың ішін әрлеу үшін жуу және дезинфекциялау құралдарына төзімді, олардың сапасы мен қауіпсіздігін растайтын, олардың сәйкестігін бағалау (растау) туралы құжаттары бар уытты емес құрылыс материалдары пайдаланылады.</w:t>
      </w:r>
    </w:p>
    <w:bookmarkEnd w:id="32"/>
    <w:bookmarkStart w:name="z43" w:id="33"/>
    <w:p>
      <w:pPr>
        <w:spacing w:after="0"/>
        <w:ind w:left="0"/>
        <w:jc w:val="both"/>
      </w:pPr>
      <w:r>
        <w:rPr>
          <w:rFonts w:ascii="Times New Roman"/>
          <w:b w:val="false"/>
          <w:i w:val="false"/>
          <w:color w:val="000000"/>
          <w:sz w:val="28"/>
        </w:rPr>
        <w:t>
      13. Барлық үй-жайлардың төбелерінің, қабырғаларының, едендерінің беттері тегіс орындалады, үй-жайдың қолданылу мақсатына байланысты жуу және дезинфекциялау құралдарының әсеріне төзімді, пішіні бұзылмаған, зақымданбаған және грибокпен зақымдану белгілерінсіз орындалады. Еденнің үстіңгі беттері санитариялық өңдеуге жол беретін, жинауға ыңғайлы, сырғуды болдырмайтын материалдардан көзделеді.</w:t>
      </w:r>
    </w:p>
    <w:bookmarkEnd w:id="33"/>
    <w:bookmarkStart w:name="z44" w:id="34"/>
    <w:p>
      <w:pPr>
        <w:spacing w:after="0"/>
        <w:ind w:left="0"/>
        <w:jc w:val="both"/>
      </w:pPr>
      <w:r>
        <w:rPr>
          <w:rFonts w:ascii="Times New Roman"/>
          <w:b w:val="false"/>
          <w:i w:val="false"/>
          <w:color w:val="000000"/>
          <w:sz w:val="28"/>
        </w:rPr>
        <w:t>
      Ылғалды жұмыс режимі бар үй-жайларда, сондай-ақ ылғалды ағымдағы дезинфекциялауға жататын үй-жайларда (оның ішінде медициналық және сауықтыру қызметтерін көрсетуге арналған үй-жайлар, ас блогы, ванна, себезгі, санитариялық тораптар, кір жуу орны, кір жуу бөлмесі, медициналық қалдықтарды уақытша сақтауға арналған үй-жайлар) қабырғалар мен еденнің беттері ылғалға төзімді материалдарды пайдалана отырып орындалады.</w:t>
      </w:r>
    </w:p>
    <w:bookmarkEnd w:id="34"/>
    <w:bookmarkStart w:name="z45" w:id="35"/>
    <w:p>
      <w:pPr>
        <w:spacing w:after="0"/>
        <w:ind w:left="0"/>
        <w:jc w:val="both"/>
      </w:pPr>
      <w:r>
        <w:rPr>
          <w:rFonts w:ascii="Times New Roman"/>
          <w:b w:val="false"/>
          <w:i w:val="false"/>
          <w:color w:val="000000"/>
          <w:sz w:val="28"/>
        </w:rPr>
        <w:t>
      14. Объектілер учаскесіне кіру жолдары мен кіреберістер, шаруашылық құрылыстарға, қоқыс жинайтын алаңдарға жаяу жүргіншілер жолдары, тротуарлар мен пандустар қатты материалдардан жасалған, тегіс, сырғанауды болдырмайтын, тазалауға, жинауға қолжетімді және ыңғайлы жабынымен көзделеді.</w:t>
      </w:r>
    </w:p>
    <w:bookmarkEnd w:id="35"/>
    <w:p>
      <w:pPr>
        <w:spacing w:after="0"/>
        <w:ind w:left="0"/>
        <w:jc w:val="both"/>
      </w:pPr>
      <w:r>
        <w:rPr>
          <w:rFonts w:ascii="Times New Roman"/>
          <w:b w:val="false"/>
          <w:i w:val="false"/>
          <w:color w:val="000000"/>
          <w:sz w:val="28"/>
        </w:rPr>
        <w:t xml:space="preserve">
      Балаларды тәулік бойы сауықтыру жөніндегі қызметті жүзеге асыратын заңды және жеке тұлғалар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ҚР ДСМ-84 бұйрығы) сәйкес нысан бойынша объектіні пайдалануға беру басталғанға дейін санитариялық-эпидемиологиялық қорытындыны бір рет алады, балаларды маусымдық сауықтыру жөніндегі қызметті жүзеге асыратын заңды және жеке тұлғалар жазғы сауықтыру маусымы басталғанға дейін жыл сайын санитариялық-эпидемиологиялық қорытынды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xml:space="preserve">
      15.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36"/>
    <w:bookmarkStart w:name="z49" w:id="37"/>
    <w:p>
      <w:pPr>
        <w:spacing w:after="0"/>
        <w:ind w:left="0"/>
        <w:jc w:val="left"/>
      </w:pPr>
      <w:r>
        <w:rPr>
          <w:rFonts w:ascii="Times New Roman"/>
          <w:b/>
          <w:i w:val="false"/>
          <w:color w:val="000000"/>
        </w:rPr>
        <w:t xml:space="preserve"> 3-тарау. Сумен жабдықтауға, суды бұруға, жылумен жабдықтауға, жарықтандыруға, желдетуге және ауа баптауға қойылатын санитариялық-эпидемиологиялық талаптар</w:t>
      </w:r>
    </w:p>
    <w:bookmarkEnd w:id="37"/>
    <w:bookmarkStart w:name="z50" w:id="38"/>
    <w:p>
      <w:pPr>
        <w:spacing w:after="0"/>
        <w:ind w:left="0"/>
        <w:jc w:val="both"/>
      </w:pPr>
      <w:r>
        <w:rPr>
          <w:rFonts w:ascii="Times New Roman"/>
          <w:b w:val="false"/>
          <w:i w:val="false"/>
          <w:color w:val="000000"/>
          <w:sz w:val="28"/>
        </w:rPr>
        <w:t xml:space="preserve">
      16. Объектілерде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31934 болып тіркелген)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саласындағы мемлекеттік нормативтердің талаптарына сәйкес келетін орталықтандырылған шаруашылық-ауыз су, ыстық сумен жабдықтау, суды бұру, жылумен жабдықтау көзделеді.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17. Объектілер ауыз сумен, оның ішінде нормалау құжаттарының талаптарына жауап беретін ыдыстарға құйылған (оның ішінде графиндер, шәйнектер, бөшкелер) немесе өнеркәсіптік дайындалған қапталған (ыдыстарға құйылған) ауыз сумен қамтамасыз етіледі.</w:t>
      </w:r>
    </w:p>
    <w:bookmarkEnd w:id="39"/>
    <w:bookmarkStart w:name="z52" w:id="40"/>
    <w:p>
      <w:pPr>
        <w:spacing w:after="0"/>
        <w:ind w:left="0"/>
        <w:jc w:val="both"/>
      </w:pPr>
      <w:r>
        <w:rPr>
          <w:rFonts w:ascii="Times New Roman"/>
          <w:b w:val="false"/>
          <w:i w:val="false"/>
          <w:color w:val="000000"/>
          <w:sz w:val="28"/>
        </w:rPr>
        <w:t>
      Өнеркәсіптік дайындалған буып-түйілген (ыдысқа құйылған) ауыз су таңбалануы, оның қадағалануын қамтамасыз ететін тауарға ілеспе құжаттамасы, буып-түйілген ауыз судың сапасы мен қауіпсіздігін растайтын сәйкестікті бағалау (растау) туралы құжаттар бар болған кезде объектілерде ауыз су және өндірістік мақсаттар үшін қолданылады.</w:t>
      </w:r>
    </w:p>
    <w:bookmarkEnd w:id="40"/>
    <w:bookmarkStart w:name="z53" w:id="41"/>
    <w:p>
      <w:pPr>
        <w:spacing w:after="0"/>
        <w:ind w:left="0"/>
        <w:jc w:val="both"/>
      </w:pPr>
      <w:r>
        <w:rPr>
          <w:rFonts w:ascii="Times New Roman"/>
          <w:b w:val="false"/>
          <w:i w:val="false"/>
          <w:color w:val="000000"/>
          <w:sz w:val="28"/>
        </w:rPr>
        <w:t>
      Кулерді жуу пайдалану жөніндегі нұсқаулыққа сәйкес және нұсқаулықта көзделген кезеңділікпен, бірақ күнтізбелік 7 (жеті) күнде кемінде бір рет, қолдануға рұқсат етілген дезинфекциялау құралдарын қолдана отырып, үш айда бір реттен сиретпей жүргізіледі.</w:t>
      </w:r>
    </w:p>
    <w:bookmarkEnd w:id="41"/>
    <w:bookmarkStart w:name="z54" w:id="42"/>
    <w:p>
      <w:pPr>
        <w:spacing w:after="0"/>
        <w:ind w:left="0"/>
        <w:jc w:val="both"/>
      </w:pPr>
      <w:r>
        <w:rPr>
          <w:rFonts w:ascii="Times New Roman"/>
          <w:b w:val="false"/>
          <w:i w:val="false"/>
          <w:color w:val="000000"/>
          <w:sz w:val="28"/>
        </w:rPr>
        <w:t>
      Ауыз су үшін тамақ өнімдерімен жанасуға арналған таза ыдыстар (шыны, фаянс, пластмасса, бір рет қолданылатын стақандар) пайдаланылады.</w:t>
      </w:r>
    </w:p>
    <w:bookmarkEnd w:id="42"/>
    <w:bookmarkStart w:name="z55" w:id="43"/>
    <w:p>
      <w:pPr>
        <w:spacing w:after="0"/>
        <w:ind w:left="0"/>
        <w:jc w:val="both"/>
      </w:pPr>
      <w:r>
        <w:rPr>
          <w:rFonts w:ascii="Times New Roman"/>
          <w:b w:val="false"/>
          <w:i w:val="false"/>
          <w:color w:val="000000"/>
          <w:sz w:val="28"/>
        </w:rPr>
        <w:t>
      Қайнаған ауыз су мынадай:</w:t>
      </w:r>
    </w:p>
    <w:bookmarkEnd w:id="43"/>
    <w:bookmarkStart w:name="z56" w:id="44"/>
    <w:p>
      <w:pPr>
        <w:spacing w:after="0"/>
        <w:ind w:left="0"/>
        <w:jc w:val="both"/>
      </w:pPr>
      <w:r>
        <w:rPr>
          <w:rFonts w:ascii="Times New Roman"/>
          <w:b w:val="false"/>
          <w:i w:val="false"/>
          <w:color w:val="000000"/>
          <w:sz w:val="28"/>
        </w:rPr>
        <w:t>
      ауыз суды кемінде 5 минут қайнату;</w:t>
      </w:r>
    </w:p>
    <w:bookmarkEnd w:id="44"/>
    <w:bookmarkStart w:name="z57" w:id="45"/>
    <w:p>
      <w:pPr>
        <w:spacing w:after="0"/>
        <w:ind w:left="0"/>
        <w:jc w:val="both"/>
      </w:pPr>
      <w:r>
        <w:rPr>
          <w:rFonts w:ascii="Times New Roman"/>
          <w:b w:val="false"/>
          <w:i w:val="false"/>
          <w:color w:val="000000"/>
          <w:sz w:val="28"/>
        </w:rPr>
        <w:t>
      ол қайнаған ыдыста бөлме температурасына дейін салқындату;</w:t>
      </w:r>
    </w:p>
    <w:bookmarkEnd w:id="45"/>
    <w:bookmarkStart w:name="z58" w:id="46"/>
    <w:p>
      <w:pPr>
        <w:spacing w:after="0"/>
        <w:ind w:left="0"/>
        <w:jc w:val="both"/>
      </w:pPr>
      <w:r>
        <w:rPr>
          <w:rFonts w:ascii="Times New Roman"/>
          <w:b w:val="false"/>
          <w:i w:val="false"/>
          <w:color w:val="000000"/>
          <w:sz w:val="28"/>
        </w:rPr>
        <w:t>
      үш сағаттан асырмай сақтау;</w:t>
      </w:r>
    </w:p>
    <w:bookmarkEnd w:id="46"/>
    <w:bookmarkStart w:name="z59" w:id="47"/>
    <w:p>
      <w:pPr>
        <w:spacing w:after="0"/>
        <w:ind w:left="0"/>
        <w:jc w:val="both"/>
      </w:pPr>
      <w:r>
        <w:rPr>
          <w:rFonts w:ascii="Times New Roman"/>
          <w:b w:val="false"/>
          <w:i w:val="false"/>
          <w:color w:val="000000"/>
          <w:sz w:val="28"/>
        </w:rPr>
        <w:t>
      объектінің есепке алу құжаттамасында қайнаған ауыз суды ауыстыру уақытын есепке алуды жүргізу талаптары сақталған жағдайда пайдаланылады.</w:t>
      </w:r>
    </w:p>
    <w:bookmarkEnd w:id="47"/>
    <w:bookmarkStart w:name="z60" w:id="48"/>
    <w:p>
      <w:pPr>
        <w:spacing w:after="0"/>
        <w:ind w:left="0"/>
        <w:jc w:val="both"/>
      </w:pPr>
      <w:r>
        <w:rPr>
          <w:rFonts w:ascii="Times New Roman"/>
          <w:b w:val="false"/>
          <w:i w:val="false"/>
          <w:color w:val="000000"/>
          <w:sz w:val="28"/>
        </w:rPr>
        <w:t>
      Ауыз суды сақтауға және жеткізуге тазартылған және дезинфекцияланаған көп рет қолданылатын сыйымдылықтар пайдаланылады.</w:t>
      </w:r>
    </w:p>
    <w:bookmarkEnd w:id="48"/>
    <w:bookmarkStart w:name="z61" w:id="49"/>
    <w:p>
      <w:pPr>
        <w:spacing w:after="0"/>
        <w:ind w:left="0"/>
        <w:jc w:val="both"/>
      </w:pPr>
      <w:r>
        <w:rPr>
          <w:rFonts w:ascii="Times New Roman"/>
          <w:b w:val="false"/>
          <w:i w:val="false"/>
          <w:color w:val="000000"/>
          <w:sz w:val="28"/>
        </w:rPr>
        <w:t>
      18. Балалардың объектілерде болған барлық уақыты ішінде ауыз суға еркін қол жеткізуі қамтамасыз етіледі.</w:t>
      </w:r>
    </w:p>
    <w:bookmarkEnd w:id="49"/>
    <w:bookmarkStart w:name="z62" w:id="50"/>
    <w:p>
      <w:pPr>
        <w:spacing w:after="0"/>
        <w:ind w:left="0"/>
        <w:jc w:val="both"/>
      </w:pPr>
      <w:r>
        <w:rPr>
          <w:rFonts w:ascii="Times New Roman"/>
          <w:b w:val="false"/>
          <w:i w:val="false"/>
          <w:color w:val="000000"/>
          <w:sz w:val="28"/>
        </w:rPr>
        <w:t>
      19. Стационарлық ауыз су бұрқақтарының конструктивтік шешімдері судың тік ағысының айналасында кемінде 10 сантиметр (бұдан әрі – см) биіктікте шектеу сақинасының болуы көзделеді.</w:t>
      </w:r>
    </w:p>
    <w:bookmarkEnd w:id="50"/>
    <w:bookmarkStart w:name="z63" w:id="51"/>
    <w:p>
      <w:pPr>
        <w:spacing w:after="0"/>
        <w:ind w:left="0"/>
        <w:jc w:val="both"/>
      </w:pPr>
      <w:r>
        <w:rPr>
          <w:rFonts w:ascii="Times New Roman"/>
          <w:b w:val="false"/>
          <w:i w:val="false"/>
          <w:color w:val="000000"/>
          <w:sz w:val="28"/>
        </w:rPr>
        <w:t>
      20. Орталықтандырылған сумен жабдықтау жүйесі болмаған кезде ішкі сумен жабдықтау жүйелерінің құрылғысы бар орталықтанбаған және (немесе) дербес ауыз сумен жабдықтау жүйелерінің суын пайдалану көзделеді.</w:t>
      </w:r>
    </w:p>
    <w:bookmarkEnd w:id="51"/>
    <w:bookmarkStart w:name="z64" w:id="52"/>
    <w:p>
      <w:pPr>
        <w:spacing w:after="0"/>
        <w:ind w:left="0"/>
        <w:jc w:val="both"/>
      </w:pPr>
      <w:r>
        <w:rPr>
          <w:rFonts w:ascii="Times New Roman"/>
          <w:b w:val="false"/>
          <w:i w:val="false"/>
          <w:color w:val="000000"/>
          <w:sz w:val="28"/>
        </w:rPr>
        <w:t>
      Жеке бас гигиенасын сақтау үшін су толтырылатын қосымша қол жуғыштардың қондырғысы пайдаланылады.</w:t>
      </w:r>
    </w:p>
    <w:bookmarkEnd w:id="52"/>
    <w:bookmarkStart w:name="z65" w:id="53"/>
    <w:p>
      <w:pPr>
        <w:spacing w:after="0"/>
        <w:ind w:left="0"/>
        <w:jc w:val="both"/>
      </w:pPr>
      <w:r>
        <w:rPr>
          <w:rFonts w:ascii="Times New Roman"/>
          <w:b w:val="false"/>
          <w:i w:val="false"/>
          <w:color w:val="000000"/>
          <w:sz w:val="28"/>
        </w:rPr>
        <w:t>
      21. Объектілерде орталықтандырылған ыстық сумен жабдықтау жүйесі болмаған жағдайда су жылытқыштар орнатылады, ағынды ыстық сумен қамтылады.</w:t>
      </w:r>
    </w:p>
    <w:bookmarkEnd w:id="53"/>
    <w:p>
      <w:pPr>
        <w:spacing w:after="0"/>
        <w:ind w:left="0"/>
        <w:jc w:val="both"/>
      </w:pPr>
      <w:r>
        <w:rPr>
          <w:rFonts w:ascii="Times New Roman"/>
          <w:b w:val="false"/>
          <w:i w:val="false"/>
          <w:color w:val="000000"/>
          <w:sz w:val="28"/>
        </w:rPr>
        <w:t xml:space="preserve">
      Ыстық және салқын су барлық ванналарға, себезгілерге, кір жуатын орындарға, қолжуғыштарға, оның ішінде санитариялық тораптарда, түстену залдарында, тұратын орындарда, медициналық және сауықтыру қызметтерін көрсетуге арналған үй-жайларда, сондай-ақ араластырғыштарды орната отырып, ас блогындағы технологиялық жабдыққа жеткізіледі. </w:t>
      </w:r>
    </w:p>
    <w:p>
      <w:pPr>
        <w:spacing w:after="0"/>
        <w:ind w:left="0"/>
        <w:jc w:val="both"/>
      </w:pPr>
      <w:r>
        <w:rPr>
          <w:rFonts w:ascii="Times New Roman"/>
          <w:b w:val="false"/>
          <w:i w:val="false"/>
          <w:color w:val="000000"/>
          <w:sz w:val="28"/>
        </w:rPr>
        <w:t>
      Жылыту жүйесіндегі ыстық суды технологиялық және тұрмыстық мақсаттарда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22. Объектілерді кәрізденбеген және (немесе) ішінара кәріздендірілген жерде орналастыру кезінде орталықтандырылған суды бұру жүйесі болмаған кезде дербес (жергілікті) суды бұру жүйелері, оның ішінде санитариялық-аулалық қондырғыларды орнату көзделеді.</w:t>
      </w:r>
    </w:p>
    <w:bookmarkEnd w:id="54"/>
    <w:p>
      <w:pPr>
        <w:spacing w:after="0"/>
        <w:ind w:left="0"/>
        <w:jc w:val="both"/>
      </w:pPr>
      <w:r>
        <w:rPr>
          <w:rFonts w:ascii="Times New Roman"/>
          <w:b w:val="false"/>
          <w:i w:val="false"/>
          <w:color w:val="000000"/>
          <w:sz w:val="28"/>
        </w:rPr>
        <w:t>
      Санитариялық-аулалық қондырғылар (бұдан әрі – САҚ) – бұл орталықтандырылған суды бұрумен байланысты емес, объектінің аумағында орналасқан, жерүсті бөлігі және жерасты су өткізбейтін сыйымдылығы (шұңқыры) бар дәретхана.</w:t>
      </w:r>
    </w:p>
    <w:p>
      <w:pPr>
        <w:spacing w:after="0"/>
        <w:ind w:left="0"/>
        <w:jc w:val="both"/>
      </w:pPr>
      <w:r>
        <w:rPr>
          <w:rFonts w:ascii="Times New Roman"/>
          <w:b w:val="false"/>
          <w:i w:val="false"/>
          <w:color w:val="000000"/>
          <w:sz w:val="28"/>
        </w:rPr>
        <w:t>
      Сарқынды суларды, оның ішінде САҚ-тан қабылдау объектінің аумағының шаруашылық аймағында орналасқан, тазалау уақтылы жүргізілетін гидравликалық ысырмалары (сифондары) бар қақпақтармен жарақтандырылған, жалпы немесе бөлек жерасты су өткізбейтін сыйымдылықтарға (шұңқырларға, септиктерге) жүзеге асырылады.</w:t>
      </w:r>
    </w:p>
    <w:p>
      <w:pPr>
        <w:spacing w:after="0"/>
        <w:ind w:left="0"/>
        <w:jc w:val="both"/>
      </w:pPr>
      <w:r>
        <w:rPr>
          <w:rFonts w:ascii="Times New Roman"/>
          <w:b w:val="false"/>
          <w:i w:val="false"/>
          <w:color w:val="000000"/>
          <w:sz w:val="28"/>
        </w:rPr>
        <w:t>
      Сарқынды суларды ашық су айдындарына және іргелес аумаққа, сондай-ақ сіңіргіш құдықтарды орнатуға жол берілмейді.</w:t>
      </w:r>
    </w:p>
    <w:p>
      <w:pPr>
        <w:spacing w:after="0"/>
        <w:ind w:left="0"/>
        <w:jc w:val="both"/>
      </w:pPr>
      <w:r>
        <w:rPr>
          <w:rFonts w:ascii="Times New Roman"/>
          <w:b w:val="false"/>
          <w:i w:val="false"/>
          <w:color w:val="000000"/>
          <w:sz w:val="28"/>
        </w:rPr>
        <w:t>
      САҚ-ты жинауды қолдану жөніндегі нұсқаулыққа сәйкес қолдануға рұқсат етілген дезинфекциялау құралдарын пайдалана отырып, жұмыс режимін ескере отырып күн сайын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5"/>
    <w:p>
      <w:pPr>
        <w:spacing w:after="0"/>
        <w:ind w:left="0"/>
        <w:jc w:val="both"/>
      </w:pPr>
      <w:r>
        <w:rPr>
          <w:rFonts w:ascii="Times New Roman"/>
          <w:b w:val="false"/>
          <w:i w:val="false"/>
          <w:color w:val="000000"/>
          <w:sz w:val="28"/>
        </w:rPr>
        <w:t>
      23. Объектілер орталықтандырылған жылумен жабдықтау жүйесімен жабдықталады немесе жылумен жабдықтауға, оның ішінде ыстық сумен жабдықтауды қамтамасыз етуге арналған дербес жүйелер мен жабдықтар пайдаланылады.</w:t>
      </w:r>
    </w:p>
    <w:bookmarkEnd w:id="55"/>
    <w:bookmarkStart w:name="z74" w:id="56"/>
    <w:p>
      <w:pPr>
        <w:spacing w:after="0"/>
        <w:ind w:left="0"/>
        <w:jc w:val="both"/>
      </w:pPr>
      <w:r>
        <w:rPr>
          <w:rFonts w:ascii="Times New Roman"/>
          <w:b w:val="false"/>
          <w:i w:val="false"/>
          <w:color w:val="000000"/>
          <w:sz w:val="28"/>
        </w:rPr>
        <w:t>
      24. Жылыту кезеңінде ауа температурасы:</w:t>
      </w:r>
    </w:p>
    <w:bookmarkEnd w:id="56"/>
    <w:bookmarkStart w:name="z75" w:id="57"/>
    <w:p>
      <w:pPr>
        <w:spacing w:after="0"/>
        <w:ind w:left="0"/>
        <w:jc w:val="both"/>
      </w:pPr>
      <w:r>
        <w:rPr>
          <w:rFonts w:ascii="Times New Roman"/>
          <w:b w:val="false"/>
          <w:i w:val="false"/>
          <w:color w:val="000000"/>
          <w:sz w:val="28"/>
        </w:rPr>
        <w:t>
      1) жатын және оқу үй-жайларында, кабинеттерде, кітапханада, мәдени-көпшілік іс-шаралар мен демалысқа арналған үй-жайларда, компьютерлік сыныптарда, қызметтік-тұрмыстық, кір жуатын бөлмелерде плюс (бұдан әрі –"+") 18 градус Цельсийден (бұдан әрі – °C) +22 °C;</w:t>
      </w:r>
    </w:p>
    <w:bookmarkEnd w:id="57"/>
    <w:bookmarkStart w:name="z76" w:id="58"/>
    <w:p>
      <w:pPr>
        <w:spacing w:after="0"/>
        <w:ind w:left="0"/>
        <w:jc w:val="both"/>
      </w:pPr>
      <w:r>
        <w:rPr>
          <w:rFonts w:ascii="Times New Roman"/>
          <w:b w:val="false"/>
          <w:i w:val="false"/>
          <w:color w:val="000000"/>
          <w:sz w:val="28"/>
        </w:rPr>
        <w:t>
      2) тамақтану залдарында, буфеттерде, үтіктеу, кептіру, қоймаларда және киім-кешектерде +16 °C;</w:t>
      </w:r>
    </w:p>
    <w:bookmarkEnd w:id="58"/>
    <w:bookmarkStart w:name="z77" w:id="59"/>
    <w:p>
      <w:pPr>
        <w:spacing w:after="0"/>
        <w:ind w:left="0"/>
        <w:jc w:val="both"/>
      </w:pPr>
      <w:r>
        <w:rPr>
          <w:rFonts w:ascii="Times New Roman"/>
          <w:b w:val="false"/>
          <w:i w:val="false"/>
          <w:color w:val="000000"/>
          <w:sz w:val="28"/>
        </w:rPr>
        <w:t>
      3) физиотерапия кабинеттерінде, массаж кабинеттерінде +28 °C;</w:t>
      </w:r>
    </w:p>
    <w:bookmarkEnd w:id="59"/>
    <w:bookmarkStart w:name="z78" w:id="60"/>
    <w:p>
      <w:pPr>
        <w:spacing w:after="0"/>
        <w:ind w:left="0"/>
        <w:jc w:val="both"/>
      </w:pPr>
      <w:r>
        <w:rPr>
          <w:rFonts w:ascii="Times New Roman"/>
          <w:b w:val="false"/>
          <w:i w:val="false"/>
          <w:color w:val="000000"/>
          <w:sz w:val="28"/>
        </w:rPr>
        <w:t>
      4) медициналық үй-жайларда +20 °C - +22 °C;</w:t>
      </w:r>
    </w:p>
    <w:bookmarkEnd w:id="60"/>
    <w:bookmarkStart w:name="z79" w:id="61"/>
    <w:p>
      <w:pPr>
        <w:spacing w:after="0"/>
        <w:ind w:left="0"/>
        <w:jc w:val="both"/>
      </w:pPr>
      <w:r>
        <w:rPr>
          <w:rFonts w:ascii="Times New Roman"/>
          <w:b w:val="false"/>
          <w:i w:val="false"/>
          <w:color w:val="000000"/>
          <w:sz w:val="28"/>
        </w:rPr>
        <w:t>
      5) спортзалда және секциялық сабақтар өткізуге арналған бөлмелерде, рекреацияларда, вестибюль мен киім ілетін бөлмелерде, ас үйде, киім мен аяқ киім кептіретін бөлмеде +15°C - +17 °C;</w:t>
      </w:r>
    </w:p>
    <w:bookmarkEnd w:id="61"/>
    <w:bookmarkStart w:name="z80" w:id="62"/>
    <w:p>
      <w:pPr>
        <w:spacing w:after="0"/>
        <w:ind w:left="0"/>
        <w:jc w:val="both"/>
      </w:pPr>
      <w:r>
        <w:rPr>
          <w:rFonts w:ascii="Times New Roman"/>
          <w:b w:val="false"/>
          <w:i w:val="false"/>
          <w:color w:val="000000"/>
          <w:sz w:val="28"/>
        </w:rPr>
        <w:t>
      6) спорт залының киім ауыстыратын бөлмесінде +19 °C - +23 °C;</w:t>
      </w:r>
    </w:p>
    <w:bookmarkEnd w:id="62"/>
    <w:bookmarkStart w:name="z81" w:id="63"/>
    <w:p>
      <w:pPr>
        <w:spacing w:after="0"/>
        <w:ind w:left="0"/>
        <w:jc w:val="both"/>
      </w:pPr>
      <w:r>
        <w:rPr>
          <w:rFonts w:ascii="Times New Roman"/>
          <w:b w:val="false"/>
          <w:i w:val="false"/>
          <w:color w:val="000000"/>
          <w:sz w:val="28"/>
        </w:rPr>
        <w:t>
      7) ванна бассейні бар үй-жайларда +29 °C - +30 °C;</w:t>
      </w:r>
    </w:p>
    <w:bookmarkEnd w:id="63"/>
    <w:bookmarkStart w:name="z82" w:id="64"/>
    <w:p>
      <w:pPr>
        <w:spacing w:after="0"/>
        <w:ind w:left="0"/>
        <w:jc w:val="both"/>
      </w:pPr>
      <w:r>
        <w:rPr>
          <w:rFonts w:ascii="Times New Roman"/>
          <w:b w:val="false"/>
          <w:i w:val="false"/>
          <w:color w:val="000000"/>
          <w:sz w:val="28"/>
        </w:rPr>
        <w:t>
      8) себезгіде +25 °C.</w:t>
      </w:r>
    </w:p>
    <w:bookmarkEnd w:id="64"/>
    <w:bookmarkStart w:name="z83" w:id="65"/>
    <w:p>
      <w:pPr>
        <w:spacing w:after="0"/>
        <w:ind w:left="0"/>
        <w:jc w:val="both"/>
      </w:pPr>
      <w:r>
        <w:rPr>
          <w:rFonts w:ascii="Times New Roman"/>
          <w:b w:val="false"/>
          <w:i w:val="false"/>
          <w:color w:val="000000"/>
          <w:sz w:val="28"/>
        </w:rPr>
        <w:t>
      Үй-жайлардағы оңтайлы салыстырмалы ылғалдылық 40-55 %, ас үйде және кір жуатын бөлмеде – 60-70% дейін.</w:t>
      </w:r>
    </w:p>
    <w:bookmarkEnd w:id="65"/>
    <w:bookmarkStart w:name="z84" w:id="66"/>
    <w:p>
      <w:pPr>
        <w:spacing w:after="0"/>
        <w:ind w:left="0"/>
        <w:jc w:val="both"/>
      </w:pPr>
      <w:r>
        <w:rPr>
          <w:rFonts w:ascii="Times New Roman"/>
          <w:b w:val="false"/>
          <w:i w:val="false"/>
          <w:color w:val="000000"/>
          <w:sz w:val="28"/>
        </w:rPr>
        <w:t>
      25. БСО-ның жатын үй-жайларын жылытылмайтын ғимараттарда орналастыру кезінде балалардың кіруіне күнтізбелік бес күн ішінде сыртқы ауаның орташа тәуліктік температурасы кемінде +16 °C болған кезде жол беріледі.</w:t>
      </w:r>
    </w:p>
    <w:bookmarkEnd w:id="66"/>
    <w:bookmarkStart w:name="z85" w:id="67"/>
    <w:p>
      <w:pPr>
        <w:spacing w:after="0"/>
        <w:ind w:left="0"/>
        <w:jc w:val="both"/>
      </w:pPr>
      <w:r>
        <w:rPr>
          <w:rFonts w:ascii="Times New Roman"/>
          <w:b w:val="false"/>
          <w:i w:val="false"/>
          <w:color w:val="000000"/>
          <w:sz w:val="28"/>
        </w:rPr>
        <w:t>
      26. Объектілерде сәулет, қала құрылысы және құрылыс саласындағы мемлекеттік нормативтердің және нормалау құжаттарының талаптарына сәйкес табиғи және жасанды жарықтандыру көзделеді.</w:t>
      </w:r>
    </w:p>
    <w:bookmarkEnd w:id="67"/>
    <w:bookmarkStart w:name="z86" w:id="68"/>
    <w:p>
      <w:pPr>
        <w:spacing w:after="0"/>
        <w:ind w:left="0"/>
        <w:jc w:val="both"/>
      </w:pPr>
      <w:r>
        <w:rPr>
          <w:rFonts w:ascii="Times New Roman"/>
          <w:b w:val="false"/>
          <w:i w:val="false"/>
          <w:color w:val="000000"/>
          <w:sz w:val="28"/>
        </w:rPr>
        <w:t>
      27. Жасанды жарықтандыру үшін жарықдиодты шамдар, люминесцентті, энергия үнемдейтін және қыздыру шамдары, үй-жайлардың қолданылу мақсатына байланысты шамдардың түрлері қолданылады. Жалпы жасанды жарықтандыру барлық үй-жайларда көзделеді. Бір бөлмеде бір типтегі шамдар қолданылады. Шамдар плафондармен қамтамасыз етіледі.</w:t>
      </w:r>
    </w:p>
    <w:bookmarkEnd w:id="68"/>
    <w:bookmarkStart w:name="z87" w:id="69"/>
    <w:p>
      <w:pPr>
        <w:spacing w:after="0"/>
        <w:ind w:left="0"/>
        <w:jc w:val="both"/>
      </w:pPr>
      <w:r>
        <w:rPr>
          <w:rFonts w:ascii="Times New Roman"/>
          <w:b w:val="false"/>
          <w:i w:val="false"/>
          <w:color w:val="000000"/>
          <w:sz w:val="28"/>
        </w:rPr>
        <w:t xml:space="preserve">
      28. Үй-жайларды жасанды жарықтандыру деңгейлері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қамтамасыз етіледі.</w:t>
      </w:r>
    </w:p>
    <w:bookmarkEnd w:id="69"/>
    <w:bookmarkStart w:name="z88" w:id="70"/>
    <w:p>
      <w:pPr>
        <w:spacing w:after="0"/>
        <w:ind w:left="0"/>
        <w:jc w:val="both"/>
      </w:pPr>
      <w:r>
        <w:rPr>
          <w:rFonts w:ascii="Times New Roman"/>
          <w:b w:val="false"/>
          <w:i w:val="false"/>
          <w:color w:val="000000"/>
          <w:sz w:val="28"/>
        </w:rPr>
        <w:t xml:space="preserve">
      29. Істен шыққан шамдар ауыстырылады. Объектілерде пайдаланылған, жарамсыз, құрамында сынабы бар шамдарды, медициналық аспаптар мен сынапты толтырушы жабдықтарды жинау, уақытша сақтау (бірақ алты айдан аспайтын) және тасымалдау (бұдан әрі – құрамында сынабы бар қалдықтар)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21934 болып тіркелген) және құрамында сынабы бар қалдықтардың айналысы бойынша стандарттау жөніндегі нормативтік құжаттардың талаптарына сәйкес қамтамасыз етіледі.</w:t>
      </w:r>
    </w:p>
    <w:bookmarkEnd w:id="70"/>
    <w:bookmarkStart w:name="z89" w:id="71"/>
    <w:p>
      <w:pPr>
        <w:spacing w:after="0"/>
        <w:ind w:left="0"/>
        <w:jc w:val="both"/>
      </w:pPr>
      <w:r>
        <w:rPr>
          <w:rFonts w:ascii="Times New Roman"/>
          <w:b w:val="false"/>
          <w:i w:val="false"/>
          <w:color w:val="000000"/>
          <w:sz w:val="28"/>
        </w:rPr>
        <w:t>
      Пайдаланылған құрамында сынабы бар шамдар мен аспаптарды қоқыс жинағыштарға тастауға жол берілмейді.</w:t>
      </w:r>
    </w:p>
    <w:bookmarkEnd w:id="71"/>
    <w:bookmarkStart w:name="z90" w:id="72"/>
    <w:p>
      <w:pPr>
        <w:spacing w:after="0"/>
        <w:ind w:left="0"/>
        <w:jc w:val="both"/>
      </w:pPr>
      <w:r>
        <w:rPr>
          <w:rFonts w:ascii="Times New Roman"/>
          <w:b w:val="false"/>
          <w:i w:val="false"/>
          <w:color w:val="000000"/>
          <w:sz w:val="28"/>
        </w:rPr>
        <w:t xml:space="preserve">
      30. Объектінің аумағында сыртқы жасанды жарықтандыру, оның ішінде САҚ-та көзделеді. </w:t>
      </w:r>
    </w:p>
    <w:bookmarkEnd w:id="72"/>
    <w:p>
      <w:pPr>
        <w:spacing w:after="0"/>
        <w:ind w:left="0"/>
        <w:jc w:val="both"/>
      </w:pPr>
      <w:r>
        <w:rPr>
          <w:rFonts w:ascii="Times New Roman"/>
          <w:b w:val="false"/>
          <w:i w:val="false"/>
          <w:color w:val="000000"/>
          <w:sz w:val="28"/>
        </w:rPr>
        <w:t xml:space="preserve">
      БСО-ның негізгі үй-жайларында табиғи жарық болады. </w:t>
      </w:r>
    </w:p>
    <w:p>
      <w:pPr>
        <w:spacing w:after="0"/>
        <w:ind w:left="0"/>
        <w:jc w:val="both"/>
      </w:pPr>
      <w:r>
        <w:rPr>
          <w:rFonts w:ascii="Times New Roman"/>
          <w:b w:val="false"/>
          <w:i w:val="false"/>
          <w:color w:val="000000"/>
          <w:sz w:val="28"/>
        </w:rPr>
        <w:t>
      Қойманы, тұрмыстық бөлмені, мүкәммал бөлмесін, қол жуу бөлмесін, себезгіні, санитариялық тораптарды, дезинфекциялау құралдарын дайындауға арналған үй-жайларды табиғи жарықсыз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73"/>
    <w:p>
      <w:pPr>
        <w:spacing w:after="0"/>
        <w:ind w:left="0"/>
        <w:jc w:val="both"/>
      </w:pPr>
      <w:r>
        <w:rPr>
          <w:rFonts w:ascii="Times New Roman"/>
          <w:b w:val="false"/>
          <w:i w:val="false"/>
          <w:color w:val="000000"/>
          <w:sz w:val="28"/>
        </w:rPr>
        <w:t>
      31. Объектілердің үй-жайларында сәулет, қала құрылысы және құрылыс саласындағы мемлекеттік нормативтердің талаптарына және нормалау құжаттарына сәйкес табиғи және механикалық желдету және (немесе) ауа баптау жүйелері көзделеді.</w:t>
      </w:r>
    </w:p>
    <w:bookmarkEnd w:id="73"/>
    <w:bookmarkStart w:name="z92" w:id="74"/>
    <w:p>
      <w:pPr>
        <w:spacing w:after="0"/>
        <w:ind w:left="0"/>
        <w:jc w:val="both"/>
      </w:pPr>
      <w:r>
        <w:rPr>
          <w:rFonts w:ascii="Times New Roman"/>
          <w:b w:val="false"/>
          <w:i w:val="false"/>
          <w:color w:val="000000"/>
          <w:sz w:val="28"/>
        </w:rPr>
        <w:t>
      Желдету және ауаны баптау жүйелерін пайдалану кезінде нормалау құжаттарының талаптарын сақтау қамтамасыз етіледі, сондай-ақ оларды тазалау немесе ауыстыру кезінде оларға қол жеткізу қамтамасыз етіледі.</w:t>
      </w:r>
    </w:p>
    <w:bookmarkEnd w:id="74"/>
    <w:bookmarkStart w:name="z93" w:id="75"/>
    <w:p>
      <w:pPr>
        <w:spacing w:after="0"/>
        <w:ind w:left="0"/>
        <w:jc w:val="both"/>
      </w:pPr>
      <w:r>
        <w:rPr>
          <w:rFonts w:ascii="Times New Roman"/>
          <w:b w:val="false"/>
          <w:i w:val="false"/>
          <w:color w:val="000000"/>
          <w:sz w:val="28"/>
        </w:rPr>
        <w:t>
      32. Ас блогында механикалық іске қосылатын желдеткіш көзделеді. Жылу және ылғал бөлу көзі болып табылатын жабдықтың үстіне жергілікті сору жүйелері орнатылады.</w:t>
      </w:r>
    </w:p>
    <w:bookmarkEnd w:id="75"/>
    <w:bookmarkStart w:name="z94" w:id="76"/>
    <w:p>
      <w:pPr>
        <w:spacing w:after="0"/>
        <w:ind w:left="0"/>
        <w:jc w:val="both"/>
      </w:pPr>
      <w:r>
        <w:rPr>
          <w:rFonts w:ascii="Times New Roman"/>
          <w:b w:val="false"/>
          <w:i w:val="false"/>
          <w:color w:val="000000"/>
          <w:sz w:val="28"/>
        </w:rPr>
        <w:t>
      Массаж кабинеті механикалық желдеткішпен жабдықталады.</w:t>
      </w:r>
    </w:p>
    <w:bookmarkEnd w:id="76"/>
    <w:bookmarkStart w:name="z95" w:id="77"/>
    <w:p>
      <w:pPr>
        <w:spacing w:after="0"/>
        <w:ind w:left="0"/>
        <w:jc w:val="both"/>
      </w:pPr>
      <w:r>
        <w:rPr>
          <w:rFonts w:ascii="Times New Roman"/>
          <w:b w:val="false"/>
          <w:i w:val="false"/>
          <w:color w:val="000000"/>
          <w:sz w:val="28"/>
        </w:rPr>
        <w:t>
      Себезгі бөлмелері, санитариялық тораптар және балшықпен емдеу үй-жайлары дербес сору желдеткішімен жабдықталады.</w:t>
      </w:r>
    </w:p>
    <w:bookmarkEnd w:id="77"/>
    <w:bookmarkStart w:name="z96" w:id="78"/>
    <w:p>
      <w:pPr>
        <w:spacing w:after="0"/>
        <w:ind w:left="0"/>
        <w:jc w:val="both"/>
      </w:pPr>
      <w:r>
        <w:rPr>
          <w:rFonts w:ascii="Times New Roman"/>
          <w:b w:val="false"/>
          <w:i w:val="false"/>
          <w:color w:val="000000"/>
          <w:sz w:val="28"/>
        </w:rPr>
        <w:t>
      33. Барлық үй-жайларда ашылатын терезелер, желкөздер, арқылы табиғи желдету көзделеді.</w:t>
      </w:r>
    </w:p>
    <w:bookmarkEnd w:id="78"/>
    <w:bookmarkStart w:name="z97" w:id="79"/>
    <w:p>
      <w:pPr>
        <w:spacing w:after="0"/>
        <w:ind w:left="0"/>
        <w:jc w:val="both"/>
      </w:pPr>
      <w:r>
        <w:rPr>
          <w:rFonts w:ascii="Times New Roman"/>
          <w:b w:val="false"/>
          <w:i w:val="false"/>
          <w:color w:val="000000"/>
          <w:sz w:val="28"/>
        </w:rPr>
        <w:t>
      Желдеткіш – бұл гигиеналық және технологиялық талаптарға сәйкес ауа ортасын құруды қамтамасыз ететін үй-жайлардағы табиғи немесе жасанды реттелетін ауа алмасу, сондай-ақ ауа алмасуды қамтамасыз ететін техникалық құралдардың жиынтығы.</w:t>
      </w:r>
    </w:p>
    <w:bookmarkEnd w:id="79"/>
    <w:bookmarkStart w:name="z98" w:id="80"/>
    <w:p>
      <w:pPr>
        <w:spacing w:after="0"/>
        <w:ind w:left="0"/>
        <w:jc w:val="left"/>
      </w:pPr>
      <w:r>
        <w:rPr>
          <w:rFonts w:ascii="Times New Roman"/>
          <w:b/>
          <w:i w:val="false"/>
          <w:color w:val="000000"/>
        </w:rPr>
        <w:t xml:space="preserve"> 4-тарау. Балалардың сауықтыру және санаторий объектілерінің үй-жайларын, ғимараттар, құрылыстар мен жабдықтарын жөндеуге,  күтіп-ұстауға және пайдалануға қойылатын санитариялық-эпидемиологиялық талаптар</w:t>
      </w:r>
    </w:p>
    <w:bookmarkEnd w:id="80"/>
    <w:bookmarkStart w:name="z99" w:id="81"/>
    <w:p>
      <w:pPr>
        <w:spacing w:after="0"/>
        <w:ind w:left="0"/>
        <w:jc w:val="both"/>
      </w:pPr>
      <w:r>
        <w:rPr>
          <w:rFonts w:ascii="Times New Roman"/>
          <w:b w:val="false"/>
          <w:i w:val="false"/>
          <w:color w:val="000000"/>
          <w:sz w:val="28"/>
        </w:rPr>
        <w:t>
      34. БСО-да жазғы сауықтыру маусымының ашылуының алдында жөндеу-қалпына келтіру және профилактикалық іс-шаралар ұйымдастырылады және жүргізіледі:</w:t>
      </w:r>
    </w:p>
    <w:bookmarkEnd w:id="81"/>
    <w:bookmarkStart w:name="z323" w:id="82"/>
    <w:p>
      <w:pPr>
        <w:spacing w:after="0"/>
        <w:ind w:left="0"/>
        <w:jc w:val="both"/>
      </w:pPr>
      <w:r>
        <w:rPr>
          <w:rFonts w:ascii="Times New Roman"/>
          <w:b w:val="false"/>
          <w:i w:val="false"/>
          <w:color w:val="000000"/>
          <w:sz w:val="28"/>
        </w:rPr>
        <w:t>
      1) жөндеу-қалпына келтіру және профилактикалық іс-шараларын қамтитын үйлерді жөндеу жұмыстары;</w:t>
      </w:r>
    </w:p>
    <w:bookmarkEnd w:id="82"/>
    <w:bookmarkStart w:name="z324" w:id="83"/>
    <w:p>
      <w:pPr>
        <w:spacing w:after="0"/>
        <w:ind w:left="0"/>
        <w:jc w:val="both"/>
      </w:pPr>
      <w:r>
        <w:rPr>
          <w:rFonts w:ascii="Times New Roman"/>
          <w:b w:val="false"/>
          <w:i w:val="false"/>
          <w:color w:val="000000"/>
          <w:sz w:val="28"/>
        </w:rPr>
        <w:t>
      2) инженерлік желілердің, желдету және ауа баптау жүйелерінің жұмыс істеу тиімділігін тексеру, желдеткіш жүйелерін тексеру актілерінің болуы;</w:t>
      </w:r>
    </w:p>
    <w:bookmarkEnd w:id="83"/>
    <w:bookmarkStart w:name="z325" w:id="84"/>
    <w:p>
      <w:pPr>
        <w:spacing w:after="0"/>
        <w:ind w:left="0"/>
        <w:jc w:val="both"/>
      </w:pPr>
      <w:r>
        <w:rPr>
          <w:rFonts w:ascii="Times New Roman"/>
          <w:b w:val="false"/>
          <w:i w:val="false"/>
          <w:color w:val="000000"/>
          <w:sz w:val="28"/>
        </w:rPr>
        <w:t xml:space="preserve">
      3) ауызсуды зерттей отырып, сумен жабдықтау құрылыстары мен желілерін профилактикалық жуу және дезинфекциялау, мамандандырылған ұйымдармен сумен жабдықтау жүйелерін жуу жөніндегі актінің болуы. Сумен жабдықтау жүйелерін тазарту, жуу және дезинфекциялау актісі № </w:t>
      </w:r>
      <w:r>
        <w:rPr>
          <w:rFonts w:ascii="Times New Roman"/>
          <w:b w:val="false"/>
          <w:i w:val="false"/>
          <w:color w:val="000000"/>
          <w:sz w:val="28"/>
        </w:rPr>
        <w:t>26</w:t>
      </w:r>
      <w:r>
        <w:rPr>
          <w:rFonts w:ascii="Times New Roman"/>
          <w:b w:val="false"/>
          <w:i w:val="false"/>
          <w:color w:val="000000"/>
          <w:sz w:val="28"/>
        </w:rPr>
        <w:t xml:space="preserve">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84"/>
    <w:bookmarkStart w:name="z326" w:id="85"/>
    <w:p>
      <w:pPr>
        <w:spacing w:after="0"/>
        <w:ind w:left="0"/>
        <w:jc w:val="both"/>
      </w:pPr>
      <w:r>
        <w:rPr>
          <w:rFonts w:ascii="Times New Roman"/>
          <w:b w:val="false"/>
          <w:i w:val="false"/>
          <w:color w:val="000000"/>
          <w:sz w:val="28"/>
        </w:rPr>
        <w:t xml:space="preserve">
      4) аумақты қоқыстан тазарту және абаттандыру; </w:t>
      </w:r>
    </w:p>
    <w:bookmarkEnd w:id="85"/>
    <w:bookmarkStart w:name="z327" w:id="86"/>
    <w:p>
      <w:pPr>
        <w:spacing w:after="0"/>
        <w:ind w:left="0"/>
        <w:jc w:val="both"/>
      </w:pPr>
      <w:r>
        <w:rPr>
          <w:rFonts w:ascii="Times New Roman"/>
          <w:b w:val="false"/>
          <w:i w:val="false"/>
          <w:color w:val="000000"/>
          <w:sz w:val="28"/>
        </w:rPr>
        <w:t>
      5) қолдануға рұқсат етілген және Еуразиялық экономикалық одақтың мемлекеттік тіркеуіне енгізілген дезинфекциялық, дезинсекциялық және дератизациялық құралдарды (бұдан әрі – құралдар) қолдана отырып, профилактикалық дезинфекциялық, дезинсекциялық және дератизациялық іс-шараларды жүргізу. Құралдар таңбалау, олардың қадағалануын қамтамасыз ететін тауарға ілеспе құжаттама, қауіпсіздікті растайтын сәйкестікті бағалау (растау) туралы құжаттар (мемлекеттік тіркеу туралы куәлік), дезинфекциялық, дезинсекциялық және дератизациялық іс-шаралар бойынша орындалған жұмыстар туралы актілер болған кезде қолдану жөніндегі нұсқаулықтарға сәйкес пайдаланылады.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7"/>
    <w:p>
      <w:pPr>
        <w:spacing w:after="0"/>
        <w:ind w:left="0"/>
        <w:jc w:val="both"/>
      </w:pPr>
      <w:r>
        <w:rPr>
          <w:rFonts w:ascii="Times New Roman"/>
          <w:b w:val="false"/>
          <w:i w:val="false"/>
          <w:color w:val="000000"/>
          <w:sz w:val="28"/>
        </w:rPr>
        <w:t xml:space="preserve">
      35. Объектілердегі жөндеу сәулет, қала құрылысы және құрылыс саласындағы мемлекеттік нормативтердің, нормалау құжаттарының және осы Санитариялық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3-тарауларының</w:t>
      </w:r>
      <w:r>
        <w:rPr>
          <w:rFonts w:ascii="Times New Roman"/>
          <w:b w:val="false"/>
          <w:i w:val="false"/>
          <w:color w:val="000000"/>
          <w:sz w:val="28"/>
        </w:rPr>
        <w:t xml:space="preserve"> талаптарына сәйкес жүзеге асырылады.</w:t>
      </w:r>
    </w:p>
    <w:bookmarkEnd w:id="87"/>
    <w:bookmarkStart w:name="z106" w:id="88"/>
    <w:p>
      <w:pPr>
        <w:spacing w:after="0"/>
        <w:ind w:left="0"/>
        <w:jc w:val="both"/>
      </w:pPr>
      <w:r>
        <w:rPr>
          <w:rFonts w:ascii="Times New Roman"/>
          <w:b w:val="false"/>
          <w:i w:val="false"/>
          <w:color w:val="000000"/>
          <w:sz w:val="28"/>
        </w:rPr>
        <w:t>
      Ағымдағы жөндеу объектілерде жыл сайын жүргізіледі.</w:t>
      </w:r>
    </w:p>
    <w:bookmarkEnd w:id="88"/>
    <w:bookmarkStart w:name="z107" w:id="89"/>
    <w:p>
      <w:pPr>
        <w:spacing w:after="0"/>
        <w:ind w:left="0"/>
        <w:jc w:val="both"/>
      </w:pPr>
      <w:r>
        <w:rPr>
          <w:rFonts w:ascii="Times New Roman"/>
          <w:b w:val="false"/>
          <w:i w:val="false"/>
          <w:color w:val="000000"/>
          <w:sz w:val="28"/>
        </w:rPr>
        <w:t xml:space="preserve">
      36. БСО-ны, санаторийлерді күтіп-ұстау және пайдалану медициналық және сауықтыру қызметтерін көрсету бойынша ерекшелікке, жұмыс режиміне және мамандандыруға байланысты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№26831 болып тіркелген) (бұдан әрі – № ҚР ДСМ-15 бұйрығы) "Адамға әсер ететін физикалық факторлардың гигиеналық нормативтерін бекіту туралы" талаптарына сәйкес қамтамасыз етіледі.</w:t>
      </w:r>
    </w:p>
    <w:bookmarkEnd w:id="89"/>
    <w:bookmarkStart w:name="z108" w:id="90"/>
    <w:p>
      <w:pPr>
        <w:spacing w:after="0"/>
        <w:ind w:left="0"/>
        <w:jc w:val="both"/>
      </w:pPr>
      <w:r>
        <w:rPr>
          <w:rFonts w:ascii="Times New Roman"/>
          <w:b w:val="false"/>
          <w:i w:val="false"/>
          <w:color w:val="000000"/>
          <w:sz w:val="28"/>
        </w:rPr>
        <w:t>
      Қоғамдық тамақтану, бөлшек сауда, сауықтыру және бос уақыт мақсатындағы, тұрмыстық қызмет көрсету объектілерін, балалардың, ересектердің (пациенттердің, демалушылардың) тұратын орындарын және объектінің аумағындағы персоналды күтіп-ұстау және пайдалану нормалау құжаттарының талаптарына сәйкес қамтамасыз етіледі.</w:t>
      </w:r>
    </w:p>
    <w:bookmarkEnd w:id="90"/>
    <w:bookmarkStart w:name="z109" w:id="91"/>
    <w:p>
      <w:pPr>
        <w:spacing w:after="0"/>
        <w:ind w:left="0"/>
        <w:jc w:val="both"/>
      </w:pPr>
      <w:r>
        <w:rPr>
          <w:rFonts w:ascii="Times New Roman"/>
          <w:b w:val="false"/>
          <w:i w:val="false"/>
          <w:color w:val="000000"/>
          <w:sz w:val="28"/>
        </w:rPr>
        <w:t>
      37. БСО мен санаторий объектілері авариялық ғимараттар мен үй-жайларда орналастырылмайды.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38. Желдету үшін ашылатын терезелерге, желкөздерге, фрамугаларға жылдың жылы мезгілінде жәндіктердің кіруінен қорғайтын алмалы-салмалы торлар орнатылады.</w:t>
      </w:r>
    </w:p>
    <w:bookmarkEnd w:id="92"/>
    <w:bookmarkStart w:name="z111" w:id="93"/>
    <w:p>
      <w:pPr>
        <w:spacing w:after="0"/>
        <w:ind w:left="0"/>
        <w:jc w:val="both"/>
      </w:pPr>
      <w:r>
        <w:rPr>
          <w:rFonts w:ascii="Times New Roman"/>
          <w:b w:val="false"/>
          <w:i w:val="false"/>
          <w:color w:val="000000"/>
          <w:sz w:val="28"/>
        </w:rPr>
        <w:t>
      39. Объектілердің аумағы және қоршаудың сыртындағы оған іргелес аумақ таза ұсталады.</w:t>
      </w:r>
    </w:p>
    <w:bookmarkEnd w:id="93"/>
    <w:bookmarkStart w:name="z112" w:id="94"/>
    <w:p>
      <w:pPr>
        <w:spacing w:after="0"/>
        <w:ind w:left="0"/>
        <w:jc w:val="both"/>
      </w:pPr>
      <w:r>
        <w:rPr>
          <w:rFonts w:ascii="Times New Roman"/>
          <w:b w:val="false"/>
          <w:i w:val="false"/>
          <w:color w:val="000000"/>
          <w:sz w:val="28"/>
        </w:rPr>
        <w:t>
      40. Сауықтыру науқаны басталар алдында және әрбір ауысым аяқталғаннан кейін техникалық персонал күрделі жинау жүргізуді қамтамасыз етеді.</w:t>
      </w:r>
    </w:p>
    <w:bookmarkEnd w:id="94"/>
    <w:bookmarkStart w:name="z113" w:id="95"/>
    <w:p>
      <w:pPr>
        <w:spacing w:after="0"/>
        <w:ind w:left="0"/>
        <w:jc w:val="both"/>
      </w:pPr>
      <w:r>
        <w:rPr>
          <w:rFonts w:ascii="Times New Roman"/>
          <w:b w:val="false"/>
          <w:i w:val="false"/>
          <w:color w:val="000000"/>
          <w:sz w:val="28"/>
        </w:rPr>
        <w:t>
      Объектілердің барлық үй-жайлары, ғимараттары, құрылыстары мен жабдықтары таза ұсталады. Үй-жайларды ағымдағы жинау қолдануға рұқсат етілген және Еуразиялық экономикалық одақ өнімін мемлекеттік тіркеу туралы куәліктердің бірыңғай тізіліміне енгізілген жуу және дезинфекциялау құралдарын қолдана отырып, кейіннен желдете отырып, күн сайын ылғалды тәсілмен жүргізіледі. Жуу және дезинфекциялау құралдары таңбалау, олардың қадағалануын қамтамасыз ететін тауарға ілеспе құжаттама, қауіпсіздікті растайтын сәйкестікті бағалау (растау) туралы құжаттар (мемлекеттік тіркеу туралы куәлік) бар болған кезде қолдану жөніндегі нұсқаулықтарға сәйкес пайдаланылады.</w:t>
      </w:r>
    </w:p>
    <w:bookmarkEnd w:id="95"/>
    <w:bookmarkStart w:name="z114" w:id="96"/>
    <w:p>
      <w:pPr>
        <w:spacing w:after="0"/>
        <w:ind w:left="0"/>
        <w:jc w:val="both"/>
      </w:pPr>
      <w:r>
        <w:rPr>
          <w:rFonts w:ascii="Times New Roman"/>
          <w:b w:val="false"/>
          <w:i w:val="false"/>
          <w:color w:val="000000"/>
          <w:sz w:val="28"/>
        </w:rPr>
        <w:t>
      Құралдарды сақтау дайындаушы белгілеген сақтау шарттарын сақтай отырып, дайындаушының қаптамасында тығыз жабылған арнайы бөлінген орындарда жүзеге асырылады.</w:t>
      </w:r>
    </w:p>
    <w:bookmarkEnd w:id="96"/>
    <w:bookmarkStart w:name="z115" w:id="97"/>
    <w:p>
      <w:pPr>
        <w:spacing w:after="0"/>
        <w:ind w:left="0"/>
        <w:jc w:val="both"/>
      </w:pPr>
      <w:r>
        <w:rPr>
          <w:rFonts w:ascii="Times New Roman"/>
          <w:b w:val="false"/>
          <w:i w:val="false"/>
          <w:color w:val="000000"/>
          <w:sz w:val="28"/>
        </w:rPr>
        <w:t>
      Дезинфекциялау және жуу құралдарының жұмыс ерітінділері құралдың атауын, оның концентрациясын, дайындалған күнін, жарамдылық мерзімін (құралы бар сыйымдылықта түпнұсқа таңбасы болмаған кезде) көрсете отырып, таңбаланған ыдыстарда дайындалады және сақталады. Дезинфекциялау, жуу құралдары және олардың жұмыс ерітінділері балалардың қолы жетпейтін жерлерде сақталады.</w:t>
      </w:r>
    </w:p>
    <w:bookmarkEnd w:id="97"/>
    <w:bookmarkStart w:name="z116" w:id="98"/>
    <w:p>
      <w:pPr>
        <w:spacing w:after="0"/>
        <w:ind w:left="0"/>
        <w:jc w:val="both"/>
      </w:pPr>
      <w:r>
        <w:rPr>
          <w:rFonts w:ascii="Times New Roman"/>
          <w:b w:val="false"/>
          <w:i w:val="false"/>
          <w:color w:val="000000"/>
          <w:sz w:val="28"/>
        </w:rPr>
        <w:t>
      41. Үй-жайларды (оның ішінде медициналық пункт, ас блогының өндірістік үй-жайлары, тамақтану залы, қойма үй-жайлары, рекреациялар, оқу кабинеттері, өндірістік шеберханалар, санитариялық-тұрмыстық үй-жайлар), санитариялық тораптарды жинау үшін кез келген тәсілмен таңбаланған жеке жинау мүкәммалы бөлінеді және бекітіледі. Жинау мүкәммалы таза түрде, жинау орындарына барынша жақын арнайы бөлінген орында (орындарда, үй-жайларда) санитариялық тораптарды жинауға және дезинфекциялауға арналған жинау мүкәммалынан бөлек сақталады және мақсаты бойынша пайдаланылады. Санитариялық тораптарды жинауға және дезинфекциялауға арналған мүкәммал өзге үй-жайлардың жинау мүкәммалынан бөлек арнайы бөлінген орында сақталады. Жинау аяқталғаннан кейін, жұмыс күнінің соңында барлық жинау мүкәммалы қолдану жөніндегі нұсқаулыққа сәйкес қолдануға рұқсат етілген жуу және дезинфекциялау құралдарын пайдалана отырып өңделеді.</w:t>
      </w:r>
    </w:p>
    <w:bookmarkEnd w:id="98"/>
    <w:bookmarkStart w:name="z117" w:id="99"/>
    <w:p>
      <w:pPr>
        <w:spacing w:after="0"/>
        <w:ind w:left="0"/>
        <w:jc w:val="both"/>
      </w:pPr>
      <w:r>
        <w:rPr>
          <w:rFonts w:ascii="Times New Roman"/>
          <w:b w:val="false"/>
          <w:i w:val="false"/>
          <w:color w:val="000000"/>
          <w:sz w:val="28"/>
        </w:rPr>
        <w:t>
      42. Қоқыс жинағыштар (контейнерлер) шаруашылық аймақта, үш жағынан қоршалған, тазалау және дезинфекциялау үшін қолжетімді су өткізбейтін жабыны бар алаңда тығыз жабылатын қақпақтармен жабдықталады.</w:t>
      </w:r>
    </w:p>
    <w:bookmarkEnd w:id="99"/>
    <w:bookmarkStart w:name="z118" w:id="100"/>
    <w:p>
      <w:pPr>
        <w:spacing w:after="0"/>
        <w:ind w:left="0"/>
        <w:jc w:val="both"/>
      </w:pPr>
      <w:r>
        <w:rPr>
          <w:rFonts w:ascii="Times New Roman"/>
          <w:b w:val="false"/>
          <w:i w:val="false"/>
          <w:color w:val="000000"/>
          <w:sz w:val="28"/>
        </w:rPr>
        <w:t>
      Қоқыс жинағыштар (контейнерлер) тазартылады, жуылады және дезинфекцияланады.</w:t>
      </w:r>
    </w:p>
    <w:bookmarkEnd w:id="100"/>
    <w:bookmarkStart w:name="z119" w:id="101"/>
    <w:p>
      <w:pPr>
        <w:spacing w:after="0"/>
        <w:ind w:left="0"/>
        <w:jc w:val="both"/>
      </w:pPr>
      <w:r>
        <w:rPr>
          <w:rFonts w:ascii="Times New Roman"/>
          <w:b w:val="false"/>
          <w:i w:val="false"/>
          <w:color w:val="000000"/>
          <w:sz w:val="28"/>
        </w:rPr>
        <w:t>
      Объектілердің аумағында қоқыс жинауға арналған урналар орнатылады.</w:t>
      </w:r>
    </w:p>
    <w:bookmarkEnd w:id="101"/>
    <w:bookmarkStart w:name="z120" w:id="102"/>
    <w:p>
      <w:pPr>
        <w:spacing w:after="0"/>
        <w:ind w:left="0"/>
        <w:jc w:val="both"/>
      </w:pPr>
      <w:r>
        <w:rPr>
          <w:rFonts w:ascii="Times New Roman"/>
          <w:b w:val="false"/>
          <w:i w:val="false"/>
          <w:color w:val="000000"/>
          <w:sz w:val="28"/>
        </w:rPr>
        <w:t>
      43. Объектілерде үй-жайларға кеміргіштердің, жәндіктердің, құстар мен жануарлардың кіруін болдырмау жөніндегі, азық-түлік (тамақ) шикізаты мен тамақ өнімдерін тамақ өнімдері зиянкестерінің ықтимал тіршілік ету (көбею) орындарын, оның зиянкестерімен ластануын болдырмайтын зиянкестермен (жәндіктер мен кеміргіштермен) ластанудан және бүлінуден қорғау жөніндегі шараларды жүргізу қамтамасыз етіледі.</w:t>
      </w:r>
    </w:p>
    <w:bookmarkEnd w:id="102"/>
    <w:bookmarkStart w:name="z121" w:id="103"/>
    <w:p>
      <w:pPr>
        <w:spacing w:after="0"/>
        <w:ind w:left="0"/>
        <w:jc w:val="left"/>
      </w:pPr>
      <w:r>
        <w:rPr>
          <w:rFonts w:ascii="Times New Roman"/>
          <w:b/>
          <w:i w:val="false"/>
          <w:color w:val="000000"/>
        </w:rPr>
        <w:t xml:space="preserve"> 1-параграф. Жағажайларды күтіп-ұстауға және пайдалануға қойылатын санитариялық-эпидемиологиялық талаптар</w:t>
      </w:r>
    </w:p>
    <w:bookmarkEnd w:id="103"/>
    <w:bookmarkStart w:name="z122" w:id="104"/>
    <w:p>
      <w:pPr>
        <w:spacing w:after="0"/>
        <w:ind w:left="0"/>
        <w:jc w:val="both"/>
      </w:pPr>
      <w:r>
        <w:rPr>
          <w:rFonts w:ascii="Times New Roman"/>
          <w:b w:val="false"/>
          <w:i w:val="false"/>
          <w:color w:val="000000"/>
          <w:sz w:val="28"/>
        </w:rPr>
        <w:t>
      44. Жағажай жеке учаскеде, порттардан, шлюздерден, су электр станцияларынан, сарқынды суларды ағызатын жерлерден, мал қоралары мен суаратын жерлерден алыс орналастырылады немесе көрсетілген ластану көздерінен жоғары орналастырылады.</w:t>
      </w:r>
    </w:p>
    <w:bookmarkEnd w:id="104"/>
    <w:bookmarkStart w:name="z123" w:id="105"/>
    <w:p>
      <w:pPr>
        <w:spacing w:after="0"/>
        <w:ind w:left="0"/>
        <w:jc w:val="both"/>
      </w:pPr>
      <w:r>
        <w:rPr>
          <w:rFonts w:ascii="Times New Roman"/>
          <w:b w:val="false"/>
          <w:i w:val="false"/>
          <w:color w:val="000000"/>
          <w:sz w:val="28"/>
        </w:rPr>
        <w:t>
      45. Су айдының түбі құмды, балшықтан, балдырлардан, шөгінділерден, өткір тастардан тұрады. Балалардың шомылатын орындарындағы су қоймасының тереңдігі 0,7-ден 1,3 м-ге дейін.</w:t>
      </w:r>
    </w:p>
    <w:bookmarkEnd w:id="105"/>
    <w:bookmarkStart w:name="z124" w:id="106"/>
    <w:p>
      <w:pPr>
        <w:spacing w:after="0"/>
        <w:ind w:left="0"/>
        <w:jc w:val="both"/>
      </w:pPr>
      <w:r>
        <w:rPr>
          <w:rFonts w:ascii="Times New Roman"/>
          <w:b w:val="false"/>
          <w:i w:val="false"/>
          <w:color w:val="000000"/>
          <w:sz w:val="28"/>
        </w:rPr>
        <w:t>
      46. Жағажайды күннен қорғайтын қалқалармен, жатақтармен және орындықтармен жабдықтауға жол беріледі.</w:t>
      </w:r>
    </w:p>
    <w:bookmarkEnd w:id="106"/>
    <w:bookmarkStart w:name="z125" w:id="107"/>
    <w:p>
      <w:pPr>
        <w:spacing w:after="0"/>
        <w:ind w:left="0"/>
        <w:jc w:val="both"/>
      </w:pPr>
      <w:r>
        <w:rPr>
          <w:rFonts w:ascii="Times New Roman"/>
          <w:b w:val="false"/>
          <w:i w:val="false"/>
          <w:color w:val="000000"/>
          <w:sz w:val="28"/>
        </w:rPr>
        <w:t>
      47. Аумақта киім ауыстыруға арналған кабиналар, САҚ немесе биодәретханалар, таза ұсталатын қоқыс жинауға арналған урналар орнатылады.</w:t>
      </w:r>
    </w:p>
    <w:bookmarkEnd w:id="107"/>
    <w:bookmarkStart w:name="z126" w:id="108"/>
    <w:p>
      <w:pPr>
        <w:spacing w:after="0"/>
        <w:ind w:left="0"/>
        <w:jc w:val="both"/>
      </w:pPr>
      <w:r>
        <w:rPr>
          <w:rFonts w:ascii="Times New Roman"/>
          <w:b w:val="false"/>
          <w:i w:val="false"/>
          <w:color w:val="000000"/>
          <w:sz w:val="28"/>
        </w:rPr>
        <w:t>
      48. Жағажайлар балалардың жас ерекшеліктеріне сәйкес ойын құрылғыларымен, сондай-ақ емшараларды мөлшерлеп қабылдауға арналған солярийлермен, аэрарийлермен жабдықталады.</w:t>
      </w:r>
    </w:p>
    <w:bookmarkEnd w:id="108"/>
    <w:bookmarkStart w:name="z127" w:id="109"/>
    <w:p>
      <w:pPr>
        <w:spacing w:after="0"/>
        <w:ind w:left="0"/>
        <w:jc w:val="both"/>
      </w:pPr>
      <w:r>
        <w:rPr>
          <w:rFonts w:ascii="Times New Roman"/>
          <w:b w:val="false"/>
          <w:i w:val="false"/>
          <w:color w:val="000000"/>
          <w:sz w:val="28"/>
        </w:rPr>
        <w:t>
      Солярий – жабдықталған алаң, күн ванналарын қабылдауға арналған үй-жай.</w:t>
      </w:r>
    </w:p>
    <w:bookmarkEnd w:id="109"/>
    <w:bookmarkStart w:name="z128" w:id="110"/>
    <w:p>
      <w:pPr>
        <w:spacing w:after="0"/>
        <w:ind w:left="0"/>
        <w:jc w:val="both"/>
      </w:pPr>
      <w:r>
        <w:rPr>
          <w:rFonts w:ascii="Times New Roman"/>
          <w:b w:val="false"/>
          <w:i w:val="false"/>
          <w:color w:val="000000"/>
          <w:sz w:val="28"/>
        </w:rPr>
        <w:t>
      49. Шомылу маусымы басталар алдында объектінің әкімшілігі су қоймаларынан суды санитариялық-химиялық, микробиологиялық, вирусологиялық, радиологиялық көрсеткіштерге зерттеуді және топырақты паразитологиялық көрсеткіштерге зерттеуді қамтамасыз етеді.</w:t>
      </w:r>
    </w:p>
    <w:bookmarkEnd w:id="110"/>
    <w:bookmarkStart w:name="z129" w:id="111"/>
    <w:p>
      <w:pPr>
        <w:spacing w:after="0"/>
        <w:ind w:left="0"/>
        <w:jc w:val="both"/>
      </w:pPr>
      <w:r>
        <w:rPr>
          <w:rFonts w:ascii="Times New Roman"/>
          <w:b w:val="false"/>
          <w:i w:val="false"/>
          <w:color w:val="000000"/>
          <w:sz w:val="28"/>
        </w:rPr>
        <w:t>
      50. Шомылуға арналған су бетінің шекарасы айқын көрінетін, ашық түсті жүзбелі сигналдармен белгіленеді.</w:t>
      </w:r>
    </w:p>
    <w:bookmarkEnd w:id="111"/>
    <w:bookmarkStart w:name="z130" w:id="112"/>
    <w:p>
      <w:pPr>
        <w:spacing w:after="0"/>
        <w:ind w:left="0"/>
        <w:jc w:val="both"/>
      </w:pPr>
      <w:r>
        <w:rPr>
          <w:rFonts w:ascii="Times New Roman"/>
          <w:b w:val="false"/>
          <w:i w:val="false"/>
          <w:color w:val="000000"/>
          <w:sz w:val="28"/>
        </w:rPr>
        <w:t>
      51. Жағажайда оның беткі қабатының құрамына байланысты (беткі қабат азайған немесе бұзылған жағдайда) таза құм немесе қиыршық тас құйылады. Құмды жағажайларда аптасына кемінде бір рет жиналған қалдықтарды алып тастай отырып, құмның беткі қабатын механикалық қопсыту жүргізіледі.</w:t>
      </w:r>
    </w:p>
    <w:bookmarkEnd w:id="112"/>
    <w:bookmarkStart w:name="z131" w:id="113"/>
    <w:p>
      <w:pPr>
        <w:spacing w:after="0"/>
        <w:ind w:left="0"/>
        <w:jc w:val="both"/>
      </w:pPr>
      <w:r>
        <w:rPr>
          <w:rFonts w:ascii="Times New Roman"/>
          <w:b w:val="false"/>
          <w:i w:val="false"/>
          <w:color w:val="000000"/>
          <w:sz w:val="28"/>
        </w:rPr>
        <w:t>
      52. Адамдардың шомылуына арналған орындарда кір жууға және жануарларды шомылдыруға жол берілмейді.</w:t>
      </w:r>
    </w:p>
    <w:bookmarkEnd w:id="113"/>
    <w:bookmarkStart w:name="z132" w:id="114"/>
    <w:p>
      <w:pPr>
        <w:spacing w:after="0"/>
        <w:ind w:left="0"/>
        <w:jc w:val="both"/>
      </w:pPr>
      <w:r>
        <w:rPr>
          <w:rFonts w:ascii="Times New Roman"/>
          <w:b w:val="false"/>
          <w:i w:val="false"/>
          <w:color w:val="000000"/>
          <w:sz w:val="28"/>
        </w:rPr>
        <w:t>
      53. Объект аумағында орналасқан су айдындарының жағажайы мен жағалау аймағын қауіпсіздік мақсатында объектінің әкімшілігі бақылайды.</w:t>
      </w:r>
    </w:p>
    <w:bookmarkEnd w:id="114"/>
    <w:bookmarkStart w:name="z133" w:id="115"/>
    <w:p>
      <w:pPr>
        <w:spacing w:after="0"/>
        <w:ind w:left="0"/>
        <w:jc w:val="left"/>
      </w:pPr>
      <w:r>
        <w:rPr>
          <w:rFonts w:ascii="Times New Roman"/>
          <w:b/>
          <w:i w:val="false"/>
          <w:color w:val="000000"/>
        </w:rPr>
        <w:t xml:space="preserve"> 2-параграф. Шатырлы (киіз үй) үлгідегі балаларды сауықтыру объектілерін күтіп-ұстауға және пайдалануға қойылатын санитариялық-эпидемиологиялық талаптар</w:t>
      </w:r>
    </w:p>
    <w:bookmarkEnd w:id="115"/>
    <w:bookmarkStart w:name="z134" w:id="116"/>
    <w:p>
      <w:pPr>
        <w:spacing w:after="0"/>
        <w:ind w:left="0"/>
        <w:jc w:val="both"/>
      </w:pPr>
      <w:r>
        <w:rPr>
          <w:rFonts w:ascii="Times New Roman"/>
          <w:b w:val="false"/>
          <w:i w:val="false"/>
          <w:color w:val="000000"/>
          <w:sz w:val="28"/>
        </w:rPr>
        <w:t>
      54. Таңдалған учаскеде демалушылардың тыныс-тіршілігі мен тұрмысына қажетті жағдайлар жасау үшін шатырлар немесе киіз үйлер жабдықталады.</w:t>
      </w:r>
    </w:p>
    <w:bookmarkEnd w:id="116"/>
    <w:bookmarkStart w:name="z135" w:id="117"/>
    <w:p>
      <w:pPr>
        <w:spacing w:after="0"/>
        <w:ind w:left="0"/>
        <w:jc w:val="both"/>
      </w:pPr>
      <w:r>
        <w:rPr>
          <w:rFonts w:ascii="Times New Roman"/>
          <w:b w:val="false"/>
          <w:i w:val="false"/>
          <w:color w:val="000000"/>
          <w:sz w:val="28"/>
        </w:rPr>
        <w:t>
      55. Шатырлар (киіз үйлер) шөп жамылғысы бар немесе топырақ тығыздалған алаңдарда орналастырылады. Шатырлардың (киіз үйлердің) айналасында атмосфералық судың ағуына арналған еңісі бар жыралар (шатырдан, киіз үйден) жабдықталады.</w:t>
      </w:r>
    </w:p>
    <w:bookmarkEnd w:id="117"/>
    <w:bookmarkStart w:name="z136" w:id="118"/>
    <w:p>
      <w:pPr>
        <w:spacing w:after="0"/>
        <w:ind w:left="0"/>
        <w:jc w:val="both"/>
      </w:pPr>
      <w:r>
        <w:rPr>
          <w:rFonts w:ascii="Times New Roman"/>
          <w:b w:val="false"/>
          <w:i w:val="false"/>
          <w:color w:val="000000"/>
          <w:sz w:val="28"/>
        </w:rPr>
        <w:t>
      56. Шатырлы (киіз үй) үлгідегі БСО-ның аумағы периметрі бойынша айқын көрінетін белгілермен (жалаушалармен, ленталармен) белгіленеді немесе қоршалады.</w:t>
      </w:r>
    </w:p>
    <w:bookmarkEnd w:id="118"/>
    <w:bookmarkStart w:name="z137" w:id="119"/>
    <w:p>
      <w:pPr>
        <w:spacing w:after="0"/>
        <w:ind w:left="0"/>
        <w:jc w:val="both"/>
      </w:pPr>
      <w:r>
        <w:rPr>
          <w:rFonts w:ascii="Times New Roman"/>
          <w:b w:val="false"/>
          <w:i w:val="false"/>
          <w:color w:val="000000"/>
          <w:sz w:val="28"/>
        </w:rPr>
        <w:t>
      57. Қалдықтарды өртеуге және көмуге, бұл үшін белгіленбеген орындарға шығаруға, сарқынды суларды ашық су объектілеріне, жыраларға және іргелес аумаққа тастауға, сондай-ақ сіңіргіш құдықтарды орнатуға жол берілмейді. Ағынды сулар ас үй мен жуғыштардан арнайы шұңқырға жіберіледі.</w:t>
      </w:r>
    </w:p>
    <w:bookmarkEnd w:id="119"/>
    <w:bookmarkStart w:name="z138" w:id="120"/>
    <w:p>
      <w:pPr>
        <w:spacing w:after="0"/>
        <w:ind w:left="0"/>
        <w:jc w:val="both"/>
      </w:pPr>
      <w:r>
        <w:rPr>
          <w:rFonts w:ascii="Times New Roman"/>
          <w:b w:val="false"/>
          <w:i w:val="false"/>
          <w:color w:val="000000"/>
          <w:sz w:val="28"/>
        </w:rPr>
        <w:t>
      58. Шатырлардың типі (бір, екі және үш қабатты) жергілікті жердің табиғи-климаттық ерекшеліктеріне байланысты қолданылады.</w:t>
      </w:r>
    </w:p>
    <w:bookmarkEnd w:id="120"/>
    <w:bookmarkStart w:name="z139" w:id="121"/>
    <w:p>
      <w:pPr>
        <w:spacing w:after="0"/>
        <w:ind w:left="0"/>
        <w:jc w:val="both"/>
      </w:pPr>
      <w:r>
        <w:rPr>
          <w:rFonts w:ascii="Times New Roman"/>
          <w:b w:val="false"/>
          <w:i w:val="false"/>
          <w:color w:val="000000"/>
          <w:sz w:val="28"/>
        </w:rPr>
        <w:t>
      59. Жылу оқшаулау қасиеттерін, қансорғыш жәндіктердің енуінен қорғауды (терезелер мен есіктердегі москит торы, сыдырма үлгісіндегі ілгек) қамтамасыз ететін, желдетуге арналған ашылатын клапан – терезелері, тығыз жабылатын кіреберісі, тақтай едендері және үрленбейтін борттары бар берік, су өткізбейтін (сыртқы шатыр – тент) шатырлар (киіз үйлер) пайдаланылады.</w:t>
      </w:r>
    </w:p>
    <w:bookmarkEnd w:id="121"/>
    <w:bookmarkStart w:name="z140" w:id="122"/>
    <w:p>
      <w:pPr>
        <w:spacing w:after="0"/>
        <w:ind w:left="0"/>
        <w:jc w:val="both"/>
      </w:pPr>
      <w:r>
        <w:rPr>
          <w:rFonts w:ascii="Times New Roman"/>
          <w:b w:val="false"/>
          <w:i w:val="false"/>
          <w:color w:val="000000"/>
          <w:sz w:val="28"/>
        </w:rPr>
        <w:t>
      60. Шатырдағы (киіз үйдегі) жатын орындардың саны қоса беріліп отырған пайдалану жөніндегі нұсқаулыққа сәйкес оның сыйымдылығымен айқындалады. Әрбір демалушы үшін ұйықтайтын қаптарды пайдалана отырып, жеке ұйықтайтын орын көзделеді.</w:t>
      </w:r>
    </w:p>
    <w:bookmarkEnd w:id="122"/>
    <w:bookmarkStart w:name="z141" w:id="123"/>
    <w:p>
      <w:pPr>
        <w:spacing w:after="0"/>
        <w:ind w:left="0"/>
        <w:jc w:val="both"/>
      </w:pPr>
      <w:r>
        <w:rPr>
          <w:rFonts w:ascii="Times New Roman"/>
          <w:b w:val="false"/>
          <w:i w:val="false"/>
          <w:color w:val="000000"/>
          <w:sz w:val="28"/>
        </w:rPr>
        <w:t>
      61. Шатырларды (киіз үйлерді) кереуеттермен немесе жиналмалы төсектермен, киім мен аяқ киімді сақтауға арналған тумбочкалармен жабдықтау кезінде оларды жер бетінен кемінде 0,2 м (бұдан әрі – м) биіктікке орнатады.</w:t>
      </w:r>
    </w:p>
    <w:bookmarkEnd w:id="123"/>
    <w:bookmarkStart w:name="z142" w:id="124"/>
    <w:p>
      <w:pPr>
        <w:spacing w:after="0"/>
        <w:ind w:left="0"/>
        <w:jc w:val="both"/>
      </w:pPr>
      <w:r>
        <w:rPr>
          <w:rFonts w:ascii="Times New Roman"/>
          <w:b w:val="false"/>
          <w:i w:val="false"/>
          <w:color w:val="000000"/>
          <w:sz w:val="28"/>
        </w:rPr>
        <w:t>
      62. Балаларды орналастыруға арналған барлық шатырлар (киіз үйлер) күн сайын желдетіледі және жуу құралдарын қолдана отырып, ылғалды тәсілмен жиналады, кемінде күнтізбелік жеті күнде бір рет дезинфекцияланады.</w:t>
      </w:r>
    </w:p>
    <w:bookmarkEnd w:id="124"/>
    <w:bookmarkStart w:name="z143" w:id="125"/>
    <w:p>
      <w:pPr>
        <w:spacing w:after="0"/>
        <w:ind w:left="0"/>
        <w:jc w:val="both"/>
      </w:pPr>
      <w:r>
        <w:rPr>
          <w:rFonts w:ascii="Times New Roman"/>
          <w:b w:val="false"/>
          <w:i w:val="false"/>
          <w:color w:val="000000"/>
          <w:sz w:val="28"/>
        </w:rPr>
        <w:t>
      63. Палаталық (киіз үй) үлгідегі БСО -дағы САҚ тұрғын аймақ пен ас блогынан кемінде 25 м және шомылу орнынан кемінде 50 м қашықтықта орналасады.</w:t>
      </w:r>
    </w:p>
    <w:bookmarkEnd w:id="125"/>
    <w:bookmarkStart w:name="z144" w:id="126"/>
    <w:p>
      <w:pPr>
        <w:spacing w:after="0"/>
        <w:ind w:left="0"/>
        <w:jc w:val="both"/>
      </w:pPr>
      <w:r>
        <w:rPr>
          <w:rFonts w:ascii="Times New Roman"/>
          <w:b w:val="false"/>
          <w:i w:val="false"/>
          <w:color w:val="000000"/>
          <w:sz w:val="28"/>
        </w:rPr>
        <w:t>
      Шатырлы (киіз үй) үлгідегі БСО-да САҚ немесе биодәретханалар пайдаланылады.</w:t>
      </w:r>
    </w:p>
    <w:bookmarkEnd w:id="126"/>
    <w:bookmarkStart w:name="z145" w:id="127"/>
    <w:p>
      <w:pPr>
        <w:spacing w:after="0"/>
        <w:ind w:left="0"/>
        <w:jc w:val="both"/>
      </w:pPr>
      <w:r>
        <w:rPr>
          <w:rFonts w:ascii="Times New Roman"/>
          <w:b w:val="false"/>
          <w:i w:val="false"/>
          <w:color w:val="000000"/>
          <w:sz w:val="28"/>
        </w:rPr>
        <w:t>
      64. Шатырлы (киіз үй) үлгідегі БСО -ны бөлу орындарында тамақ өнімдерін сақтауға, тамақ дайындау мен қабылдауға, қалдықтарды жинау мен сақтауға, жеке гигиена қағидаларын сақтауға арналған аймақтар бөлінеді, жеке гигиенаны сақтау үшін жағдайлар жасалады. Қолжуғыштарды орналастыру тығыздалған алаңдағы қалқаның астында тұрғын аймақтың жанында қамтамасыз етіледі. Аяқ жууға, кір жууға, киімді кептіруге арналған орындар, қоқыс жинайтын орын көзделеді. Себезгі бөлмелерін, ас блогын ыстық сумен қамтамасыз ету үшін суды жылыту шартымен себезгі бөлмелерін жабдықтауға жол беріледі.</w:t>
      </w:r>
    </w:p>
    <w:bookmarkEnd w:id="127"/>
    <w:bookmarkStart w:name="z146" w:id="128"/>
    <w:p>
      <w:pPr>
        <w:spacing w:after="0"/>
        <w:ind w:left="0"/>
        <w:jc w:val="left"/>
      </w:pPr>
      <w:r>
        <w:rPr>
          <w:rFonts w:ascii="Times New Roman"/>
          <w:b/>
          <w:i w:val="false"/>
          <w:color w:val="000000"/>
        </w:rPr>
        <w:t xml:space="preserve"> 3-параграф. Туберкулезге қарсы санаторийлерді күтіп-ұстауға қойылатын санитариялық-эпидемиологиялық талаптар</w:t>
      </w:r>
    </w:p>
    <w:bookmarkEnd w:id="128"/>
    <w:bookmarkStart w:name="z147" w:id="129"/>
    <w:p>
      <w:pPr>
        <w:spacing w:after="0"/>
        <w:ind w:left="0"/>
        <w:jc w:val="both"/>
      </w:pPr>
      <w:r>
        <w:rPr>
          <w:rFonts w:ascii="Times New Roman"/>
          <w:b w:val="false"/>
          <w:i w:val="false"/>
          <w:color w:val="000000"/>
          <w:sz w:val="28"/>
        </w:rPr>
        <w:t>
      65. Бір корпуста рәсімдерді жүргізуге жатын үй-жайлармен орналастыруға рұқсат етіледі, бірақ зиянды ластайтын заттарды бөлінумен байланысты арналған үй-жайларға жол берілмейді.</w:t>
      </w:r>
    </w:p>
    <w:bookmarkEnd w:id="129"/>
    <w:bookmarkStart w:name="z148" w:id="130"/>
    <w:p>
      <w:pPr>
        <w:spacing w:after="0"/>
        <w:ind w:left="0"/>
        <w:jc w:val="both"/>
      </w:pPr>
      <w:r>
        <w:rPr>
          <w:rFonts w:ascii="Times New Roman"/>
          <w:b w:val="false"/>
          <w:i w:val="false"/>
          <w:color w:val="000000"/>
          <w:sz w:val="28"/>
        </w:rPr>
        <w:t>
      66. Жатын үй-жайлар палаталы секциялардан көзделеді.</w:t>
      </w:r>
    </w:p>
    <w:bookmarkEnd w:id="130"/>
    <w:bookmarkStart w:name="z149" w:id="131"/>
    <w:p>
      <w:pPr>
        <w:spacing w:after="0"/>
        <w:ind w:left="0"/>
        <w:jc w:val="both"/>
      </w:pPr>
      <w:r>
        <w:rPr>
          <w:rFonts w:ascii="Times New Roman"/>
          <w:b w:val="false"/>
          <w:i w:val="false"/>
          <w:color w:val="000000"/>
          <w:sz w:val="28"/>
        </w:rPr>
        <w:t>
      67. Зертханаларда, емшара, таңу бөлмелерінде, палаталарда, изоляторда, қақырық жинау бөлмесінде, туберкулезге қарсы препараттарды қабылдауға арналған үй-жайларда, медициналық қалдықтарды уақытша сақтауға арналған үй-жайларда пайдалану жөніндегі нұсқаулыққа сәйкес пайдаланылатын экрандалған бактерицидті сәулелегіштер орнатылады.</w:t>
      </w:r>
    </w:p>
    <w:bookmarkEnd w:id="131"/>
    <w:bookmarkStart w:name="z150" w:id="132"/>
    <w:p>
      <w:pPr>
        <w:spacing w:after="0"/>
        <w:ind w:left="0"/>
        <w:jc w:val="both"/>
      </w:pPr>
      <w:r>
        <w:rPr>
          <w:rFonts w:ascii="Times New Roman"/>
          <w:b w:val="false"/>
          <w:i w:val="false"/>
          <w:color w:val="000000"/>
          <w:sz w:val="28"/>
        </w:rPr>
        <w:t>
      68. Барлық үй-жайларды күн сайын ылғалды жинау және апта сайын күрделі жинау қолдану жөніндегі нұсқаулыққа сәйкес қолдануға рұқсат етілген жуу және дезинфекциялау құралдарын қолдана отырып, кейіннен жатын бөлмелердегі ауаны пайдалану жөніндегі нұсқаулыққа сәйкес бактерицидті сәулелегіштермен залалсыздандыра отырып жүргізіледі.</w:t>
      </w:r>
    </w:p>
    <w:bookmarkEnd w:id="132"/>
    <w:bookmarkStart w:name="z151" w:id="133"/>
    <w:p>
      <w:pPr>
        <w:spacing w:after="0"/>
        <w:ind w:left="0"/>
        <w:jc w:val="both"/>
      </w:pPr>
      <w:r>
        <w:rPr>
          <w:rFonts w:ascii="Times New Roman"/>
          <w:b w:val="false"/>
          <w:i w:val="false"/>
          <w:color w:val="000000"/>
          <w:sz w:val="28"/>
        </w:rPr>
        <w:t>
      69. Туберкулезге қарсы санаторийлерде қорытынды дезинфекция жылына екі рет және қайта бейіндеудің, көшудің, реконструкциялаудың, жөндеудің барлық жағдайларында жүргізіледі.</w:t>
      </w:r>
    </w:p>
    <w:bookmarkEnd w:id="133"/>
    <w:bookmarkStart w:name="z152" w:id="134"/>
    <w:p>
      <w:pPr>
        <w:spacing w:after="0"/>
        <w:ind w:left="0"/>
        <w:jc w:val="both"/>
      </w:pPr>
      <w:r>
        <w:rPr>
          <w:rFonts w:ascii="Times New Roman"/>
          <w:b w:val="false"/>
          <w:i w:val="false"/>
          <w:color w:val="000000"/>
          <w:sz w:val="28"/>
        </w:rPr>
        <w:t>
      Туберкулезге қарсы санаторийлерде төсек жабдықтарын камералық зарарсыздандыру әрбір науқас шығарылғаннан кейін және жылына бір рет жоспарлы түрде жүргізіледі.</w:t>
      </w:r>
    </w:p>
    <w:bookmarkEnd w:id="134"/>
    <w:bookmarkStart w:name="z153" w:id="135"/>
    <w:p>
      <w:pPr>
        <w:spacing w:after="0"/>
        <w:ind w:left="0"/>
        <w:jc w:val="both"/>
      </w:pPr>
      <w:r>
        <w:rPr>
          <w:rFonts w:ascii="Times New Roman"/>
          <w:b w:val="false"/>
          <w:i w:val="false"/>
          <w:color w:val="000000"/>
          <w:sz w:val="28"/>
        </w:rPr>
        <w:t>
      Туберкулезге қарсы санаторий – ол санаторий объектісінде (санаторий-курорттық ұйымда) адамдардың уақытша болуы жағдайларында халыққа туберкулезге қарсы емдеу-профилактикалық және оңалту көмегін (қызметтерін) ұсынатын туберкулезге қарсы ұйым.</w:t>
      </w:r>
    </w:p>
    <w:bookmarkEnd w:id="135"/>
    <w:bookmarkStart w:name="z154" w:id="136"/>
    <w:p>
      <w:pPr>
        <w:spacing w:after="0"/>
        <w:ind w:left="0"/>
        <w:jc w:val="left"/>
      </w:pPr>
      <w:r>
        <w:rPr>
          <w:rFonts w:ascii="Times New Roman"/>
          <w:b/>
          <w:i w:val="false"/>
          <w:color w:val="000000"/>
        </w:rPr>
        <w:t xml:space="preserve"> 4-параграф. Санаторийдегі балшықпен емдеу және физиотерапияға арналған үй-жайларды күтіп-ұстауға қойылатын санитариялық-эпидемиологиялық талаптар</w:t>
      </w:r>
    </w:p>
    <w:bookmarkEnd w:id="136"/>
    <w:bookmarkStart w:name="z155" w:id="137"/>
    <w:p>
      <w:pPr>
        <w:spacing w:after="0"/>
        <w:ind w:left="0"/>
        <w:jc w:val="both"/>
      </w:pPr>
      <w:r>
        <w:rPr>
          <w:rFonts w:ascii="Times New Roman"/>
          <w:b w:val="false"/>
          <w:i w:val="false"/>
          <w:color w:val="000000"/>
          <w:sz w:val="28"/>
        </w:rPr>
        <w:t>
      70. Санаторийде балшықпен емдеуге және физиотерапияға арналған үй-жайларды күтіп-ұстау және пайдалану № ҚР ДСМ-15 бұйрығына сәйкес қамтамасыз етіледі.</w:t>
      </w:r>
    </w:p>
    <w:bookmarkEnd w:id="137"/>
    <w:bookmarkStart w:name="z156" w:id="138"/>
    <w:p>
      <w:pPr>
        <w:spacing w:after="0"/>
        <w:ind w:left="0"/>
        <w:jc w:val="both"/>
      </w:pPr>
      <w:r>
        <w:rPr>
          <w:rFonts w:ascii="Times New Roman"/>
          <w:b w:val="false"/>
          <w:i w:val="false"/>
          <w:color w:val="000000"/>
          <w:sz w:val="28"/>
        </w:rPr>
        <w:t>
      71. Табиғи көздерден (минералды балшық, саз) балшықпен емдеуге арналған құралдар бір рет қолданылады. Олардың негізіндегі құралдар (балшыққа арналған маскалар) дайындаушының қаптамасында сақталады және заттаңбада, қаптамада көрсетілген олардың қолданылуы бойынша таңбалауға сәйкес пайдаланылады.</w:t>
      </w:r>
    </w:p>
    <w:bookmarkEnd w:id="138"/>
    <w:bookmarkStart w:name="z157" w:id="139"/>
    <w:p>
      <w:pPr>
        <w:spacing w:after="0"/>
        <w:ind w:left="0"/>
        <w:jc w:val="both"/>
      </w:pPr>
      <w:r>
        <w:rPr>
          <w:rFonts w:ascii="Times New Roman"/>
          <w:b w:val="false"/>
          <w:i w:val="false"/>
          <w:color w:val="000000"/>
          <w:sz w:val="28"/>
        </w:rPr>
        <w:t>
      72. Объектілерде мынадай талаптарға сәйкес келетін рәсімдерге дайын емдік балшықтар қолданылады:</w:t>
      </w:r>
    </w:p>
    <w:bookmarkEnd w:id="139"/>
    <w:bookmarkStart w:name="z158" w:id="140"/>
    <w:p>
      <w:pPr>
        <w:spacing w:after="0"/>
        <w:ind w:left="0"/>
        <w:jc w:val="both"/>
      </w:pPr>
      <w:r>
        <w:rPr>
          <w:rFonts w:ascii="Times New Roman"/>
          <w:b w:val="false"/>
          <w:i w:val="false"/>
          <w:color w:val="000000"/>
          <w:sz w:val="28"/>
        </w:rPr>
        <w:t>
      1) табиғи және рәсімдерге дайындалған емдік балшықтардың нормаланатын физикалық-химиялық және токсикологиялық көрсеткіштері осы Санитариялық қағидаларға 3-қосымшаға сәйкес келеді;</w:t>
      </w:r>
    </w:p>
    <w:bookmarkEnd w:id="140"/>
    <w:bookmarkStart w:name="z159" w:id="141"/>
    <w:p>
      <w:pPr>
        <w:spacing w:after="0"/>
        <w:ind w:left="0"/>
        <w:jc w:val="both"/>
      </w:pPr>
      <w:r>
        <w:rPr>
          <w:rFonts w:ascii="Times New Roman"/>
          <w:b w:val="false"/>
          <w:i w:val="false"/>
          <w:color w:val="000000"/>
          <w:sz w:val="28"/>
        </w:rPr>
        <w:t xml:space="preserve">
      2) табиғи және ем-шараға дайындалған емдік балшықтардың нормаланатын микробиологиялық көрсеткіштері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келеді.</w:t>
      </w:r>
    </w:p>
    <w:bookmarkEnd w:id="141"/>
    <w:bookmarkStart w:name="z160" w:id="142"/>
    <w:p>
      <w:pPr>
        <w:spacing w:after="0"/>
        <w:ind w:left="0"/>
        <w:jc w:val="both"/>
      </w:pPr>
      <w:r>
        <w:rPr>
          <w:rFonts w:ascii="Times New Roman"/>
          <w:b w:val="false"/>
          <w:i w:val="false"/>
          <w:color w:val="000000"/>
          <w:sz w:val="28"/>
        </w:rPr>
        <w:t>
      73. Пайдаланылған емдік балшық ұзақ мерзімді қалпына келтіру үшін табиғи ортаға тасталады.</w:t>
      </w:r>
    </w:p>
    <w:bookmarkEnd w:id="142"/>
    <w:bookmarkStart w:name="z161" w:id="143"/>
    <w:p>
      <w:pPr>
        <w:spacing w:after="0"/>
        <w:ind w:left="0"/>
        <w:jc w:val="both"/>
      </w:pPr>
      <w:r>
        <w:rPr>
          <w:rFonts w:ascii="Times New Roman"/>
          <w:b w:val="false"/>
          <w:i w:val="false"/>
          <w:color w:val="000000"/>
          <w:sz w:val="28"/>
        </w:rPr>
        <w:t>
      74. Фито-барлар пайдаланылатын тамақ өнімдерін дайындаушы белгілеген сақтау шарттары, ыдыстарды жуу, өңдеу және сақтау шарттары болған кезде ұйымдастырылады.</w:t>
      </w:r>
    </w:p>
    <w:bookmarkEnd w:id="143"/>
    <w:bookmarkStart w:name="z162" w:id="144"/>
    <w:p>
      <w:pPr>
        <w:spacing w:after="0"/>
        <w:ind w:left="0"/>
        <w:jc w:val="both"/>
      </w:pPr>
      <w:r>
        <w:rPr>
          <w:rFonts w:ascii="Times New Roman"/>
          <w:b w:val="false"/>
          <w:i w:val="false"/>
          <w:color w:val="000000"/>
          <w:sz w:val="28"/>
        </w:rPr>
        <w:t>
      Тамақ өнімдері (оның ішінде тамаққа биологиялық активті қоспалар) таңбалануы, оның қадағалануын қамтамасыз ететін тауарға ілеспе құжаттамасы, қауіпсіздікті растайтын сәйкестікті бағалау (растау) туралы құжаттар (сәйкестік туралы декларация, мемлекеттік тіркеу туралы куәлік) болған кезде пайдаланылады. Қолдануға рұқсат етілген және Еуразиялық экономикалық одақтың мемлекеттік тіркеу туралы куәліктерінің бірыңғай тізіліміне (мемлекеттік тіркеу туралы куәлік) енгізілген тамаққа биологиялық активті қоспалар (фито-шайларды қоса алғанда) пайдаланылады.</w:t>
      </w:r>
    </w:p>
    <w:bookmarkEnd w:id="144"/>
    <w:bookmarkStart w:name="z163" w:id="145"/>
    <w:p>
      <w:pPr>
        <w:spacing w:after="0"/>
        <w:ind w:left="0"/>
        <w:jc w:val="both"/>
      </w:pPr>
      <w:r>
        <w:rPr>
          <w:rFonts w:ascii="Times New Roman"/>
          <w:b w:val="false"/>
          <w:i w:val="false"/>
          <w:color w:val="000000"/>
          <w:sz w:val="28"/>
        </w:rPr>
        <w:t>
      75. Санаторийлерде бальнеологиялық ем-шаралар жүргізу кезінде бір үй-жайда асқазанды шаю ем-шарасы қызыл иекті шаюмен, ішек себезгісімен және ішекке минералды су қоспасын және тоқішекке емдік балшықты енгізе отырып сифонды жуумен біріктірілмейді.</w:t>
      </w:r>
    </w:p>
    <w:bookmarkEnd w:id="145"/>
    <w:bookmarkStart w:name="z164" w:id="146"/>
    <w:p>
      <w:pPr>
        <w:spacing w:after="0"/>
        <w:ind w:left="0"/>
        <w:jc w:val="both"/>
      </w:pPr>
      <w:r>
        <w:rPr>
          <w:rFonts w:ascii="Times New Roman"/>
          <w:b w:val="false"/>
          <w:i w:val="false"/>
          <w:color w:val="000000"/>
          <w:sz w:val="28"/>
        </w:rPr>
        <w:t>
      Емдік массаж жүргізу үшін пайдаланылатын массажға арналған кабинет араластырғыш арқылы ыстық және салқын су тартылған қол жууға, сүртуге және (немесе) кептіруге арналған құралдары бар жуыну раковинамен жабдықталады.</w:t>
      </w:r>
    </w:p>
    <w:bookmarkEnd w:id="146"/>
    <w:bookmarkStart w:name="z165" w:id="147"/>
    <w:p>
      <w:pPr>
        <w:spacing w:after="0"/>
        <w:ind w:left="0"/>
        <w:jc w:val="both"/>
      </w:pPr>
      <w:r>
        <w:rPr>
          <w:rFonts w:ascii="Times New Roman"/>
          <w:b w:val="false"/>
          <w:i w:val="false"/>
          <w:color w:val="000000"/>
          <w:sz w:val="28"/>
        </w:rPr>
        <w:t>
      76. Алмалы-салмалы және адам организмімен жанасатын құрылғыларды (оның ішінде резеңке түтіктерді, ұштықтарды, үштіктер) дезинфекциялау қоса беріліп отырған пайдалану жөніндегі нұсқаулықтарға сәйкес жүзеге асырылады.</w:t>
      </w:r>
    </w:p>
    <w:bookmarkEnd w:id="147"/>
    <w:p>
      <w:pPr>
        <w:spacing w:after="0"/>
        <w:ind w:left="0"/>
        <w:jc w:val="both"/>
      </w:pPr>
      <w:r>
        <w:rPr>
          <w:rFonts w:ascii="Times New Roman"/>
          <w:b w:val="false"/>
          <w:i w:val="false"/>
          <w:color w:val="000000"/>
          <w:sz w:val="28"/>
        </w:rPr>
        <w:t xml:space="preserve">
      Жуу және стерилдеу "Дезинфекция, дезинсекция мен дератизацияны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29 шілдедегі № ҚР ДСМ-68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28977 болып тіркелген)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48"/>
    <w:p>
      <w:pPr>
        <w:spacing w:after="0"/>
        <w:ind w:left="0"/>
        <w:jc w:val="left"/>
      </w:pPr>
      <w:r>
        <w:rPr>
          <w:rFonts w:ascii="Times New Roman"/>
          <w:b/>
          <w:i w:val="false"/>
          <w:color w:val="000000"/>
        </w:rPr>
        <w:t xml:space="preserve"> 5-тарау. Балалардың сауықтыру және санаторий объектілерінде тұру жағдайларына қойылатын санитариялық-эпидемиологиялық талаптар</w:t>
      </w:r>
    </w:p>
    <w:bookmarkEnd w:id="148"/>
    <w:bookmarkStart w:name="z168" w:id="149"/>
    <w:p>
      <w:pPr>
        <w:spacing w:after="0"/>
        <w:ind w:left="0"/>
        <w:jc w:val="both"/>
      </w:pPr>
      <w:r>
        <w:rPr>
          <w:rFonts w:ascii="Times New Roman"/>
          <w:b w:val="false"/>
          <w:i w:val="false"/>
          <w:color w:val="000000"/>
          <w:sz w:val="28"/>
        </w:rPr>
        <w:t xml:space="preserve">
      77. Балаларға арналған объектілерде балалардың бой-жас ерекшеліктеріне және Қазақстан Республикасы Денсаулық сақтау министрінің "Мектепке дейінгі ұйымдарға және балалар үйлеріне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w:t>
      </w:r>
      <w:r>
        <w:rPr>
          <w:rFonts w:ascii="Times New Roman"/>
          <w:b w:val="false"/>
          <w:i w:val="false"/>
          <w:color w:val="000000"/>
          <w:sz w:val="28"/>
        </w:rPr>
        <w:t>№ 23469</w:t>
      </w:r>
      <w:r>
        <w:rPr>
          <w:rFonts w:ascii="Times New Roman"/>
          <w:b w:val="false"/>
          <w:i w:val="false"/>
          <w:color w:val="000000"/>
          <w:sz w:val="28"/>
        </w:rPr>
        <w:t xml:space="preserve"> болып тіркелген) 2021 жылғы 9 шілдедегі № ҚР ДСМ-59 және "Білім беру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w:t>
      </w:r>
      <w:r>
        <w:rPr>
          <w:rFonts w:ascii="Times New Roman"/>
          <w:b w:val="false"/>
          <w:i w:val="false"/>
          <w:color w:val="000000"/>
          <w:sz w:val="28"/>
        </w:rPr>
        <w:t>№ 23890</w:t>
      </w:r>
      <w:r>
        <w:rPr>
          <w:rFonts w:ascii="Times New Roman"/>
          <w:b w:val="false"/>
          <w:i w:val="false"/>
          <w:color w:val="000000"/>
          <w:sz w:val="28"/>
        </w:rPr>
        <w:t xml:space="preserve"> болып тіркелген) 2021 жылғы 5 тамыздағы № ҚР ДСМ-76 бұйрықтарының талаптарына сәйкес келетін жиһаз және жабдық, оның ішінде балалардың ойын және спорт алаңдарына арналған жабдық көзделеді.</w:t>
      </w:r>
    </w:p>
    <w:bookmarkEnd w:id="149"/>
    <w:bookmarkStart w:name="z169" w:id="150"/>
    <w:p>
      <w:pPr>
        <w:spacing w:after="0"/>
        <w:ind w:left="0"/>
        <w:jc w:val="both"/>
      </w:pPr>
      <w:r>
        <w:rPr>
          <w:rFonts w:ascii="Times New Roman"/>
          <w:b w:val="false"/>
          <w:i w:val="false"/>
          <w:color w:val="000000"/>
          <w:sz w:val="28"/>
        </w:rPr>
        <w:t>
      78. Объектілерде пайдаланылатын жиһаз, жұмсақ және қатты мүкәммал, жабдық (медициналық жабдық пен аспаптарды, сауықтыру қызметтерін көрсетуге арналған жабдықты, қоғамдық тамақтану объектілері мен ас блоктарына арналған технологиялық, жылу жабдығын қоса алғанда), санитариялық-техникалық аспаптар (оның ішінде унитаздар, қол жуғыштар, ванналар, себезгі тұғырықтары) жарамды күйде ұсталады және қолданылу мақсаты бойынша пайдаланылады. Үй-жайларды әрлеудегі ақаулар, зақымданулар, жиһаздың, қатты мүкәммалдың, жабдықтың, санитариялық-техникалық аспаптардың сынуы мен зақымдануы, сондай-ақ бүлінген және тозған жұмсақ мүкәммал жөндеуге немесе ауыстыруға жатады.</w:t>
      </w:r>
    </w:p>
    <w:bookmarkEnd w:id="150"/>
    <w:bookmarkStart w:name="z170" w:id="151"/>
    <w:p>
      <w:pPr>
        <w:spacing w:after="0"/>
        <w:ind w:left="0"/>
        <w:jc w:val="both"/>
      </w:pPr>
      <w:r>
        <w:rPr>
          <w:rFonts w:ascii="Times New Roman"/>
          <w:b w:val="false"/>
          <w:i w:val="false"/>
          <w:color w:val="000000"/>
          <w:sz w:val="28"/>
        </w:rPr>
        <w:t>
      79. БСО-дағы ұлдар мен қыздарға арналған бөлек жатын бөлмелер қоршалған қатты төсеніші бар бір немесе екі қабатты кереуеттермен, кереует жанындағы тумбалармен, киімге арналған шкафтармен жабдықталады.</w:t>
      </w:r>
    </w:p>
    <w:bookmarkEnd w:id="151"/>
    <w:p>
      <w:pPr>
        <w:spacing w:after="0"/>
        <w:ind w:left="0"/>
        <w:jc w:val="both"/>
      </w:pPr>
      <w:r>
        <w:rPr>
          <w:rFonts w:ascii="Times New Roman"/>
          <w:b w:val="false"/>
          <w:i w:val="false"/>
          <w:color w:val="000000"/>
          <w:sz w:val="28"/>
        </w:rPr>
        <w:t>
      Санаторийлердің жатын бөлмелері мен тұрғын бөлмелері кереуеттермен, тумбалармен, киімге арналған шкафтармен жабдықталады.</w:t>
      </w:r>
    </w:p>
    <w:p>
      <w:pPr>
        <w:spacing w:after="0"/>
        <w:ind w:left="0"/>
        <w:jc w:val="both"/>
      </w:pPr>
      <w:r>
        <w:rPr>
          <w:rFonts w:ascii="Times New Roman"/>
          <w:b w:val="false"/>
          <w:i w:val="false"/>
          <w:color w:val="000000"/>
          <w:sz w:val="28"/>
        </w:rPr>
        <w:t>
      Сауықтыру ұйымдарындағы жатын, мәдени-көпшілік мақсаттағы және әкімшілік үй-жайлар тек жерүсті қабаттарында ғана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Денсаулық сақтау министрінің 15.10.2024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52"/>
    <w:p>
      <w:pPr>
        <w:spacing w:after="0"/>
        <w:ind w:left="0"/>
        <w:jc w:val="both"/>
      </w:pPr>
      <w:r>
        <w:rPr>
          <w:rFonts w:ascii="Times New Roman"/>
          <w:b w:val="false"/>
          <w:i w:val="false"/>
          <w:color w:val="000000"/>
          <w:sz w:val="28"/>
        </w:rPr>
        <w:t>
      80. Балалардың шомылуы күнтізбелік жеті күнде кемінде бір рет жүргізіледі. Бір жатын орынға (кемінде екі) төсек жабдығы жиынтығының болуы көзделеді.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53"/>
    <w:p>
      <w:pPr>
        <w:spacing w:after="0"/>
        <w:ind w:left="0"/>
        <w:jc w:val="both"/>
      </w:pPr>
      <w:r>
        <w:rPr>
          <w:rFonts w:ascii="Times New Roman"/>
          <w:b w:val="false"/>
          <w:i w:val="false"/>
          <w:color w:val="000000"/>
          <w:sz w:val="28"/>
        </w:rPr>
        <w:t>
      81. Төсек жабдықтарын, сүлгілерді ауыстыру ластануына қарай, бірақ күнтізбелік жеті күнде бір реттен сиретпей және тұратын адамдар кеткеннен кейін жүргізіледі.</w:t>
      </w:r>
    </w:p>
    <w:bookmarkEnd w:id="153"/>
    <w:bookmarkStart w:name="z174" w:id="154"/>
    <w:p>
      <w:pPr>
        <w:spacing w:after="0"/>
        <w:ind w:left="0"/>
        <w:jc w:val="both"/>
      </w:pPr>
      <w:r>
        <w:rPr>
          <w:rFonts w:ascii="Times New Roman"/>
          <w:b w:val="false"/>
          <w:i w:val="false"/>
          <w:color w:val="000000"/>
          <w:sz w:val="28"/>
        </w:rPr>
        <w:t>
      Пайдаланылған киім-кешекті жинау тығыз арнайы қаптамада (үлбірде, полиэтилен қаптар, жабдықталған киім-кешек арбалары) жүзеге асырылады. Пайдаланылған киім-кешекпен жұмыс істеу үшін персонал ауысымды санитариялық арнайы киіммен қамтамасыз етіледі.</w:t>
      </w:r>
    </w:p>
    <w:bookmarkEnd w:id="154"/>
    <w:bookmarkStart w:name="z175" w:id="155"/>
    <w:p>
      <w:pPr>
        <w:spacing w:after="0"/>
        <w:ind w:left="0"/>
        <w:jc w:val="both"/>
      </w:pPr>
      <w:r>
        <w:rPr>
          <w:rFonts w:ascii="Times New Roman"/>
          <w:b w:val="false"/>
          <w:i w:val="false"/>
          <w:color w:val="000000"/>
          <w:sz w:val="28"/>
        </w:rPr>
        <w:t>
      Санитариялық арнайы киім (бұдан әрі – арнайы киім) – ол персоналдың қорғаныш киімінің жиынтығы (бас киім немесе шашқа арналған тор, шалбары бар куртка немесе халат (бір рет немесе көп рет қолданылатын), сақалға (мұртқа) арналған тор; алжапқыш, аяқ киім; шикізатты, қосалқы материалдарды және дайын тамақ өнімдерін ластанудан, оның ішінде механикалық бөлшектермен және микрорганизмдермен ластанудан қорғауға арналған жеке қорғаныш құралдары (тыныс алу ағзаларына арналған қорғаныш маскасы (бір рет немесе көп рет қолданылатын) (бұдан әрі – маска).</w:t>
      </w:r>
    </w:p>
    <w:bookmarkEnd w:id="155"/>
    <w:bookmarkStart w:name="z176" w:id="156"/>
    <w:p>
      <w:pPr>
        <w:spacing w:after="0"/>
        <w:ind w:left="0"/>
        <w:jc w:val="both"/>
      </w:pPr>
      <w:r>
        <w:rPr>
          <w:rFonts w:ascii="Times New Roman"/>
          <w:b w:val="false"/>
          <w:i w:val="false"/>
          <w:color w:val="000000"/>
          <w:sz w:val="28"/>
        </w:rPr>
        <w:t>
      82. Кір жуу объектінің кір жуу орнында жүзеге асырылады, ол болмаған кезде кір жуу арнайы кір жуу орындарында орталықтандырылып жүргізіледі.</w:t>
      </w:r>
    </w:p>
    <w:bookmarkEnd w:id="156"/>
    <w:bookmarkStart w:name="z177" w:id="157"/>
    <w:p>
      <w:pPr>
        <w:spacing w:after="0"/>
        <w:ind w:left="0"/>
        <w:jc w:val="both"/>
      </w:pPr>
      <w:r>
        <w:rPr>
          <w:rFonts w:ascii="Times New Roman"/>
          <w:b w:val="false"/>
          <w:i w:val="false"/>
          <w:color w:val="000000"/>
          <w:sz w:val="28"/>
        </w:rPr>
        <w:t>
      Кір жуу орнында таза және пайдаланылған киім-кешектің қарама-қарсы ағынын болдырмай, технологиялық процестің ағымдылығын сақтау қамтамасыз етіледі.</w:t>
      </w:r>
    </w:p>
    <w:bookmarkEnd w:id="157"/>
    <w:bookmarkStart w:name="z178" w:id="158"/>
    <w:p>
      <w:pPr>
        <w:spacing w:after="0"/>
        <w:ind w:left="0"/>
        <w:jc w:val="both"/>
      </w:pPr>
      <w:r>
        <w:rPr>
          <w:rFonts w:ascii="Times New Roman"/>
          <w:b w:val="false"/>
          <w:i w:val="false"/>
          <w:color w:val="000000"/>
          <w:sz w:val="28"/>
        </w:rPr>
        <w:t>
      Инфекциялық аурумен ауырғандардың іш киімдері жуу алдында дезинфекцияланады.</w:t>
      </w:r>
    </w:p>
    <w:bookmarkEnd w:id="158"/>
    <w:bookmarkStart w:name="z179" w:id="159"/>
    <w:p>
      <w:pPr>
        <w:spacing w:after="0"/>
        <w:ind w:left="0"/>
        <w:jc w:val="both"/>
      </w:pPr>
      <w:r>
        <w:rPr>
          <w:rFonts w:ascii="Times New Roman"/>
          <w:b w:val="false"/>
          <w:i w:val="false"/>
          <w:color w:val="000000"/>
          <w:sz w:val="28"/>
        </w:rPr>
        <w:t>
      83. Жылына кемінде бір рет төсек-орын жабдықтары (матрацтар, жастықтар, көрпелер) оларды пайдалану, бұйымдарды таңбалау жөніндегі нұсқаулыққа сәйкес (камералық дезинфекциялау әдісімен немесе химиялық дезинфекциялау құралдарымен қоса алғанда) залалсыздандырылады.</w:t>
      </w:r>
    </w:p>
    <w:bookmarkEnd w:id="159"/>
    <w:bookmarkStart w:name="z180" w:id="160"/>
    <w:p>
      <w:pPr>
        <w:spacing w:after="0"/>
        <w:ind w:left="0"/>
        <w:jc w:val="both"/>
      </w:pPr>
      <w:r>
        <w:rPr>
          <w:rFonts w:ascii="Times New Roman"/>
          <w:b w:val="false"/>
          <w:i w:val="false"/>
          <w:color w:val="000000"/>
          <w:sz w:val="28"/>
        </w:rPr>
        <w:t>
      84. Сатып алынған және пайдаланылатын өнім (оның ішінде ыдыс, жұмсақ мүкәммал (сүлгілерді, төсек-орын жабдықтарын, төсек-орын қажеттіліктерін қоса алғанда), қатты мүкәммал, жиһаз, жабдық, ойыншықтар, парфюмерлік-косметикалық өнім (тіс пасталарын қоса алғанда, адамның терісі мен шаш қабатына тікелей жағуға арналған өнім (сабынды, кремді қоса алғанда), жеке қорғаныш құралдары, жуу құралдары, тұрмыстық химия өнімдері (тауарлары), жеке гигиена құралдары) таңбалануы, оның қадағалануын қамтамасыз ететін тауарға ілеспе құжаттамасы, өнімнің қауіпсіздігі мен сапасын растайтын сәйкестікті бағалау (растау) туралы құжаттар (сәйкестік туралы декларация, мемлекеттік тіркеу туралы куәлік, сәйкестік туралы сертификат, ерекшеліктер) бар болған кезде пайдаланылады.</w:t>
      </w:r>
    </w:p>
    <w:bookmarkEnd w:id="160"/>
    <w:bookmarkStart w:name="z181" w:id="161"/>
    <w:p>
      <w:pPr>
        <w:spacing w:after="0"/>
        <w:ind w:left="0"/>
        <w:jc w:val="left"/>
      </w:pPr>
      <w:r>
        <w:rPr>
          <w:rFonts w:ascii="Times New Roman"/>
          <w:b/>
          <w:i w:val="false"/>
          <w:color w:val="000000"/>
        </w:rPr>
        <w:t xml:space="preserve"> 6-тарау. Балалардың сауықтыру және санаторий объектілерінде тамақтану жағдайларына қойылатын санитариялық-эпидемиологиялық талаптар</w:t>
      </w:r>
    </w:p>
    <w:bookmarkEnd w:id="161"/>
    <w:bookmarkStart w:name="z182" w:id="162"/>
    <w:p>
      <w:pPr>
        <w:spacing w:after="0"/>
        <w:ind w:left="0"/>
        <w:jc w:val="both"/>
      </w:pPr>
      <w:r>
        <w:rPr>
          <w:rFonts w:ascii="Times New Roman"/>
          <w:b w:val="false"/>
          <w:i w:val="false"/>
          <w:color w:val="000000"/>
          <w:sz w:val="28"/>
        </w:rPr>
        <w:t xml:space="preserve">
      85. Объектілерде тамақтандыруды ұйымдастыру "Тамақ өнімдерінің қауіпсіздігі туралы" Кеден одағы Комиссиясының 2011 жылғы 9 желтоқсандағы №880 шешімімен (ТР ТС 021/2011) бекітілген Кеден одағының техникалық регламентінің,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(бұдан әрі – № ҚР ДСМ-16 бұйрығы)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ДСМ-302/2020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21857 болып тіркелген) және осы Санитариялық қағидалардың талаптарына сәйкес жүзеге асырылады.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163"/>
    <w:p>
      <w:pPr>
        <w:spacing w:after="0"/>
        <w:ind w:left="0"/>
        <w:jc w:val="left"/>
      </w:pPr>
      <w:r>
        <w:rPr>
          <w:rFonts w:ascii="Times New Roman"/>
          <w:b/>
          <w:i w:val="false"/>
          <w:color w:val="000000"/>
        </w:rPr>
        <w:t xml:space="preserve"> 1-параграф. Шатырлы (киіз үй) үлгідегі балаларды сауықтыру объектілерінің тамақтандыру жағдайларына қойылатын санитариялық-эпидемиологиялық талаптар</w:t>
      </w:r>
    </w:p>
    <w:bookmarkEnd w:id="163"/>
    <w:bookmarkStart w:name="z231" w:id="164"/>
    <w:p>
      <w:pPr>
        <w:spacing w:after="0"/>
        <w:ind w:left="0"/>
        <w:jc w:val="both"/>
      </w:pPr>
      <w:r>
        <w:rPr>
          <w:rFonts w:ascii="Times New Roman"/>
          <w:b w:val="false"/>
          <w:i w:val="false"/>
          <w:color w:val="000000"/>
          <w:sz w:val="28"/>
        </w:rPr>
        <w:t>
      104. Шатырлы (киіз үй) үлгідегі балаларды сауықтыру объектілері – бұл жазғы демалыс кезеңінде табиғи жағдайда ұйымдастырылатын, балалар мен жасөспірімдерді орналастыру және оларға қызмет көрсету үшін шатырларды (киіз үйлерді) пайдалана отырып демалу түрі іске асырылатын балаларды сауықтыру объектілері.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65"/>
    <w:p>
      <w:pPr>
        <w:spacing w:after="0"/>
        <w:ind w:left="0"/>
        <w:jc w:val="both"/>
      </w:pPr>
      <w:r>
        <w:rPr>
          <w:rFonts w:ascii="Times New Roman"/>
          <w:b w:val="false"/>
          <w:i w:val="false"/>
          <w:color w:val="000000"/>
          <w:sz w:val="28"/>
        </w:rPr>
        <w:t xml:space="preserve">
      105. Объектілерде тамақтандыруды ұйымдастыру № ҚР ДСМ-16 </w:t>
      </w:r>
      <w:r>
        <w:rPr>
          <w:rFonts w:ascii="Times New Roman"/>
          <w:b w:val="false"/>
          <w:i w:val="false"/>
          <w:color w:val="000000"/>
          <w:sz w:val="28"/>
        </w:rPr>
        <w:t>бұйрығының</w:t>
      </w:r>
      <w:r>
        <w:rPr>
          <w:rFonts w:ascii="Times New Roman"/>
          <w:b w:val="false"/>
          <w:i w:val="false"/>
          <w:color w:val="000000"/>
          <w:sz w:val="28"/>
        </w:rPr>
        <w:t xml:space="preserve"> және осы Санитариялық қағидалардың талаптарына сәйкес жүзеге асырылады.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166"/>
    <w:p>
      <w:pPr>
        <w:spacing w:after="0"/>
        <w:ind w:left="0"/>
        <w:jc w:val="left"/>
      </w:pPr>
      <w:r>
        <w:rPr>
          <w:rFonts w:ascii="Times New Roman"/>
          <w:b/>
          <w:i w:val="false"/>
          <w:color w:val="000000"/>
        </w:rPr>
        <w:t xml:space="preserve"> 7-тарау. Балалардың сауықтыру және санаторий объектілері персоналының өндірістік бақылауды жүзеге асыруына, еңбек жағдайларына және тұрмыстық қызмет көрсетуіне қойылатын талаптар</w:t>
      </w:r>
    </w:p>
    <w:bookmarkEnd w:id="166"/>
    <w:bookmarkStart w:name="z267" w:id="167"/>
    <w:p>
      <w:pPr>
        <w:spacing w:after="0"/>
        <w:ind w:left="0"/>
        <w:jc w:val="both"/>
      </w:pPr>
      <w:r>
        <w:rPr>
          <w:rFonts w:ascii="Times New Roman"/>
          <w:b w:val="false"/>
          <w:i w:val="false"/>
          <w:color w:val="000000"/>
          <w:sz w:val="28"/>
        </w:rPr>
        <w:t>
      115. Персоналды санитариялық-тұрмыстық қамтамасыз ету сәулет, қала құрылысы және құрылыс саласындағы мемлекеттік нормативтердің, нормалау құжаттарының талаптарына сәйкес объект персоналының типіне, мамандануына және санына сәйкес жүзеге асырылады.</w:t>
      </w:r>
    </w:p>
    <w:bookmarkEnd w:id="167"/>
    <w:bookmarkStart w:name="z268" w:id="168"/>
    <w:p>
      <w:pPr>
        <w:spacing w:after="0"/>
        <w:ind w:left="0"/>
        <w:jc w:val="both"/>
      </w:pPr>
      <w:r>
        <w:rPr>
          <w:rFonts w:ascii="Times New Roman"/>
          <w:b w:val="false"/>
          <w:i w:val="false"/>
          <w:color w:val="000000"/>
          <w:sz w:val="28"/>
        </w:rPr>
        <w:t>
      116. Объектілерде персоналға жеке гигиена қағидаларын сақтау үшін жағдайлар жасалады. Қол жуу үшін араластырғыштармен, қол жууға, сүртуге және (немесе) кептіруге арналған құрылғылармен және құралдармен, қоқыс жинауға арналған урналармен жарақталған ыстық және салқын су келтірілген қол жуу раковиналары көзделеді.</w:t>
      </w:r>
    </w:p>
    <w:bookmarkEnd w:id="168"/>
    <w:bookmarkStart w:name="z269" w:id="169"/>
    <w:p>
      <w:pPr>
        <w:spacing w:after="0"/>
        <w:ind w:left="0"/>
        <w:jc w:val="both"/>
      </w:pPr>
      <w:r>
        <w:rPr>
          <w:rFonts w:ascii="Times New Roman"/>
          <w:b w:val="false"/>
          <w:i w:val="false"/>
          <w:color w:val="000000"/>
          <w:sz w:val="28"/>
        </w:rPr>
        <w:t>
      117. Персонал (медицина қызметкерлері, техникалық персонал) таза арнайы киіммен, сондай-ақ жеке қорғаныш құралдарымен қамтамасыз етіледі. Персоналдың арнайы киімінің жиынтығы мен нысанын субъект экономикалық қызметтің әртүрлі ұйымдарының қызметкерлеріне арнайы киім және басқа да жеке қорғаныш құралдарын беру нормаларына, эпидемиологиялық көрсеткіштерге және осы Санитариялық қағидалардың талаптарына сәйкес орындалатын жұмыстардың, көрсетілетін қызметтердің түріне байланысты белгілейді.</w:t>
      </w:r>
    </w:p>
    <w:bookmarkEnd w:id="169"/>
    <w:p>
      <w:pPr>
        <w:spacing w:after="0"/>
        <w:ind w:left="0"/>
        <w:jc w:val="both"/>
      </w:pPr>
      <w:r>
        <w:rPr>
          <w:rFonts w:ascii="Times New Roman"/>
          <w:b w:val="false"/>
          <w:i w:val="false"/>
          <w:color w:val="000000"/>
          <w:sz w:val="28"/>
        </w:rPr>
        <w:t>
      Үй-жайларды жинау үшін жеке арнайы киім көзделеді. Арнайы киімді ауыстыру күн сайын және ластануына қарай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170"/>
    <w:p>
      <w:pPr>
        <w:spacing w:after="0"/>
        <w:ind w:left="0"/>
        <w:jc w:val="both"/>
      </w:pPr>
      <w:r>
        <w:rPr>
          <w:rFonts w:ascii="Times New Roman"/>
          <w:b w:val="false"/>
          <w:i w:val="false"/>
          <w:color w:val="000000"/>
          <w:sz w:val="28"/>
        </w:rPr>
        <w:t>
      118. Объектілердің персоналы (медицина қызметкерлері, техникалық персонал) қолының тазалығын қадағалайды, таза арнайы киім мен аяқ киім киеді, объектіден шыққан кезде және дәретханаға барар алдында арнайы киімді шешеді, жұмыс басталар алдында және дәретханаға барғаннан кейін, сондай-ақ жұмыстағы әрбір үзілістен және ластанған заттармен жанасқаннан кейін қолдарын сабынмен жуады.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171"/>
    <w:p>
      <w:pPr>
        <w:spacing w:after="0"/>
        <w:ind w:left="0"/>
        <w:jc w:val="both"/>
      </w:pPr>
      <w:r>
        <w:rPr>
          <w:rFonts w:ascii="Times New Roman"/>
          <w:b w:val="false"/>
          <w:i w:val="false"/>
          <w:color w:val="000000"/>
          <w:sz w:val="28"/>
        </w:rPr>
        <w:t>
      119. Ас блоктарының, қоғамдық тамақтану объектілерінің персоналы "Қоғамдық тамақтану объектілеріне қойылатын санитариялық-эпидемиологиялық талаптар" санитариялық қағидаларының талаптарына сәйкес жеке және өндірістік гигиенаны сақтауды қамтамасыз етеді.</w:t>
      </w:r>
    </w:p>
    <w:bookmarkEnd w:id="171"/>
    <w:bookmarkStart w:name="z273" w:id="172"/>
    <w:p>
      <w:pPr>
        <w:spacing w:after="0"/>
        <w:ind w:left="0"/>
        <w:jc w:val="both"/>
      </w:pPr>
      <w:r>
        <w:rPr>
          <w:rFonts w:ascii="Times New Roman"/>
          <w:b w:val="false"/>
          <w:i w:val="false"/>
          <w:color w:val="000000"/>
          <w:sz w:val="28"/>
        </w:rPr>
        <w:t>
      120. Объектілерде:</w:t>
      </w:r>
    </w:p>
    <w:bookmarkEnd w:id="172"/>
    <w:bookmarkStart w:name="z274" w:id="173"/>
    <w:p>
      <w:pPr>
        <w:spacing w:after="0"/>
        <w:ind w:left="0"/>
        <w:jc w:val="both"/>
      </w:pPr>
      <w:r>
        <w:rPr>
          <w:rFonts w:ascii="Times New Roman"/>
          <w:b w:val="false"/>
          <w:i w:val="false"/>
          <w:color w:val="000000"/>
          <w:sz w:val="28"/>
        </w:rPr>
        <w:t>
      1) міндетті, профилактикалық медициналық қарап-тексеруден өтпеген немесе денсаулық жағдайы бойынша жұмысқа жарамсыз деп танылған, медициналық қарап-тексеруден және гигиеналық оқытудан өткенін куәландыратын құжаты жоқ адамдарға;</w:t>
      </w:r>
    </w:p>
    <w:bookmarkEnd w:id="173"/>
    <w:bookmarkStart w:name="z275" w:id="174"/>
    <w:p>
      <w:pPr>
        <w:spacing w:after="0"/>
        <w:ind w:left="0"/>
        <w:jc w:val="both"/>
      </w:pPr>
      <w:r>
        <w:rPr>
          <w:rFonts w:ascii="Times New Roman"/>
          <w:b w:val="false"/>
          <w:i w:val="false"/>
          <w:color w:val="000000"/>
          <w:sz w:val="28"/>
        </w:rPr>
        <w:t>
      2) инфекциялық аурулармен ауыратын науқастар, инфекциялық аурулар қоздырғыштарын тасымалдаушы болып табылатын инфекциялық аурулармен ауыратын науқастармен байланыста болған осындай ауруларға күдікті адамдарға, қол терісінің және дененің ашық беттерінің іріңді аурулары, жоғарғы тыныс алу жолдарының аурулары (жіті респираторлық вирустық инфекция) бар адамдарға жұмыс істуге жол берілмейді. Тамақ өнімдерін өндіру процесінде жұмыс істейтін адамдар ауру немесе симптомдар туралы, сондай-ақ бірге тұратын отбасы мүшелерінің ішек инфекцияларымен сырқаттануының барлық жағдайлары туралы медицина қызметкеріне немесе объектінің жауапты адамына немесе тікелей басшысына дереу хабарлайды. Науқастармен немесе осындай аурулардың тасымалдаушыларымен байланыста болған адамдар медициналық тексеру жүргізілгеннен кейін жұмысқа жіберіледі.</w:t>
      </w:r>
    </w:p>
    <w:bookmarkEnd w:id="174"/>
    <w:bookmarkStart w:name="z276" w:id="175"/>
    <w:p>
      <w:pPr>
        <w:spacing w:after="0"/>
        <w:ind w:left="0"/>
        <w:jc w:val="both"/>
      </w:pPr>
      <w:r>
        <w:rPr>
          <w:rFonts w:ascii="Times New Roman"/>
          <w:b w:val="false"/>
          <w:i w:val="false"/>
          <w:color w:val="000000"/>
          <w:sz w:val="28"/>
        </w:rPr>
        <w:t xml:space="preserve">
      121. Объектілердің персоналы, халықтың декреттелген тобына жататын адамдар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(Нормативтік құқықтық актілерді мемлекеттік тіркеу тізілімінде № 21443 болып тіркелген) Қазақстан Республикасының Денсаулық сақтау министрі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міндетті медициналық тексеріп-қараулар жүргізу қамтамасыз етіледі.</w:t>
      </w:r>
    </w:p>
    <w:bookmarkEnd w:id="175"/>
    <w:bookmarkStart w:name="z277" w:id="176"/>
    <w:p>
      <w:pPr>
        <w:spacing w:after="0"/>
        <w:ind w:left="0"/>
        <w:jc w:val="both"/>
      </w:pPr>
      <w:r>
        <w:rPr>
          <w:rFonts w:ascii="Times New Roman"/>
          <w:b w:val="false"/>
          <w:i w:val="false"/>
          <w:color w:val="000000"/>
          <w:sz w:val="28"/>
        </w:rPr>
        <w:t xml:space="preserve">
      Объектілердің персоналы, халықтың декреттелген тобына жататын адамдар "Жеке медициналық кітапшаларды беру, есепке алу және жүргізу қағидаларын бекіту туралы" Қазақстан Республикасы Денсаулық сақтау министрінің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21652 болып тіркелген) сәйкес нысан бойынша міндетті медициналық тексеріп-қараудан, гигиеналық оқытудан өткені және жұмысқа жіберілгені туралы белгілері бар өзінің жеке медициналық кітапшасы болады, оның жұмыс орнында сақталуы қамтамасыз етіледі.</w:t>
      </w:r>
    </w:p>
    <w:bookmarkEnd w:id="176"/>
    <w:bookmarkStart w:name="z278" w:id="177"/>
    <w:p>
      <w:pPr>
        <w:spacing w:after="0"/>
        <w:ind w:left="0"/>
        <w:jc w:val="left"/>
      </w:pPr>
      <w:r>
        <w:rPr>
          <w:rFonts w:ascii="Times New Roman"/>
          <w:b/>
          <w:i w:val="false"/>
          <w:color w:val="000000"/>
        </w:rPr>
        <w:t xml:space="preserve"> 8-тарау. Балаларды, ересектерді және балаларды сауықтыру және санаторий объектілерінің персоналын медициналық қамтамасыз ету жағдайларына қойылатын санитариялық-эпидемиологиялық талаптар</w:t>
      </w:r>
    </w:p>
    <w:bookmarkEnd w:id="177"/>
    <w:bookmarkStart w:name="z279" w:id="178"/>
    <w:p>
      <w:pPr>
        <w:spacing w:after="0"/>
        <w:ind w:left="0"/>
        <w:jc w:val="both"/>
      </w:pPr>
      <w:r>
        <w:rPr>
          <w:rFonts w:ascii="Times New Roman"/>
          <w:b w:val="false"/>
          <w:i w:val="false"/>
          <w:color w:val="000000"/>
          <w:sz w:val="28"/>
        </w:rPr>
        <w:t>
      122. Объектілерде медициналық қызмет көрсету қамтамасыз етіледі.</w:t>
      </w:r>
    </w:p>
    <w:bookmarkEnd w:id="178"/>
    <w:bookmarkStart w:name="z280" w:id="179"/>
    <w:p>
      <w:pPr>
        <w:spacing w:after="0"/>
        <w:ind w:left="0"/>
        <w:jc w:val="both"/>
      </w:pPr>
      <w:r>
        <w:rPr>
          <w:rFonts w:ascii="Times New Roman"/>
          <w:b w:val="false"/>
          <w:i w:val="false"/>
          <w:color w:val="000000"/>
          <w:sz w:val="28"/>
        </w:rPr>
        <w:t>
      123. Объектіде медицина персоналы мынадай:</w:t>
      </w:r>
    </w:p>
    <w:bookmarkEnd w:id="179"/>
    <w:bookmarkStart w:name="z281" w:id="180"/>
    <w:p>
      <w:pPr>
        <w:spacing w:after="0"/>
        <w:ind w:left="0"/>
        <w:jc w:val="both"/>
      </w:pPr>
      <w:r>
        <w:rPr>
          <w:rFonts w:ascii="Times New Roman"/>
          <w:b w:val="false"/>
          <w:i w:val="false"/>
          <w:color w:val="000000"/>
          <w:sz w:val="28"/>
        </w:rPr>
        <w:t>
      1) балалардың сырқаттанушылығын төмендетуге және денсаулығын нығайтуға бағытталған сауықтыру іс-шараларының кешенді жоспарын әзірлеу;</w:t>
      </w:r>
    </w:p>
    <w:bookmarkEnd w:id="180"/>
    <w:bookmarkStart w:name="z282" w:id="181"/>
    <w:p>
      <w:pPr>
        <w:spacing w:after="0"/>
        <w:ind w:left="0"/>
        <w:jc w:val="both"/>
      </w:pPr>
      <w:r>
        <w:rPr>
          <w:rFonts w:ascii="Times New Roman"/>
          <w:b w:val="false"/>
          <w:i w:val="false"/>
          <w:color w:val="000000"/>
          <w:sz w:val="28"/>
        </w:rPr>
        <w:t>
      2) ауыз су режимі мен тамақтануды тексеру;</w:t>
      </w:r>
    </w:p>
    <w:bookmarkEnd w:id="181"/>
    <w:bookmarkStart w:name="z283" w:id="182"/>
    <w:p>
      <w:pPr>
        <w:spacing w:after="0"/>
        <w:ind w:left="0"/>
        <w:jc w:val="both"/>
      </w:pPr>
      <w:r>
        <w:rPr>
          <w:rFonts w:ascii="Times New Roman"/>
          <w:b w:val="false"/>
          <w:i w:val="false"/>
          <w:color w:val="000000"/>
          <w:sz w:val="28"/>
        </w:rPr>
        <w:t>
      3) үй-жайлардың, аумақтың, суға шомылу және спортпен шұғылдану орындарының дайындығын тексеру;</w:t>
      </w:r>
    </w:p>
    <w:bookmarkEnd w:id="182"/>
    <w:bookmarkStart w:name="z284" w:id="183"/>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бұйрығы) бекітілген 071/у нысаны бойынша "Сауықтыру лагеріне баратын оқушыға арналған медициналық анықтама" деген денсаулық жағдайы туралы құжат, инфекциялық аурулармен байланысы жоқ деген анықтама бар болған кезде БСО-ға балаларды қабылдау іс-шараларын жүргізеді жүргізеді. Санаторийде балалар мен ересектерді қабылдау № ҚР ДСМ-175/2020 бұйрығымен бекітілген нысандар бойынша денсаулық сақтау саласындағы есепке алу құжаттамасы болған кезде жүзеге асырылады. Медицина персоналы балалардың, ересектердің (пациенттердің, демалушылардың) денсаулық жағдайына динамикалық байқау жүргізуді, шынықтыруды, сауықтыруды жүргізуді қамтамасыз етеді;</w:t>
      </w:r>
    </w:p>
    <w:bookmarkEnd w:id="183"/>
    <w:bookmarkStart w:name="z285" w:id="184"/>
    <w:p>
      <w:pPr>
        <w:spacing w:after="0"/>
        <w:ind w:left="0"/>
        <w:jc w:val="both"/>
      </w:pPr>
      <w:r>
        <w:rPr>
          <w:rFonts w:ascii="Times New Roman"/>
          <w:b w:val="false"/>
          <w:i w:val="false"/>
          <w:color w:val="000000"/>
          <w:sz w:val="28"/>
        </w:rPr>
        <w:t xml:space="preserve">
      5) осы Санитариялық қағидаларға 6-қосымшаның </w:t>
      </w:r>
      <w:r>
        <w:rPr>
          <w:rFonts w:ascii="Times New Roman"/>
          <w:b w:val="false"/>
          <w:i w:val="false"/>
          <w:color w:val="000000"/>
          <w:sz w:val="28"/>
        </w:rPr>
        <w:t>1-нысанына</w:t>
      </w:r>
      <w:r>
        <w:rPr>
          <w:rFonts w:ascii="Times New Roman"/>
          <w:b w:val="false"/>
          <w:i w:val="false"/>
          <w:color w:val="000000"/>
          <w:sz w:val="28"/>
        </w:rPr>
        <w:t xml:space="preserve"> сәйкес міндетті медициналық қарап-тексеру объектілері персоналының уақтылы өтуін есепке алуды жүргізу және ас блогы персоналының денсаулығын күн сайынғы бақылауды ас блогы персоналын қарап-тексеру нәтижелері журналында деректерді тіркей отырып жүргізу;</w:t>
      </w:r>
    </w:p>
    <w:bookmarkEnd w:id="184"/>
    <w:bookmarkStart w:name="z286" w:id="185"/>
    <w:p>
      <w:pPr>
        <w:spacing w:after="0"/>
        <w:ind w:left="0"/>
        <w:jc w:val="both"/>
      </w:pPr>
      <w:r>
        <w:rPr>
          <w:rFonts w:ascii="Times New Roman"/>
          <w:b w:val="false"/>
          <w:i w:val="false"/>
          <w:color w:val="000000"/>
          <w:sz w:val="28"/>
        </w:rPr>
        <w:t xml:space="preserve">
      6) осы Санитариялық қағидаларға 6-қосымшаның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 тамақ өнімдері нормаларының орындалуын бақылау ведомосын кейіннен түзете және жүргізе отырып, тамақ өнімдерінің негізгі түрлері бойынша тәуліктік нормалардың орындалуына талдау жүргізу;</w:t>
      </w:r>
    </w:p>
    <w:bookmarkEnd w:id="185"/>
    <w:bookmarkStart w:name="z287" w:id="186"/>
    <w:p>
      <w:pPr>
        <w:spacing w:after="0"/>
        <w:ind w:left="0"/>
        <w:jc w:val="both"/>
      </w:pPr>
      <w:r>
        <w:rPr>
          <w:rFonts w:ascii="Times New Roman"/>
          <w:b w:val="false"/>
          <w:i w:val="false"/>
          <w:color w:val="000000"/>
          <w:sz w:val="28"/>
        </w:rPr>
        <w:t>
      7) дене шынықтырумен айналысу үшін медициналық топтарға бөлу, дене шынықтыру және спорт жөніндегі нұсқаушыларды балалардың денсаулық жағдайы, спорттық сабақтардың ұсынылатын режимі туралы хабардар ету;</w:t>
      </w:r>
    </w:p>
    <w:bookmarkEnd w:id="186"/>
    <w:bookmarkStart w:name="z288" w:id="187"/>
    <w:p>
      <w:pPr>
        <w:spacing w:after="0"/>
        <w:ind w:left="0"/>
        <w:jc w:val="both"/>
      </w:pPr>
      <w:r>
        <w:rPr>
          <w:rFonts w:ascii="Times New Roman"/>
          <w:b w:val="false"/>
          <w:i w:val="false"/>
          <w:color w:val="000000"/>
          <w:sz w:val="28"/>
        </w:rPr>
        <w:t>
      8) қабылдау жүргізу, пациентке медициналық көмек көрсету;</w:t>
      </w:r>
    </w:p>
    <w:bookmarkEnd w:id="187"/>
    <w:bookmarkStart w:name="z289" w:id="188"/>
    <w:p>
      <w:pPr>
        <w:spacing w:after="0"/>
        <w:ind w:left="0"/>
        <w:jc w:val="both"/>
      </w:pPr>
      <w:r>
        <w:rPr>
          <w:rFonts w:ascii="Times New Roman"/>
          <w:b w:val="false"/>
          <w:i w:val="false"/>
          <w:color w:val="000000"/>
          <w:sz w:val="28"/>
        </w:rPr>
        <w:t>
      9) жазатайым оқиғалар туындаған кезде медициналық алғашқы көмек көрсету, стационарлық медициналық көмек көрсететін жақын жердегі денсаулық сақтау ұйымына тасымалдау;</w:t>
      </w:r>
    </w:p>
    <w:bookmarkEnd w:id="188"/>
    <w:bookmarkStart w:name="z290" w:id="189"/>
    <w:p>
      <w:pPr>
        <w:spacing w:after="0"/>
        <w:ind w:left="0"/>
        <w:jc w:val="both"/>
      </w:pPr>
      <w:r>
        <w:rPr>
          <w:rFonts w:ascii="Times New Roman"/>
          <w:b w:val="false"/>
          <w:i w:val="false"/>
          <w:color w:val="000000"/>
          <w:sz w:val="28"/>
        </w:rPr>
        <w:t xml:space="preserve">
      10)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санитариялық қағидаларға және нормалау құжаттарына сәйкес санитариялық-эпидемияға қарсы іс-шараларды ұйымдастыра және жүргізе отырып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(Нормативтік құқықтық актілерді мемлекеттік тіркеу тізілімінде №21532 болып тіркелген) Қазақстан Республикасының Денсаулық сақтау министрінің 2020 жылғы 26 қазандағы № ҚР ДСМ-153/2020 </w:t>
      </w:r>
      <w:r>
        <w:rPr>
          <w:rFonts w:ascii="Times New Roman"/>
          <w:b w:val="false"/>
          <w:i w:val="false"/>
          <w:color w:val="000000"/>
          <w:sz w:val="28"/>
        </w:rPr>
        <w:t>бұйрығына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аумақтық бөлімшесіне инфекциялық және паразиттік аурулар жағдайлары немесе оған күдіктер туралы шұғыл хабарламаны беру;</w:t>
      </w:r>
    </w:p>
    <w:bookmarkEnd w:id="189"/>
    <w:bookmarkStart w:name="z291" w:id="190"/>
    <w:p>
      <w:pPr>
        <w:spacing w:after="0"/>
        <w:ind w:left="0"/>
        <w:jc w:val="both"/>
      </w:pPr>
      <w:r>
        <w:rPr>
          <w:rFonts w:ascii="Times New Roman"/>
          <w:b w:val="false"/>
          <w:i w:val="false"/>
          <w:color w:val="000000"/>
          <w:sz w:val="28"/>
        </w:rPr>
        <w:t>
      11) ас блогының күтіп-ұсталуына, тамақ өнімінің жағдайлары мен жарамдылық мерзімдеріне, тамақ дайындау технологиясына, дайын тағамның сапасына, сондай-ақ барлық үй-жайлар мен аумақтың, сумен жабдықтау көздерінің санитариялық жай-күйіне және күтіп-ұсталуына күн сайын тексеру жүргізу;</w:t>
      </w:r>
    </w:p>
    <w:bookmarkEnd w:id="190"/>
    <w:bookmarkStart w:name="z292" w:id="191"/>
    <w:p>
      <w:pPr>
        <w:spacing w:after="0"/>
        <w:ind w:left="0"/>
        <w:jc w:val="both"/>
      </w:pPr>
      <w:r>
        <w:rPr>
          <w:rFonts w:ascii="Times New Roman"/>
          <w:b w:val="false"/>
          <w:i w:val="false"/>
          <w:color w:val="000000"/>
          <w:sz w:val="28"/>
        </w:rPr>
        <w:t>
      12) объектінің туризм жөніндегі нұсқаушысы (болған жағдайда) немесе персоналдың лауазымдық міндеттеріне сәйкес объектінің жауапты адамы (персоналы) балаларды жорыққа аттандырғанға дейін күнтізбелік екі күн бұрын маршрутты және суға шомылу орындарын зерттеп-қарау;</w:t>
      </w:r>
    </w:p>
    <w:bookmarkEnd w:id="191"/>
    <w:bookmarkStart w:name="z293" w:id="192"/>
    <w:p>
      <w:pPr>
        <w:spacing w:after="0"/>
        <w:ind w:left="0"/>
        <w:jc w:val="both"/>
      </w:pPr>
      <w:r>
        <w:rPr>
          <w:rFonts w:ascii="Times New Roman"/>
          <w:b w:val="false"/>
          <w:i w:val="false"/>
          <w:color w:val="000000"/>
          <w:sz w:val="28"/>
        </w:rPr>
        <w:t>
      13) балалардың бассейндерде және су айдындарында шомылу кезіндегі су температурасын бақылау (су температурасы + 20°C төмен емес, ауа температурасы + 23°C төмен емес) іс-шараларын жүргізеді.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123-тармаққа өзгеріс енгізілді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193"/>
    <w:p>
      <w:pPr>
        <w:spacing w:after="0"/>
        <w:ind w:left="0"/>
        <w:jc w:val="both"/>
      </w:pPr>
      <w:r>
        <w:rPr>
          <w:rFonts w:ascii="Times New Roman"/>
          <w:b w:val="false"/>
          <w:i w:val="false"/>
          <w:color w:val="000000"/>
          <w:sz w:val="28"/>
        </w:rPr>
        <w:t>
      124. Объектілерде инфекциялық ауруларды тіркеу кезінде № ҚР ДСМ-84 бұйрығына сәйкес бекітілетін нысан бойынша инфекциялық және паразитарлық ауруларды есепке алу журналы жүргізіледі.</w:t>
      </w:r>
    </w:p>
    <w:bookmarkEnd w:id="193"/>
    <w:bookmarkStart w:name="z295" w:id="194"/>
    <w:p>
      <w:pPr>
        <w:spacing w:after="0"/>
        <w:ind w:left="0"/>
        <w:jc w:val="left"/>
      </w:pPr>
      <w:r>
        <w:rPr>
          <w:rFonts w:ascii="Times New Roman"/>
          <w:b/>
          <w:i w:val="false"/>
          <w:color w:val="000000"/>
        </w:rPr>
        <w:t xml:space="preserve"> 9-тарау. Шектеу іс-шараларын, оның ішінде карантинді енгізу кезеңінде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bookmarkEnd w:id="194"/>
    <w:bookmarkStart w:name="z296" w:id="195"/>
    <w:p>
      <w:pPr>
        <w:spacing w:after="0"/>
        <w:ind w:left="0"/>
        <w:jc w:val="both"/>
      </w:pPr>
      <w:r>
        <w:rPr>
          <w:rFonts w:ascii="Times New Roman"/>
          <w:b w:val="false"/>
          <w:i w:val="false"/>
          <w:color w:val="000000"/>
          <w:sz w:val="28"/>
        </w:rPr>
        <w:t>
      125. Инфекциялық аурулардың әкеліну және таралу қаупі төнген жағдайда объектілерде санитариялық-эпидемияға қарсы іс-шаралар мен санитариялық-профилактикалық іс-шараларды ұйымдастыруды және жүргізуді қамтамасыз ете отырып, шектеу іс-шаралары, оның ішінде карантин енгізіледі.</w:t>
      </w:r>
    </w:p>
    <w:bookmarkEnd w:id="195"/>
    <w:bookmarkStart w:name="z297" w:id="196"/>
    <w:p>
      <w:pPr>
        <w:spacing w:after="0"/>
        <w:ind w:left="0"/>
        <w:jc w:val="both"/>
      </w:pPr>
      <w:r>
        <w:rPr>
          <w:rFonts w:ascii="Times New Roman"/>
          <w:b w:val="false"/>
          <w:i w:val="false"/>
          <w:color w:val="000000"/>
          <w:sz w:val="28"/>
        </w:rPr>
        <w:t>
      126. Объектілерді пайдалануды жүзеге асыру кезінде осы Санитариялық қағидаларға сәйкес шектеу іс-шараларын, оның ішінде карантинді енгізу кезеңінде санаторий объектілеріне (санаторий-курорттық ұйымдарды, демалыс үйлерін қоса алғанда) қойылатын санитариялық-эпидемиологиялық талаптардың сақталуы қамтамасыз етіледі.</w:t>
      </w:r>
    </w:p>
    <w:bookmarkEnd w:id="196"/>
    <w:bookmarkStart w:name="z298" w:id="197"/>
    <w:p>
      <w:pPr>
        <w:spacing w:after="0"/>
        <w:ind w:left="0"/>
        <w:jc w:val="both"/>
      </w:pPr>
      <w:r>
        <w:rPr>
          <w:rFonts w:ascii="Times New Roman"/>
          <w:b w:val="false"/>
          <w:i w:val="false"/>
          <w:color w:val="000000"/>
          <w:sz w:val="28"/>
        </w:rPr>
        <w:t>
      127. Объектілерді пайдалануды жүзеге асыру кезінде осы Санитариялық қағидаларға сәйкес шектеу іс-шараларын, оның ішінде карантинді енгізу кезеңінде меншік нысанына қарамастан балаларды сауықтыру объектілеріне (мектеп жанындағы, қала сыртындағы лагерьлерді қоса алғанда) қойылатын санитариялық-эпидемиологиялық талаптардың сақталуы қамтамасыз етіледі.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1-қосымша</w:t>
            </w:r>
          </w:p>
        </w:tc>
      </w:tr>
    </w:tbl>
    <w:bookmarkStart w:name="z300" w:id="198"/>
    <w:p>
      <w:pPr>
        <w:spacing w:after="0"/>
        <w:ind w:left="0"/>
        <w:jc w:val="left"/>
      </w:pPr>
      <w:r>
        <w:rPr>
          <w:rFonts w:ascii="Times New Roman"/>
          <w:b/>
          <w:i w:val="false"/>
          <w:color w:val="000000"/>
        </w:rPr>
        <w:t xml:space="preserve"> Зертханалық-құрал-саймандық зерттеулер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Зертханалық-құрал-сайманды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(шикізаттың) микробиологиялық көрсеткіштерге сынамасы,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өнім сынамасы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көрсеткіштерге судың сынамасы,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толық салынуы, тәуліктік құнарлылығы,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объектілерінен алынған шайындыларды ішек таяқшалары тобының бактерияларына зерттеу,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 ерітіндісіндегі әрекет ететін заттардың белсенділігін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 басталар алдында, ағымдық қадағалау тәртібімен, сондай-ақ эпидемиологиялық көрсетілімдері бойынша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9"/>
          <w:p>
            <w:pPr>
              <w:spacing w:after="20"/>
              <w:ind w:left="20"/>
              <w:jc w:val="both"/>
            </w:pPr>
            <w:r>
              <w:rPr>
                <w:rFonts w:ascii="Times New Roman"/>
                <w:b w:val="false"/>
                <w:i w:val="false"/>
                <w:color w:val="000000"/>
                <w:sz w:val="20"/>
              </w:rPr>
              <w:t xml:space="preserve">
Жабық жүзу бассейні және ванналар, </w:t>
            </w:r>
          </w:p>
          <w:bookmarkEnd w:id="199"/>
          <w:p>
            <w:pPr>
              <w:spacing w:after="20"/>
              <w:ind w:left="20"/>
              <w:jc w:val="both"/>
            </w:pPr>
            <w:r>
              <w:rPr>
                <w:rFonts w:ascii="Times New Roman"/>
                <w:b w:val="false"/>
                <w:i w:val="false"/>
                <w:color w:val="000000"/>
                <w:sz w:val="20"/>
              </w:rPr>
              <w:t>
жағажай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вирусологиялық, паразитологиялық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 басталар алдында,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 бассейн шұңқырының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физикалық-химиялық, токсикологиялық, радиологиялық көрсеткіштерге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Желдеткіштің тиімділігі, 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кабинеті,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қадағалау тәртібімен,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тасымалдаушылыққа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көрсетілімдер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 басталар алдында, ағымдағы қадағалау тәртібімен, эпидемиологиялық көрсетілімдер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2-қосымша</w:t>
            </w:r>
          </w:p>
        </w:tc>
      </w:tr>
    </w:tbl>
    <w:bookmarkStart w:name="z303" w:id="200"/>
    <w:p>
      <w:pPr>
        <w:spacing w:after="0"/>
        <w:ind w:left="0"/>
        <w:jc w:val="left"/>
      </w:pPr>
      <w:r>
        <w:rPr>
          <w:rFonts w:ascii="Times New Roman"/>
          <w:b/>
          <w:i w:val="false"/>
          <w:color w:val="000000"/>
        </w:rPr>
        <w:t xml:space="preserve"> Үй-жайларды жасанды жарықтандыру деңгейлері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(люкспен)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нормаларына жататын беткейлік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 шамдар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 кезінде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 бөлмелері және үйірмелерге арналған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жұмыс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0,5 м деңгейде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3-қосымша</w:t>
            </w:r>
          </w:p>
        </w:tc>
      </w:tr>
    </w:tbl>
    <w:bookmarkStart w:name="z305" w:id="201"/>
    <w:p>
      <w:pPr>
        <w:spacing w:after="0"/>
        <w:ind w:left="0"/>
        <w:jc w:val="left"/>
      </w:pPr>
      <w:r>
        <w:rPr>
          <w:rFonts w:ascii="Times New Roman"/>
          <w:b/>
          <w:i w:val="false"/>
          <w:color w:val="000000"/>
        </w:rPr>
        <w:t xml:space="preserve"> Табиғи және ем-шараға дайындалған емдік балшықтардың нормаланатын физикалық-химиялық және токсикологиялық көрсеткіштері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сульфиді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Торфянды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Сапропелевті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0,25 – 5 миллиметр (бұдан әрі –мм) минералды бөлшектермен ластану, % табиғи затқа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 мм-ден астам қатты минералды қосындылар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дәрежесі (шымтезек, балшық үшін), % органикалық заттарға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 кедергісі, дин /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 радионуклидтер (Cs137, зарарланған Sr90), беккерель/килограмм (Бк/кг)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нормаларына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 металдар (Hg, Pb, Zn, Cu, Cd), миллиграмм / килограмм (бұдан әрі-мг /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жергілікті табиғи фонынан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топырақ үшін белгіленген нормалардан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4-қосымша</w:t>
            </w:r>
          </w:p>
        </w:tc>
      </w:tr>
    </w:tbl>
    <w:bookmarkStart w:name="z307" w:id="202"/>
    <w:p>
      <w:pPr>
        <w:spacing w:after="0"/>
        <w:ind w:left="0"/>
        <w:jc w:val="left"/>
      </w:pPr>
      <w:r>
        <w:rPr>
          <w:rFonts w:ascii="Times New Roman"/>
          <w:b/>
          <w:i w:val="false"/>
          <w:color w:val="000000"/>
        </w:rPr>
        <w:t xml:space="preserve"> Табиғи және ем-шараға дайындалған емдік балшықтардың нормаланатын микробиологиялық көрсеткіштері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микробтық Сан (ОМЧ),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 ішек таяқшасы тобының бактериялары (БГКП)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эширехия коли (лактозоң)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Клостридия перфрингенс титрі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кокк микрофлорасы, 10 грамм көк іріңді таяқша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Сапропелдік және төбелік балшықтар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1х106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орташа және әлсіз минералданған және рН 3,6-дан кем шымтезек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сульфидті қатты минералданған және рН 3,6-дан кем шымтезек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08" w:id="203"/>
    <w:p>
      <w:pPr>
        <w:spacing w:after="0"/>
        <w:ind w:left="0"/>
        <w:jc w:val="both"/>
      </w:pPr>
      <w:r>
        <w:rPr>
          <w:rFonts w:ascii="Times New Roman"/>
          <w:b w:val="false"/>
          <w:i w:val="false"/>
          <w:color w:val="000000"/>
          <w:sz w:val="28"/>
        </w:rPr>
        <w:t>
      Ескертпе: балшықтың микробиологиялық көрсеткіштері:</w:t>
      </w:r>
    </w:p>
    <w:bookmarkEnd w:id="203"/>
    <w:bookmarkStart w:name="z309" w:id="204"/>
    <w:p>
      <w:pPr>
        <w:spacing w:after="0"/>
        <w:ind w:left="0"/>
        <w:jc w:val="both"/>
      </w:pPr>
      <w:r>
        <w:rPr>
          <w:rFonts w:ascii="Times New Roman"/>
          <w:b w:val="false"/>
          <w:i w:val="false"/>
          <w:color w:val="000000"/>
          <w:sz w:val="28"/>
        </w:rPr>
        <w:t>
      1) 1 грамдағы микроорганизмдердің жалпы саны – балшықтың органикалық заттармен ластану қарқындылығының көрсеткіші;</w:t>
      </w:r>
    </w:p>
    <w:bookmarkEnd w:id="204"/>
    <w:bookmarkStart w:name="z310" w:id="205"/>
    <w:p>
      <w:pPr>
        <w:spacing w:after="0"/>
        <w:ind w:left="0"/>
        <w:jc w:val="both"/>
      </w:pPr>
      <w:r>
        <w:rPr>
          <w:rFonts w:ascii="Times New Roman"/>
          <w:b w:val="false"/>
          <w:i w:val="false"/>
          <w:color w:val="000000"/>
          <w:sz w:val="28"/>
        </w:rPr>
        <w:t>
      2) коли-титр немесе ішек таяқшасы тобы бактериясының құрамы (ІТТБ) – ішек таяқшалары тобы бактериялары анықталған балшықтың көлемі;</w:t>
      </w:r>
    </w:p>
    <w:bookmarkEnd w:id="205"/>
    <w:bookmarkStart w:name="z311" w:id="206"/>
    <w:p>
      <w:pPr>
        <w:spacing w:after="0"/>
        <w:ind w:left="0"/>
        <w:jc w:val="both"/>
      </w:pPr>
      <w:r>
        <w:rPr>
          <w:rFonts w:ascii="Times New Roman"/>
          <w:b w:val="false"/>
          <w:i w:val="false"/>
          <w:color w:val="000000"/>
          <w:sz w:val="28"/>
        </w:rPr>
        <w:t>
      3) Escherichia coli титрі (эширехия коли) – Escherichia coli жаңа нәжістік ластанудың көрсеткіші ретінде анықталатын балшықтың көлемі;</w:t>
      </w:r>
    </w:p>
    <w:bookmarkEnd w:id="206"/>
    <w:bookmarkStart w:name="z312" w:id="207"/>
    <w:p>
      <w:pPr>
        <w:spacing w:after="0"/>
        <w:ind w:left="0"/>
        <w:jc w:val="both"/>
      </w:pPr>
      <w:r>
        <w:rPr>
          <w:rFonts w:ascii="Times New Roman"/>
          <w:b w:val="false"/>
          <w:i w:val="false"/>
          <w:color w:val="000000"/>
          <w:sz w:val="28"/>
        </w:rPr>
        <w:t xml:space="preserve">
      4) Clostridium perfringens титрі (клостридия перфрингенс) – белгілі бір дәрежеде нәжістік ластанудың дәлелі ретінде клостридиум perfringens (клостридия перфрингенс) анықталған балшықтың көлемі; </w:t>
      </w:r>
    </w:p>
    <w:bookmarkEnd w:id="207"/>
    <w:bookmarkStart w:name="z313" w:id="208"/>
    <w:p>
      <w:pPr>
        <w:spacing w:after="0"/>
        <w:ind w:left="0"/>
        <w:jc w:val="both"/>
      </w:pPr>
      <w:r>
        <w:rPr>
          <w:rFonts w:ascii="Times New Roman"/>
          <w:b w:val="false"/>
          <w:i w:val="false"/>
          <w:color w:val="000000"/>
          <w:sz w:val="28"/>
        </w:rPr>
        <w:t>
      5) терінің ауыр зақымдануын, тамақтан улануды және ауруларды (сіреспе) тудыратын микроорганизмдер ретінде – балшықтың белгілі бір көлемінде патогенді кокк микрофлорасының (стафилококктар, стрептококктар), Pseudomonas aeruginosa (көк ірің таяқшасы) болуы.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ff0000"/>
          <w:sz w:val="28"/>
        </w:rPr>
        <w:t xml:space="preserve">
      Ескерту. 5-қосымша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"Балалардың сауықтыру және</w:t>
            </w:r>
            <w:r>
              <w:br/>
            </w:r>
            <w:r>
              <w:rPr>
                <w:rFonts w:ascii="Times New Roman"/>
                <w:b w:val="false"/>
                <w:i w:val="false"/>
                <w:color w:val="000000"/>
                <w:sz w:val="20"/>
              </w:rPr>
              <w:t>санаторий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20" w:id="209"/>
    <w:p>
      <w:pPr>
        <w:spacing w:after="0"/>
        <w:ind w:left="0"/>
        <w:jc w:val="left"/>
      </w:pPr>
      <w:r>
        <w:rPr>
          <w:rFonts w:ascii="Times New Roman"/>
          <w:b/>
          <w:i w:val="false"/>
          <w:color w:val="000000"/>
        </w:rPr>
        <w:t xml:space="preserve"> Ас блогы жұмыскерлерін тексеру нәтижелерінің журналы</w:t>
      </w:r>
    </w:p>
    <w:bookmarkEnd w:id="209"/>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Т.А.Ә.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ЖІИ болмауы туралы жұмыскердің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іріңді ауруларын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баспаның болуын тексеру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 жазба: дені сау, науқас, жұмыстан шектетілді, санацияланды, еңбек демалысы, демалыс </w:t>
      </w:r>
    </w:p>
    <w:p>
      <w:pPr>
        <w:spacing w:after="0"/>
        <w:ind w:left="0"/>
        <w:jc w:val="left"/>
      </w:pPr>
      <w:r>
        <w:rPr>
          <w:rFonts w:ascii="Times New Roman"/>
          <w:b/>
          <w:i w:val="false"/>
          <w:color w:val="000000"/>
        </w:rPr>
        <w:t xml:space="preserve"> _____ жылғы _____ айдағы тамақ өнімдері нормаларының орындалуын бақылау тізімдемесі</w:t>
      </w:r>
    </w:p>
    <w:bookmarkStart w:name="z322" w:id="210"/>
    <w:p>
      <w:pPr>
        <w:spacing w:after="0"/>
        <w:ind w:left="0"/>
        <w:jc w:val="both"/>
      </w:pPr>
      <w:r>
        <w:rPr>
          <w:rFonts w:ascii="Times New Roman"/>
          <w:b w:val="false"/>
          <w:i w:val="false"/>
          <w:color w:val="000000"/>
          <w:sz w:val="28"/>
        </w:rPr>
        <w:t>
      2-нысан</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1 адамға граммен шаққандағы нормасы * (брутто)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іс жүзінде берілген өнімдер, бір адамға г/ тамақтанатын адамдар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Бруттода 1 адамға 10 күнде берілген барлық азық-түлік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10 күн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