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99e6" w14:textId="c919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білім беру ұйымдарында 2022-2023 оқу жылының басталуын, ұзақтығын және каникул кезеңдерін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2022 жылғы 12 тамыздағы № 363 бұйрығы. Қазақстан Республикасының Әділет министрлігінде 2022 жылғы 12 тамызда № 29108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Оқу-ағарту министрінің   2022 жылғы 3 тамыздағы № 348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 мемлекеттік тіркеу тізілімінде № 29030 болып тіркелген) бекітілген 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стандарттарына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Меншік нысанына және ведомстволық бағыныстылығына қарамастан орта білім беру ұйымдарында 2022 - 2023 оқу жылының басталуы, ұзақтығы және каникулы кезеңдерінің мынадай мерзімдері айқындалсын: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2022 - 2023 оқу жылының басталуы - 2022 жылғы 1 қыркүйек;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оқу жылының ұзақтығы 1-сыныптарда – 35 оқу аптасы, 2-11 (12)- сыныптарда – 36 оқу аптасы;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 жылы ішіндегі каникул кезеңдері: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 (12) – сыныптарда: күзгі каникул – 7 күн (2022 жылғы 31 қазан – 6 қараша аралығында), қысқы каникул – 9 күн (2022 жылғы 31 желтоқсан мен 2023 жылғы 8 қаңтар аралығында), көктемгі каникул – 9 күн (2023 жылғы 18-26 наурыз аралығында);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1-сыныптарда қосымша каникул – 7 күн (2023 жылғы 6-12 ақпан аралығында).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Оқу-ағарту министрлігінің Мектепке дейінгі және орта білім беру комитеті Қазақстан Республикасының заңнамасында белгіленген тәртіппен: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 Қазақстан Республикасы Оқу-ағарту министрлігінің интернет-ресурсында орналастыруды;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