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c0aa" w14:textId="2b4c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тамыздағы № 440 бұйрығы. Қазақстан Республикасының Әділет министрлігінде 2022 жылғы 12 тамызда № 29109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Бұйрықтың қолданысқа енгізілу тәртібін </w:t>
      </w:r>
      <w:r>
        <w:rPr>
          <w:rFonts w:ascii="Times New Roman"/>
          <w:b w:val="false"/>
          <w:i w:val="false"/>
          <w:color w:val="000000"/>
          <w:sz w:val="28"/>
        </w:rPr>
        <w:t>4-т</w:t>
      </w:r>
      <w:r>
        <w:rPr>
          <w:rFonts w:ascii="Times New Roman"/>
          <w:b/>
          <w:i w:val="false"/>
          <w:color w:val="000000"/>
          <w:sz w:val="28"/>
        </w:rPr>
        <w:t>. қараңыз.</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"КЕЛІСІЛДІ" </w:t>
            </w: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Ұлттық экономика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5 тамыздағы</w:t>
            </w:r>
            <w:r>
              <w:br/>
            </w:r>
            <w:r>
              <w:rPr>
                <w:rFonts w:ascii="Times New Roman"/>
                <w:b w:val="false"/>
                <w:i w:val="false"/>
                <w:color w:val="000000"/>
                <w:sz w:val="20"/>
              </w:rPr>
              <w:t>№ 440 Бұйрыққа 1-қосымша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Кемені тіркеу нөмірлері</w:t>
      </w:r>
    </w:p>
    <w:bookmarkStart w:name="z14" w:id="7"/>
    <w:p>
      <w:pPr>
        <w:spacing w:after="0"/>
        <w:ind w:left="0"/>
        <w:jc w:val="both"/>
      </w:pPr>
      <w:r>
        <w:rPr>
          <w:rFonts w:ascii="Times New Roman"/>
          <w:b w:val="false"/>
          <w:i w:val="false"/>
          <w:color w:val="000000"/>
          <w:sz w:val="28"/>
        </w:rPr>
        <w:t>
      1. Кемелерге тiркеу нөмiрлерiн беру төменде санамаланған литерлерді пайдалану арқылы жүзеге асырылады:</w:t>
      </w:r>
    </w:p>
    <w:bookmarkEnd w:id="7"/>
    <w:p>
      <w:pPr>
        <w:spacing w:after="0"/>
        <w:ind w:left="0"/>
        <w:jc w:val="both"/>
      </w:pPr>
      <w:r>
        <w:rPr>
          <w:rFonts w:ascii="Times New Roman"/>
          <w:b w:val="false"/>
          <w:i w:val="false"/>
          <w:color w:val="000000"/>
          <w:sz w:val="28"/>
        </w:rPr>
        <w:t>
      1) Жоғарғы Ертіс бассейніне – "ER";</w:t>
      </w:r>
    </w:p>
    <w:p>
      <w:pPr>
        <w:spacing w:after="0"/>
        <w:ind w:left="0"/>
        <w:jc w:val="both"/>
      </w:pPr>
      <w:r>
        <w:rPr>
          <w:rFonts w:ascii="Times New Roman"/>
          <w:b w:val="false"/>
          <w:i w:val="false"/>
          <w:color w:val="000000"/>
          <w:sz w:val="28"/>
        </w:rPr>
        <w:t>
      2) Орал бассейніне - – "ZH";</w:t>
      </w:r>
    </w:p>
    <w:p>
      <w:pPr>
        <w:spacing w:after="0"/>
        <w:ind w:left="0"/>
        <w:jc w:val="both"/>
      </w:pPr>
      <w:r>
        <w:rPr>
          <w:rFonts w:ascii="Times New Roman"/>
          <w:b w:val="false"/>
          <w:i w:val="false"/>
          <w:color w:val="000000"/>
          <w:sz w:val="28"/>
        </w:rPr>
        <w:t>
      3) Іле бассейніне – "IL";</w:t>
      </w:r>
    </w:p>
    <w:p>
      <w:pPr>
        <w:spacing w:after="0"/>
        <w:ind w:left="0"/>
        <w:jc w:val="both"/>
      </w:pPr>
      <w:r>
        <w:rPr>
          <w:rFonts w:ascii="Times New Roman"/>
          <w:b w:val="false"/>
          <w:i w:val="false"/>
          <w:color w:val="000000"/>
          <w:sz w:val="28"/>
        </w:rPr>
        <w:t>
      4) Балқаш бассейніне – "B";</w:t>
      </w:r>
    </w:p>
    <w:p>
      <w:pPr>
        <w:spacing w:after="0"/>
        <w:ind w:left="0"/>
        <w:jc w:val="both"/>
      </w:pPr>
      <w:r>
        <w:rPr>
          <w:rFonts w:ascii="Times New Roman"/>
          <w:b w:val="false"/>
          <w:i w:val="false"/>
          <w:color w:val="000000"/>
          <w:sz w:val="28"/>
        </w:rPr>
        <w:t>
      5) Есіл бассейніне – "ES";</w:t>
      </w:r>
    </w:p>
    <w:p>
      <w:pPr>
        <w:spacing w:after="0"/>
        <w:ind w:left="0"/>
        <w:jc w:val="both"/>
      </w:pPr>
      <w:r>
        <w:rPr>
          <w:rFonts w:ascii="Times New Roman"/>
          <w:b w:val="false"/>
          <w:i w:val="false"/>
          <w:color w:val="000000"/>
          <w:sz w:val="28"/>
        </w:rPr>
        <w:t>
      6) Сырдария бассейніне – "S";</w:t>
      </w:r>
    </w:p>
    <w:p>
      <w:pPr>
        <w:spacing w:after="0"/>
        <w:ind w:left="0"/>
        <w:jc w:val="both"/>
      </w:pPr>
      <w:r>
        <w:rPr>
          <w:rFonts w:ascii="Times New Roman"/>
          <w:b w:val="false"/>
          <w:i w:val="false"/>
          <w:color w:val="000000"/>
          <w:sz w:val="28"/>
        </w:rPr>
        <w:t>
      7) Каспий бассейніне – "Q";</w:t>
      </w:r>
    </w:p>
    <w:p>
      <w:pPr>
        <w:spacing w:after="0"/>
        <w:ind w:left="0"/>
        <w:jc w:val="both"/>
      </w:pPr>
      <w:r>
        <w:rPr>
          <w:rFonts w:ascii="Times New Roman"/>
          <w:b w:val="false"/>
          <w:i w:val="false"/>
          <w:color w:val="000000"/>
          <w:sz w:val="28"/>
        </w:rPr>
        <w:t>
      8) Орталық бассейнге (Қазақстан Республикасының басқа су қоймалары) – "QR".</w:t>
      </w:r>
    </w:p>
    <w:p>
      <w:pPr>
        <w:spacing w:after="0"/>
        <w:ind w:left="0"/>
        <w:jc w:val="both"/>
      </w:pPr>
      <w:r>
        <w:rPr>
          <w:rFonts w:ascii="Times New Roman"/>
          <w:b w:val="false"/>
          <w:i w:val="false"/>
          <w:color w:val="000000"/>
          <w:sz w:val="28"/>
        </w:rPr>
        <w:t>
      Жалға алынған шетелдiк кемелердiң тiзiлiмiне енгiзiлген кеменiң тiркеу нөмiрiне "А" әрпi қосылады.</w:t>
      </w:r>
    </w:p>
    <w:bookmarkStart w:name="z15" w:id="8"/>
    <w:p>
      <w:pPr>
        <w:spacing w:after="0"/>
        <w:ind w:left="0"/>
        <w:jc w:val="both"/>
      </w:pPr>
      <w:r>
        <w:rPr>
          <w:rFonts w:ascii="Times New Roman"/>
          <w:b w:val="false"/>
          <w:i w:val="false"/>
          <w:color w:val="000000"/>
          <w:sz w:val="28"/>
        </w:rPr>
        <w:t>
      2. Кеменiң тiркеу орнын белгiлеу мақсатында нақты бассейн үшiн белгiленген әрiптiк литерге цифрлық литер де қосылады:</w:t>
      </w:r>
    </w:p>
    <w:bookmarkEnd w:id="8"/>
    <w:p>
      <w:pPr>
        <w:spacing w:after="0"/>
        <w:ind w:left="0"/>
        <w:jc w:val="both"/>
      </w:pPr>
      <w:r>
        <w:rPr>
          <w:rFonts w:ascii="Times New Roman"/>
          <w:b w:val="false"/>
          <w:i w:val="false"/>
          <w:color w:val="000000"/>
          <w:sz w:val="28"/>
        </w:rPr>
        <w:t>
      1) Өскемен учаскесі – "ER-1";</w:t>
      </w:r>
    </w:p>
    <w:p>
      <w:pPr>
        <w:spacing w:after="0"/>
        <w:ind w:left="0"/>
        <w:jc w:val="both"/>
      </w:pPr>
      <w:r>
        <w:rPr>
          <w:rFonts w:ascii="Times New Roman"/>
          <w:b w:val="false"/>
          <w:i w:val="false"/>
          <w:color w:val="000000"/>
          <w:sz w:val="28"/>
        </w:rPr>
        <w:t>
      2) Семей учаскесі – "ER-2";</w:t>
      </w:r>
    </w:p>
    <w:p>
      <w:pPr>
        <w:spacing w:after="0"/>
        <w:ind w:left="0"/>
        <w:jc w:val="both"/>
      </w:pPr>
      <w:r>
        <w:rPr>
          <w:rFonts w:ascii="Times New Roman"/>
          <w:b w:val="false"/>
          <w:i w:val="false"/>
          <w:color w:val="000000"/>
          <w:sz w:val="28"/>
        </w:rPr>
        <w:t>
      3) Павлодар учаскесі – "ER-3";</w:t>
      </w:r>
    </w:p>
    <w:p>
      <w:pPr>
        <w:spacing w:after="0"/>
        <w:ind w:left="0"/>
        <w:jc w:val="both"/>
      </w:pPr>
      <w:r>
        <w:rPr>
          <w:rFonts w:ascii="Times New Roman"/>
          <w:b w:val="false"/>
          <w:i w:val="false"/>
          <w:color w:val="000000"/>
          <w:sz w:val="28"/>
        </w:rPr>
        <w:t>
      4) Орал учаскесі – "JA-1";</w:t>
      </w:r>
    </w:p>
    <w:p>
      <w:pPr>
        <w:spacing w:after="0"/>
        <w:ind w:left="0"/>
        <w:jc w:val="both"/>
      </w:pPr>
      <w:r>
        <w:rPr>
          <w:rFonts w:ascii="Times New Roman"/>
          <w:b w:val="false"/>
          <w:i w:val="false"/>
          <w:color w:val="000000"/>
          <w:sz w:val="28"/>
        </w:rPr>
        <w:t>
      5) Атырау учаскесі – "JA-2";</w:t>
      </w:r>
    </w:p>
    <w:p>
      <w:pPr>
        <w:spacing w:after="0"/>
        <w:ind w:left="0"/>
        <w:jc w:val="both"/>
      </w:pPr>
      <w:r>
        <w:rPr>
          <w:rFonts w:ascii="Times New Roman"/>
          <w:b w:val="false"/>
          <w:i w:val="false"/>
          <w:color w:val="000000"/>
          <w:sz w:val="28"/>
        </w:rPr>
        <w:t>
      6) Қарағанады учаскесі (орталық бассейн үшін) – "OR-1";</w:t>
      </w:r>
    </w:p>
    <w:p>
      <w:pPr>
        <w:spacing w:after="0"/>
        <w:ind w:left="0"/>
        <w:jc w:val="both"/>
      </w:pPr>
      <w:r>
        <w:rPr>
          <w:rFonts w:ascii="Times New Roman"/>
          <w:b w:val="false"/>
          <w:i w:val="false"/>
          <w:color w:val="000000"/>
          <w:sz w:val="28"/>
        </w:rPr>
        <w:t>
      7) Қарағанады учаскесі (Балқаш бассейні үшін) – "В-1";</w:t>
      </w:r>
    </w:p>
    <w:p>
      <w:pPr>
        <w:spacing w:after="0"/>
        <w:ind w:left="0"/>
        <w:jc w:val="both"/>
      </w:pPr>
      <w:r>
        <w:rPr>
          <w:rFonts w:ascii="Times New Roman"/>
          <w:b w:val="false"/>
          <w:i w:val="false"/>
          <w:color w:val="000000"/>
          <w:sz w:val="28"/>
        </w:rPr>
        <w:t>
      8) Алматы учаскесі (Балқаш бассейні үшін) – "В-2";</w:t>
      </w:r>
    </w:p>
    <w:p>
      <w:pPr>
        <w:spacing w:after="0"/>
        <w:ind w:left="0"/>
        <w:jc w:val="both"/>
      </w:pPr>
      <w:r>
        <w:rPr>
          <w:rFonts w:ascii="Times New Roman"/>
          <w:b w:val="false"/>
          <w:i w:val="false"/>
          <w:color w:val="000000"/>
          <w:sz w:val="28"/>
        </w:rPr>
        <w:t>
      9) Жамбыл учаскесі – "В-3";</w:t>
      </w:r>
    </w:p>
    <w:p>
      <w:pPr>
        <w:spacing w:after="0"/>
        <w:ind w:left="0"/>
        <w:jc w:val="both"/>
      </w:pPr>
      <w:r>
        <w:rPr>
          <w:rFonts w:ascii="Times New Roman"/>
          <w:b w:val="false"/>
          <w:i w:val="false"/>
          <w:color w:val="000000"/>
          <w:sz w:val="28"/>
        </w:rPr>
        <w:t>
      10) Жетісу учаскесі (Балқаш бассейні үшін) – "В-4";</w:t>
      </w:r>
    </w:p>
    <w:p>
      <w:pPr>
        <w:spacing w:after="0"/>
        <w:ind w:left="0"/>
        <w:jc w:val="both"/>
      </w:pPr>
      <w:r>
        <w:rPr>
          <w:rFonts w:ascii="Times New Roman"/>
          <w:b w:val="false"/>
          <w:i w:val="false"/>
          <w:color w:val="000000"/>
          <w:sz w:val="28"/>
        </w:rPr>
        <w:t>
      11) Нұр-Сұлтан қ. учаскесі – "ES-1";</w:t>
      </w:r>
    </w:p>
    <w:p>
      <w:pPr>
        <w:spacing w:after="0"/>
        <w:ind w:left="0"/>
        <w:jc w:val="both"/>
      </w:pPr>
      <w:r>
        <w:rPr>
          <w:rFonts w:ascii="Times New Roman"/>
          <w:b w:val="false"/>
          <w:i w:val="false"/>
          <w:color w:val="000000"/>
          <w:sz w:val="28"/>
        </w:rPr>
        <w:t>
      12) Петропавл учаскесі – "ES-2";</w:t>
      </w:r>
    </w:p>
    <w:p>
      <w:pPr>
        <w:spacing w:after="0"/>
        <w:ind w:left="0"/>
        <w:jc w:val="both"/>
      </w:pPr>
      <w:r>
        <w:rPr>
          <w:rFonts w:ascii="Times New Roman"/>
          <w:b w:val="false"/>
          <w:i w:val="false"/>
          <w:color w:val="000000"/>
          <w:sz w:val="28"/>
        </w:rPr>
        <w:t>
      13) Қостанай учаскесі – "ОR-2";</w:t>
      </w:r>
    </w:p>
    <w:p>
      <w:pPr>
        <w:spacing w:after="0"/>
        <w:ind w:left="0"/>
        <w:jc w:val="both"/>
      </w:pPr>
      <w:r>
        <w:rPr>
          <w:rFonts w:ascii="Times New Roman"/>
          <w:b w:val="false"/>
          <w:i w:val="false"/>
          <w:color w:val="000000"/>
          <w:sz w:val="28"/>
        </w:rPr>
        <w:t>
      14) Түркістан учаскесі – "S-1";</w:t>
      </w:r>
    </w:p>
    <w:p>
      <w:pPr>
        <w:spacing w:after="0"/>
        <w:ind w:left="0"/>
        <w:jc w:val="both"/>
      </w:pPr>
      <w:r>
        <w:rPr>
          <w:rFonts w:ascii="Times New Roman"/>
          <w:b w:val="false"/>
          <w:i w:val="false"/>
          <w:color w:val="000000"/>
          <w:sz w:val="28"/>
        </w:rPr>
        <w:t>
      15) Қызылорда учаскесі – "S-2".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17" w:id="9"/>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көрсетілетін қызмет стандарты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"Ішкі суда жүзетін кемелерді, "өзен-теңіз" суларында жүзетін кемелерді және оларға құқықтарды мемлекеттік кеме тізілімінде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2-қосымшаға</w:t>
            </w:r>
            <w:r>
              <w:rPr>
                <w:rFonts w:ascii="Times New Roman"/>
                <w:b w:val="false"/>
                <w:i w:val="false"/>
                <w:color w:val="000000"/>
                <w:sz w:val="20"/>
              </w:rPr>
              <w:t xml:space="preserve"> сәйкес қағидалар бойынша кеме куәлігі, кеме куәлігінің телнұсқасы, </w:t>
            </w:r>
            <w:r>
              <w:rPr>
                <w:rFonts w:ascii="Times New Roman"/>
                <w:b w:val="false"/>
                <w:i w:val="false"/>
                <w:color w:val="000000"/>
                <w:sz w:val="20"/>
              </w:rPr>
              <w:t>6-қосымшаға</w:t>
            </w:r>
            <w:r>
              <w:rPr>
                <w:rFonts w:ascii="Times New Roman"/>
                <w:b w:val="false"/>
                <w:i w:val="false"/>
                <w:color w:val="000000"/>
                <w:sz w:val="20"/>
              </w:rPr>
              <w:t xml:space="preserve"> сәйкес қағидалар бойынша кемені Мемлекеттік кеме тізілімінен шығару туралы анықтама немесе оны беруден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Ішкі суда жүзетін кемелерді және "өзен-теңіз" суларында жүзетін кемелерді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0"/>
              </w:rPr>
              <w:t>кодексіне</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мемлекеттік тіркеу үшін - алым төленген күні 15 айлық есептік көрсеткіш (бұдан әрі - АЕК);</w:t>
            </w:r>
          </w:p>
          <w:p>
            <w:pPr>
              <w:spacing w:after="20"/>
              <w:ind w:left="20"/>
              <w:jc w:val="both"/>
            </w:pPr>
            <w:r>
              <w:rPr>
                <w:rFonts w:ascii="Times New Roman"/>
                <w:b w:val="false"/>
                <w:i w:val="false"/>
                <w:color w:val="000000"/>
                <w:sz w:val="20"/>
              </w:rPr>
              <w:t>
2) қайта тіркеу үшін - 7,5 АЕК, алымды төлеу күніне;</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күні 3,75 АЕК.</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Заңнамаға сәйкес төлеуден босату шарты (бар болса);</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w:t>
            </w:r>
          </w:p>
          <w:p>
            <w:pPr>
              <w:spacing w:after="20"/>
              <w:ind w:left="20"/>
              <w:jc w:val="both"/>
            </w:pPr>
            <w:r>
              <w:rPr>
                <w:rFonts w:ascii="Times New Roman"/>
                <w:b w:val="false"/>
                <w:i w:val="false"/>
                <w:color w:val="000000"/>
                <w:sz w:val="20"/>
              </w:rPr>
              <w:t>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 және қайта тіркеу</w:t>
            </w:r>
          </w:p>
          <w:p>
            <w:pPr>
              <w:spacing w:after="20"/>
              <w:ind w:left="20"/>
              <w:jc w:val="both"/>
            </w:pPr>
            <w:r>
              <w:rPr>
                <w:rFonts w:ascii="Times New Roman"/>
                <w:b w:val="false"/>
                <w:i w:val="false"/>
                <w:color w:val="000000"/>
                <w:sz w:val="20"/>
              </w:rPr>
              <w:t>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 мұраға құқық туралы куәлік, сондай-ақ заңды күшіне енген шешімі және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1995 жылғы 31 тамыздағы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2) Кеме куәлігінің телнұсқасы: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3) Кемені Мемлекеттік кеме тізілімінен шығару туралы анықтама:</w:t>
            </w:r>
          </w:p>
          <w:p>
            <w:pPr>
              <w:spacing w:after="20"/>
              <w:ind w:left="20"/>
              <w:jc w:val="both"/>
            </w:pPr>
            <w:r>
              <w:rPr>
                <w:rFonts w:ascii="Times New Roman"/>
                <w:b w:val="false"/>
                <w:i w:val="false"/>
                <w:color w:val="000000"/>
                <w:sz w:val="20"/>
              </w:rPr>
              <w:t>
ішкі суда жүзетін кемелерді және "өзен-теңіз" суларында жүзетін кемелерді тіркеуден шығару кезінде, 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сондай-ақ қайта құрып кеткен,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(бұдан әрі - ЭЦҚ) куәландырылған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нысандағы өтініште жазылған фактілерді растайтын құжаттардың электрондық көшірмелері;</w:t>
            </w:r>
          </w:p>
          <w:p>
            <w:pPr>
              <w:spacing w:after="20"/>
              <w:ind w:left="20"/>
              <w:jc w:val="both"/>
            </w:pPr>
            <w:r>
              <w:rPr>
                <w:rFonts w:ascii="Times New Roman"/>
                <w:b w:val="false"/>
                <w:i w:val="false"/>
                <w:color w:val="000000"/>
                <w:sz w:val="20"/>
              </w:rPr>
              <w:t>
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 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 xml:space="preserve">тіркеу қағидаларына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Өздігінен жүретін шағын көлемді кемелердің тіркеу нөмірлері</w:t>
      </w:r>
    </w:p>
    <w:p>
      <w:pPr>
        <w:spacing w:after="0"/>
        <w:ind w:left="0"/>
        <w:jc w:val="both"/>
      </w:pPr>
      <w:r>
        <w:rPr>
          <w:rFonts w:ascii="Times New Roman"/>
          <w:b w:val="false"/>
          <w:i w:val="false"/>
          <w:color w:val="000000"/>
          <w:sz w:val="28"/>
        </w:rPr>
        <w:t>
      Уәкiлеттi орган облыстар және қалалар бойынша тiркеу нөмiрлерiн белгiлейдi:</w:t>
      </w:r>
    </w:p>
    <w:p>
      <w:pPr>
        <w:spacing w:after="0"/>
        <w:ind w:left="0"/>
        <w:jc w:val="both"/>
      </w:pPr>
      <w:r>
        <w:rPr>
          <w:rFonts w:ascii="Times New Roman"/>
          <w:b w:val="false"/>
          <w:i w:val="false"/>
          <w:color w:val="000000"/>
          <w:sz w:val="28"/>
        </w:rPr>
        <w:t>
      1) Абай облысы - АBА с 0001 до 9999;</w:t>
      </w:r>
    </w:p>
    <w:p>
      <w:pPr>
        <w:spacing w:after="0"/>
        <w:ind w:left="0"/>
        <w:jc w:val="both"/>
      </w:pPr>
      <w:r>
        <w:rPr>
          <w:rFonts w:ascii="Times New Roman"/>
          <w:b w:val="false"/>
          <w:i w:val="false"/>
          <w:color w:val="000000"/>
          <w:sz w:val="28"/>
        </w:rPr>
        <w:t>
      2) Ақмола облысы - АQМ с 0001 до 9999;</w:t>
      </w:r>
    </w:p>
    <w:p>
      <w:pPr>
        <w:spacing w:after="0"/>
        <w:ind w:left="0"/>
        <w:jc w:val="both"/>
      </w:pPr>
      <w:r>
        <w:rPr>
          <w:rFonts w:ascii="Times New Roman"/>
          <w:b w:val="false"/>
          <w:i w:val="false"/>
          <w:color w:val="000000"/>
          <w:sz w:val="28"/>
        </w:rPr>
        <w:t>
      3) Нұр-Сұлтан қаласы - NUR с 0001 до 9999;</w:t>
      </w:r>
    </w:p>
    <w:p>
      <w:pPr>
        <w:spacing w:after="0"/>
        <w:ind w:left="0"/>
        <w:jc w:val="both"/>
      </w:pPr>
      <w:r>
        <w:rPr>
          <w:rFonts w:ascii="Times New Roman"/>
          <w:b w:val="false"/>
          <w:i w:val="false"/>
          <w:color w:val="000000"/>
          <w:sz w:val="28"/>
        </w:rPr>
        <w:t>
      4) Ақтөбе облысы - АQT с 0001 до 9999;</w:t>
      </w:r>
    </w:p>
    <w:p>
      <w:pPr>
        <w:spacing w:after="0"/>
        <w:ind w:left="0"/>
        <w:jc w:val="both"/>
      </w:pPr>
      <w:r>
        <w:rPr>
          <w:rFonts w:ascii="Times New Roman"/>
          <w:b w:val="false"/>
          <w:i w:val="false"/>
          <w:color w:val="000000"/>
          <w:sz w:val="28"/>
        </w:rPr>
        <w:t>
      5) Алматы облысы - АLM с 0001 до 9999;</w:t>
      </w:r>
    </w:p>
    <w:p>
      <w:pPr>
        <w:spacing w:after="0"/>
        <w:ind w:left="0"/>
        <w:jc w:val="both"/>
      </w:pPr>
      <w:r>
        <w:rPr>
          <w:rFonts w:ascii="Times New Roman"/>
          <w:b w:val="false"/>
          <w:i w:val="false"/>
          <w:color w:val="000000"/>
          <w:sz w:val="28"/>
        </w:rPr>
        <w:t>
      6) Алматы қаласы - АLQ с 0001 до 9999;</w:t>
      </w:r>
    </w:p>
    <w:p>
      <w:pPr>
        <w:spacing w:after="0"/>
        <w:ind w:left="0"/>
        <w:jc w:val="both"/>
      </w:pPr>
      <w:r>
        <w:rPr>
          <w:rFonts w:ascii="Times New Roman"/>
          <w:b w:val="false"/>
          <w:i w:val="false"/>
          <w:color w:val="000000"/>
          <w:sz w:val="28"/>
        </w:rPr>
        <w:t>
      7) Атырау облысы - АTR с 0001 до 9999;</w:t>
      </w:r>
    </w:p>
    <w:p>
      <w:pPr>
        <w:spacing w:after="0"/>
        <w:ind w:left="0"/>
        <w:jc w:val="both"/>
      </w:pPr>
      <w:r>
        <w:rPr>
          <w:rFonts w:ascii="Times New Roman"/>
          <w:b w:val="false"/>
          <w:i w:val="false"/>
          <w:color w:val="000000"/>
          <w:sz w:val="28"/>
        </w:rPr>
        <w:t>
      8) Шығыс Қазақстан облысы - SHQ с 0001 до 9999;</w:t>
      </w:r>
    </w:p>
    <w:p>
      <w:pPr>
        <w:spacing w:after="0"/>
        <w:ind w:left="0"/>
        <w:jc w:val="both"/>
      </w:pPr>
      <w:r>
        <w:rPr>
          <w:rFonts w:ascii="Times New Roman"/>
          <w:b w:val="false"/>
          <w:i w:val="false"/>
          <w:color w:val="000000"/>
          <w:sz w:val="28"/>
        </w:rPr>
        <w:t>
      9) Жамбыл облысы - JAM с 0001 до 9999;</w:t>
      </w:r>
    </w:p>
    <w:p>
      <w:pPr>
        <w:spacing w:after="0"/>
        <w:ind w:left="0"/>
        <w:jc w:val="both"/>
      </w:pPr>
      <w:r>
        <w:rPr>
          <w:rFonts w:ascii="Times New Roman"/>
          <w:b w:val="false"/>
          <w:i w:val="false"/>
          <w:color w:val="000000"/>
          <w:sz w:val="28"/>
        </w:rPr>
        <w:t>
      10) Жетісу облысы - JET с 0001 до 9999;</w:t>
      </w:r>
    </w:p>
    <w:p>
      <w:pPr>
        <w:spacing w:after="0"/>
        <w:ind w:left="0"/>
        <w:jc w:val="both"/>
      </w:pPr>
      <w:r>
        <w:rPr>
          <w:rFonts w:ascii="Times New Roman"/>
          <w:b w:val="false"/>
          <w:i w:val="false"/>
          <w:color w:val="000000"/>
          <w:sz w:val="28"/>
        </w:rPr>
        <w:t>
      11) Қарағанды облысы - QAR с 0001 до 9999;</w:t>
      </w:r>
    </w:p>
    <w:p>
      <w:pPr>
        <w:spacing w:after="0"/>
        <w:ind w:left="0"/>
        <w:jc w:val="both"/>
      </w:pPr>
      <w:r>
        <w:rPr>
          <w:rFonts w:ascii="Times New Roman"/>
          <w:b w:val="false"/>
          <w:i w:val="false"/>
          <w:color w:val="000000"/>
          <w:sz w:val="28"/>
        </w:rPr>
        <w:t>
      12) Қызылорда облысы - QZL с 0001 до 9999;</w:t>
      </w:r>
    </w:p>
    <w:p>
      <w:pPr>
        <w:spacing w:after="0"/>
        <w:ind w:left="0"/>
        <w:jc w:val="both"/>
      </w:pPr>
      <w:r>
        <w:rPr>
          <w:rFonts w:ascii="Times New Roman"/>
          <w:b w:val="false"/>
          <w:i w:val="false"/>
          <w:color w:val="000000"/>
          <w:sz w:val="28"/>
        </w:rPr>
        <w:t>
      13) Қостанай облысы - QOS с 0001 до 9999;</w:t>
      </w:r>
    </w:p>
    <w:p>
      <w:pPr>
        <w:spacing w:after="0"/>
        <w:ind w:left="0"/>
        <w:jc w:val="both"/>
      </w:pPr>
      <w:r>
        <w:rPr>
          <w:rFonts w:ascii="Times New Roman"/>
          <w:b w:val="false"/>
          <w:i w:val="false"/>
          <w:color w:val="000000"/>
          <w:sz w:val="28"/>
        </w:rPr>
        <w:t>
      14) Маңғыстау облысы - MAN с 0001 до 9999;</w:t>
      </w:r>
    </w:p>
    <w:p>
      <w:pPr>
        <w:spacing w:after="0"/>
        <w:ind w:left="0"/>
        <w:jc w:val="both"/>
      </w:pPr>
      <w:r>
        <w:rPr>
          <w:rFonts w:ascii="Times New Roman"/>
          <w:b w:val="false"/>
          <w:i w:val="false"/>
          <w:color w:val="000000"/>
          <w:sz w:val="28"/>
        </w:rPr>
        <w:t>
      15) Павлодар облысы - PAV с 0001 до 9999;</w:t>
      </w:r>
    </w:p>
    <w:p>
      <w:pPr>
        <w:spacing w:after="0"/>
        <w:ind w:left="0"/>
        <w:jc w:val="both"/>
      </w:pPr>
      <w:r>
        <w:rPr>
          <w:rFonts w:ascii="Times New Roman"/>
          <w:b w:val="false"/>
          <w:i w:val="false"/>
          <w:color w:val="000000"/>
          <w:sz w:val="28"/>
        </w:rPr>
        <w:t>
      16) Солтүстік Қазақстан облысы - SQO с 0001 до 9999;</w:t>
      </w:r>
    </w:p>
    <w:p>
      <w:pPr>
        <w:spacing w:after="0"/>
        <w:ind w:left="0"/>
        <w:jc w:val="both"/>
      </w:pPr>
      <w:r>
        <w:rPr>
          <w:rFonts w:ascii="Times New Roman"/>
          <w:b w:val="false"/>
          <w:i w:val="false"/>
          <w:color w:val="000000"/>
          <w:sz w:val="28"/>
        </w:rPr>
        <w:t>
      17) Ұлытау облысы - ULT с 0001 до 9999;</w:t>
      </w:r>
    </w:p>
    <w:p>
      <w:pPr>
        <w:spacing w:after="0"/>
        <w:ind w:left="0"/>
        <w:jc w:val="both"/>
      </w:pPr>
      <w:r>
        <w:rPr>
          <w:rFonts w:ascii="Times New Roman"/>
          <w:b w:val="false"/>
          <w:i w:val="false"/>
          <w:color w:val="000000"/>
          <w:sz w:val="28"/>
        </w:rPr>
        <w:t>
      18) Батыс Қазақстан облысы - BQO с 0001 до 9999;</w:t>
      </w:r>
    </w:p>
    <w:p>
      <w:pPr>
        <w:spacing w:after="0"/>
        <w:ind w:left="0"/>
        <w:jc w:val="both"/>
      </w:pPr>
      <w:r>
        <w:rPr>
          <w:rFonts w:ascii="Times New Roman"/>
          <w:b w:val="false"/>
          <w:i w:val="false"/>
          <w:color w:val="000000"/>
          <w:sz w:val="28"/>
        </w:rPr>
        <w:t>
      19) Түркістан облысы - TUR с 0001 до 9999;</w:t>
      </w:r>
    </w:p>
    <w:p>
      <w:pPr>
        <w:spacing w:after="0"/>
        <w:ind w:left="0"/>
        <w:jc w:val="both"/>
      </w:pPr>
      <w:r>
        <w:rPr>
          <w:rFonts w:ascii="Times New Roman"/>
          <w:b w:val="false"/>
          <w:i w:val="false"/>
          <w:color w:val="000000"/>
          <w:sz w:val="28"/>
        </w:rPr>
        <w:t>
      20) Шымкент қаласы - SHY с 0001 до 9999.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"Шағын көлемді кемелерді және оларға құқықтарды мемлекеттік тіркеу"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"Мемлекеттік көрсетілетін қызмет атауы "Шағын көлемді кемелерді және оларға құқықтарды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кеме билеті, кеме билетінің телнұсқасы,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кемені кеме кітабынан шығару туралы анықтама немесе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0"/>
              </w:rPr>
              <w:t>кодексіне</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мемлекеттік тіркеу үшін:</w:t>
            </w:r>
          </w:p>
          <w:p>
            <w:pPr>
              <w:spacing w:after="20"/>
              <w:ind w:left="20"/>
              <w:jc w:val="both"/>
            </w:pP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 (бұдан әрі -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кемелер-2 АЕК;</w:t>
            </w:r>
          </w:p>
          <w:p>
            <w:pPr>
              <w:spacing w:after="20"/>
              <w:ind w:left="20"/>
              <w:jc w:val="both"/>
            </w:pPr>
            <w:r>
              <w:rPr>
                <w:rFonts w:ascii="Times New Roman"/>
                <w:b w:val="false"/>
                <w:i w:val="false"/>
                <w:color w:val="000000"/>
                <w:sz w:val="20"/>
              </w:rPr>
              <w:t>
өздігінен жүрмейтін шағын көлемді кемелер үшін-1,5 АЕК;</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кемелер-1,5 АЕК;</w:t>
            </w:r>
          </w:p>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 - 1 АЕК;</w:t>
            </w:r>
          </w:p>
          <w:p>
            <w:pPr>
              <w:spacing w:after="20"/>
              <w:ind w:left="20"/>
              <w:jc w:val="both"/>
            </w:pPr>
            <w:r>
              <w:rPr>
                <w:rFonts w:ascii="Times New Roman"/>
                <w:b w:val="false"/>
                <w:i w:val="false"/>
                <w:color w:val="000000"/>
                <w:sz w:val="20"/>
              </w:rPr>
              <w:t>
өздігінен жүрмейтін шағын көлемді кемелер-0,75 АЕК;</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жүзетін шағын көлемді кемелер-0,75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кемелер-0,5 АЕК;</w:t>
            </w:r>
          </w:p>
          <w:p>
            <w:pPr>
              <w:spacing w:after="20"/>
              <w:ind w:left="20"/>
              <w:jc w:val="both"/>
            </w:pPr>
            <w:r>
              <w:rPr>
                <w:rFonts w:ascii="Times New Roman"/>
                <w:b w:val="false"/>
                <w:i w:val="false"/>
                <w:color w:val="000000"/>
                <w:sz w:val="20"/>
              </w:rPr>
              <w:t>
өздігінен жүрмейтін шағын көлемді кемелер үшін-0,38 АЕК.</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4)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11-қосымшаға сәйкес нысандағы 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1995 жылғы 31 тамыздағы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шағын көлемді кемені қайта тіркеу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11-қосымшаға сәйкес нысандағы 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кеме билетінің телнұсқасын алу үшін:</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(бұдан әрі - ЭЦҚ) куәландырылған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4. Кемені кеме кітабынан шығару туралы анықтама</w:t>
            </w:r>
          </w:p>
          <w:p>
            <w:pPr>
              <w:spacing w:after="20"/>
              <w:ind w:left="20"/>
              <w:jc w:val="both"/>
            </w:pPr>
            <w:r>
              <w:rPr>
                <w:rFonts w:ascii="Times New Roman"/>
                <w:b w:val="false"/>
                <w:i w:val="false"/>
                <w:color w:val="000000"/>
                <w:sz w:val="20"/>
              </w:rPr>
              <w:t>
шағын көлемді кемені мемлекеттік тіркеуден шығару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16-қосымшаға сәйкес нысандағы 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xml:space="preserve">
ескертпе:* кеме билеті жоғалған кезде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bl>
    <w:bookmarkStart w:name="z21" w:id="10"/>
    <w:p>
      <w:pPr>
        <w:spacing w:after="0"/>
        <w:ind w:left="0"/>
        <w:jc w:val="left"/>
      </w:pPr>
      <w:r>
        <w:rPr>
          <w:rFonts w:ascii="Times New Roman"/>
          <w:b/>
          <w:i w:val="false"/>
          <w:color w:val="000000"/>
        </w:rPr>
        <w:t xml:space="preserve"> "Кеменің, шағын көлемді кеменің, салынып жатқан кеменің ипотекасын мемлекеттік тіркеу" мемлекеттік көрсетілетін қызмет стандарты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"Кеменің, шағын көлемді кеменің, салынып жатқан кеменің ипотекасын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Индустрия және инфрақұрылымдық даму министрлігі Көлік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мемлекеттік қызметті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ипотекасын мемлекеттік тіркеу туралы куәлік, немесе кеменiң ипотекасын мемлекеттік тіркеу туралы куәліктің телнұсқасы, немесе кеменің ипотекасын мемлекеттік тіркеу туралы куәлікке қосымша парақ, немесе кеме ипотекасын тоқтату туралы ақпарат беру, немесе шағын көлемді кеменің ипотекасын мемлекеттік тіркеу туралы куәлік, немесе шағын көлемді кеменің ипотекасын мемлекеттік тіркеу туралы куәліктің телнұсқасы, немесе шағын көлемді кеменің ипотекасын мемлекеттік тіркеу туралы куәлікке қосымша парақ, немесе шағын көлемді кеменің ипотекасын тоқтату туралы ақпарат беру, немесе кеменiң (жасалып жатқан кеменің) ипотекасын мемлекеттік тіркеу туралы куәлік, немесе кеменiң (жасалып жатқан кеменің) ипотекасын мемлекеттік тіркеу туралы куәліктің телнұсқасы, немесе кеменiң (жасалып жатқан кеменің) ипотекасын мемлекеттік тіркеу туралы куәлікке қосымша парақ, немесе кеменiң (жасалып жатқан кеменің) ипотекасын тоқтату туралы ақпарат беру,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2017 жылғы 25 желтоқсандағы Қазақстан Республикасы кодексінің 553-бабының </w:t>
            </w:r>
            <w:r>
              <w:rPr>
                <w:rFonts w:ascii="Times New Roman"/>
                <w:b w:val="false"/>
                <w:i w:val="false"/>
                <w:color w:val="000000"/>
                <w:sz w:val="20"/>
              </w:rPr>
              <w:t>3-тармағына</w:t>
            </w:r>
            <w:r>
              <w:rPr>
                <w:rFonts w:ascii="Times New Roman"/>
                <w:b w:val="false"/>
                <w:i w:val="false"/>
                <w:color w:val="000000"/>
                <w:sz w:val="20"/>
              </w:rPr>
              <w:t xml:space="preserve"> сәйкес ставкалар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 (бұдан әрі - АЕК));</w:t>
            </w:r>
          </w:p>
          <w:p>
            <w:pPr>
              <w:spacing w:after="20"/>
              <w:ind w:left="20"/>
              <w:jc w:val="both"/>
            </w:pPr>
            <w:r>
              <w:rPr>
                <w:rFonts w:ascii="Times New Roman"/>
                <w:b w:val="false"/>
                <w:i w:val="false"/>
                <w:color w:val="000000"/>
                <w:sz w:val="20"/>
              </w:rPr>
              <w:t>
2) заңды тұлғалар үшін - 5 (бес) АЕК;</w:t>
            </w:r>
          </w:p>
          <w:p>
            <w:pPr>
              <w:spacing w:after="20"/>
              <w:ind w:left="20"/>
              <w:jc w:val="both"/>
            </w:pPr>
            <w:r>
              <w:rPr>
                <w:rFonts w:ascii="Times New Roman"/>
                <w:b w:val="false"/>
                <w:i w:val="false"/>
                <w:color w:val="000000"/>
                <w:sz w:val="20"/>
              </w:rPr>
              <w:t>
3) құжаттың телнұсқасын беру үшін - 0,5 АЕК.</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Кодексіне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www.​miid.​gov.​kz интернет-ресурсында "Көлік комитеті" бөлімінің "Мемлекеттік көрсетілетін қызмет"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осындай шартта көрсетілген құжаттардың көшірмелерімен бірге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2) Қосымша парақты беру</w:t>
            </w:r>
          </w:p>
          <w:p>
            <w:pPr>
              <w:spacing w:after="20"/>
              <w:ind w:left="20"/>
              <w:jc w:val="both"/>
            </w:pPr>
            <w:r>
              <w:rPr>
                <w:rFonts w:ascii="Times New Roman"/>
                <w:b w:val="false"/>
                <w:i w:val="false"/>
                <w:color w:val="000000"/>
                <w:sz w:val="20"/>
              </w:rPr>
              <w:t>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3) Кеменің ипотекасын аяқтау туралы ақпаратты беру</w:t>
            </w:r>
          </w:p>
          <w:p>
            <w:pPr>
              <w:spacing w:after="20"/>
              <w:ind w:left="20"/>
              <w:jc w:val="both"/>
            </w:pPr>
            <w:r>
              <w:rPr>
                <w:rFonts w:ascii="Times New Roman"/>
                <w:b w:val="false"/>
                <w:i w:val="false"/>
                <w:color w:val="000000"/>
                <w:sz w:val="20"/>
              </w:rPr>
              <w:t>
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