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3e0d" w14:textId="46f3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15 тамыздағы № 313 бұйрығы. Қазақстан Республикасының Әділет министрлігінде 2022 жылғы 16 тамызда № 29134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және 6-1) тармақшалары мынадай редакцияда жазылсын:</w:t>
      </w:r>
    </w:p>
    <w:p>
      <w:pPr>
        <w:spacing w:after="0"/>
        <w:ind w:left="0"/>
        <w:jc w:val="both"/>
      </w:pPr>
      <w:r>
        <w:rPr>
          <w:rFonts w:ascii="Times New Roman"/>
          <w:b w:val="false"/>
          <w:i w:val="false"/>
          <w:color w:val="000000"/>
          <w:sz w:val="28"/>
        </w:rPr>
        <w:t>
      "6) жәрдемақы тағайындау жөніндегі уәкілетті орган – Қазақстан Республикасы Еңбек және халықты әлеуметтік қорғау министрлігі Еңбек және әлеуметтік қорғау комитетінің аумақтық бөлімшесі;</w:t>
      </w:r>
    </w:p>
    <w:bookmarkStart w:name="z4" w:id="2"/>
    <w:p>
      <w:pPr>
        <w:spacing w:after="0"/>
        <w:ind w:left="0"/>
        <w:jc w:val="both"/>
      </w:pPr>
      <w:r>
        <w:rPr>
          <w:rFonts w:ascii="Times New Roman"/>
          <w:b w:val="false"/>
          <w:i w:val="false"/>
          <w:color w:val="000000"/>
          <w:sz w:val="28"/>
        </w:rPr>
        <w:t>
      6-1) күтімді жүзеге асыратын адам – бірінші топтағы мүгедектігі бар адамға онымен туыстық байланысына қарамастан күтімді тікелей жүзеге асыратын жеке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Алушыларға жәрдемақыны үйіне жеткізіп беру мынадай санаттағы адамдарға:</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зақымдануы, ауруы салдарынан мүгедектігі бар адамдарға;</w:t>
      </w:r>
    </w:p>
    <w:p>
      <w:pPr>
        <w:spacing w:after="0"/>
        <w:ind w:left="0"/>
        <w:jc w:val="both"/>
      </w:pPr>
      <w:r>
        <w:rPr>
          <w:rFonts w:ascii="Times New Roman"/>
          <w:b w:val="false"/>
          <w:i w:val="false"/>
          <w:color w:val="000000"/>
          <w:sz w:val="28"/>
        </w:rPr>
        <w:t>
      жәрдемақыны алушы сексен жасқа жеткен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 бөлімшелері (пункттері) болмаған жағдайда ауылдық жерде тұратын адамдарға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он төртінші, он бесінші және он алтыншы бөліктер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Қорғаныс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1-қосымша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___________________ облысы (қаласы) бойынша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Туған күні ________ жылғы "___" _____________, мынадай мекенжай</w:t>
      </w:r>
    </w:p>
    <w:p>
      <w:pPr>
        <w:spacing w:after="0"/>
        <w:ind w:left="0"/>
        <w:jc w:val="both"/>
      </w:pPr>
      <w:r>
        <w:rPr>
          <w:rFonts w:ascii="Times New Roman"/>
          <w:b w:val="false"/>
          <w:i w:val="false"/>
          <w:color w:val="000000"/>
          <w:sz w:val="28"/>
        </w:rPr>
        <w:t>бойынша тұратын: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Жеке шотының № ______________________________________________  </w:t>
      </w:r>
    </w:p>
    <w:p>
      <w:pPr>
        <w:spacing w:after="0"/>
        <w:ind w:left="0"/>
        <w:jc w:val="both"/>
      </w:pPr>
      <w:r>
        <w:rPr>
          <w:rFonts w:ascii="Times New Roman"/>
          <w:b w:val="false"/>
          <w:i w:val="false"/>
          <w:color w:val="000000"/>
          <w:sz w:val="28"/>
        </w:rPr>
        <w:t xml:space="preserve">Банктің атауы __________________________________________________  </w:t>
      </w:r>
    </w:p>
    <w:p>
      <w:pPr>
        <w:spacing w:after="0"/>
        <w:ind w:left="0"/>
        <w:jc w:val="both"/>
      </w:pPr>
      <w:r>
        <w:rPr>
          <w:rFonts w:ascii="Times New Roman"/>
          <w:b w:val="false"/>
          <w:i w:val="false"/>
          <w:color w:val="000000"/>
          <w:sz w:val="28"/>
        </w:rPr>
        <w:t xml:space="preserve">Жеке сәйкестендіру нөмірі _______________________________________  </w:t>
      </w:r>
    </w:p>
    <w:p>
      <w:pPr>
        <w:spacing w:after="0"/>
        <w:ind w:left="0"/>
        <w:jc w:val="both"/>
      </w:pPr>
      <w:r>
        <w:rPr>
          <w:rFonts w:ascii="Times New Roman"/>
          <w:b w:val="false"/>
          <w:i w:val="false"/>
          <w:color w:val="000000"/>
          <w:sz w:val="28"/>
        </w:rPr>
        <w:t xml:space="preserve">Жеке куәлігінің (паспортының) деректері: № _______________________,  </w:t>
      </w:r>
    </w:p>
    <w:p>
      <w:pPr>
        <w:spacing w:after="0"/>
        <w:ind w:left="0"/>
        <w:jc w:val="both"/>
      </w:pPr>
      <w:r>
        <w:rPr>
          <w:rFonts w:ascii="Times New Roman"/>
          <w:b w:val="false"/>
          <w:i w:val="false"/>
          <w:color w:val="000000"/>
          <w:sz w:val="28"/>
        </w:rPr>
        <w:t xml:space="preserve">кім берген ________________________, берілген күні ________________ </w:t>
      </w:r>
    </w:p>
    <w:p>
      <w:pPr>
        <w:spacing w:after="0"/>
        <w:ind w:left="0"/>
        <w:jc w:val="both"/>
      </w:pPr>
      <w:r>
        <w:rPr>
          <w:rFonts w:ascii="Times New Roman"/>
          <w:b w:val="false"/>
          <w:i w:val="false"/>
          <w:color w:val="000000"/>
          <w:sz w:val="28"/>
        </w:rPr>
        <w:t xml:space="preserve">Маған ________________________________________________________  </w:t>
      </w:r>
    </w:p>
    <w:p>
      <w:pPr>
        <w:spacing w:after="0"/>
        <w:ind w:left="0"/>
        <w:jc w:val="both"/>
      </w:pPr>
      <w:r>
        <w:rPr>
          <w:rFonts w:ascii="Times New Roman"/>
          <w:b w:val="false"/>
          <w:i w:val="false"/>
          <w:color w:val="000000"/>
          <w:sz w:val="28"/>
        </w:rPr>
        <w:t xml:space="preserve">                                          (санатын көрсету)</w:t>
      </w:r>
    </w:p>
    <w:p>
      <w:pPr>
        <w:spacing w:after="0"/>
        <w:ind w:left="0"/>
        <w:jc w:val="both"/>
      </w:pPr>
      <w:r>
        <w:rPr>
          <w:rFonts w:ascii="Times New Roman"/>
          <w:b w:val="false"/>
          <w:i w:val="false"/>
          <w:color w:val="000000"/>
          <w:sz w:val="28"/>
        </w:rPr>
        <w:t>ретінде арнаулы мемлекеттік жәрдемақы тағайындауды сұраймын.</w:t>
      </w:r>
    </w:p>
    <w:p>
      <w:pPr>
        <w:spacing w:after="0"/>
        <w:ind w:left="0"/>
        <w:jc w:val="both"/>
      </w:pPr>
      <w:r>
        <w:rPr>
          <w:rFonts w:ascii="Times New Roman"/>
          <w:b w:val="false"/>
          <w:i w:val="false"/>
          <w:color w:val="000000"/>
          <w:sz w:val="28"/>
        </w:rPr>
        <w:t>Зейнетақы, мүгедектігі бойынша, асыраушысынан айырылу жағдайы бойынша, жасына</w:t>
      </w:r>
    </w:p>
    <w:p>
      <w:pPr>
        <w:spacing w:after="0"/>
        <w:ind w:left="0"/>
        <w:jc w:val="both"/>
      </w:pPr>
      <w:r>
        <w:rPr>
          <w:rFonts w:ascii="Times New Roman"/>
          <w:b w:val="false"/>
          <w:i w:val="false"/>
          <w:color w:val="000000"/>
          <w:sz w:val="28"/>
        </w:rPr>
        <w:t>байланысты мемлекеттік әлеуметтік жәрдемақы,  мемлекеттік арнаулы жәрдемақы (керегін</w:t>
      </w:r>
    </w:p>
    <w:p>
      <w:pPr>
        <w:spacing w:after="0"/>
        <w:ind w:left="0"/>
        <w:jc w:val="both"/>
      </w:pPr>
      <w:r>
        <w:rPr>
          <w:rFonts w:ascii="Times New Roman"/>
          <w:b w:val="false"/>
          <w:i w:val="false"/>
          <w:color w:val="000000"/>
          <w:sz w:val="28"/>
        </w:rPr>
        <w:t>сызу) аламын.</w:t>
      </w:r>
    </w:p>
    <w:p>
      <w:pPr>
        <w:spacing w:after="0"/>
        <w:ind w:left="0"/>
        <w:jc w:val="both"/>
      </w:pPr>
      <w:r>
        <w:rPr>
          <w:rFonts w:ascii="Times New Roman"/>
          <w:b w:val="false"/>
          <w:i w:val="false"/>
          <w:color w:val="000000"/>
          <w:sz w:val="28"/>
        </w:rPr>
        <w:t xml:space="preserve">Сіз арнаулы әлеуметтік жәрдемақыны өзге негіздер бойынша аласыз ба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(иә, жоқ; алатын болсаңыз, қандай негіз бойынша екенін көрсету)</w:t>
      </w:r>
    </w:p>
    <w:p>
      <w:pPr>
        <w:spacing w:after="0"/>
        <w:ind w:left="0"/>
        <w:jc w:val="both"/>
      </w:pPr>
      <w:r>
        <w:rPr>
          <w:rFonts w:ascii="Times New Roman"/>
          <w:b w:val="false"/>
          <w:i w:val="false"/>
          <w:color w:val="000000"/>
          <w:sz w:val="28"/>
        </w:rPr>
        <w:t>Арнаулы мемлекеттік жәрдемақы тағайындау үшін қажетті менің дербес деректерімді</w:t>
      </w:r>
    </w:p>
    <w:p>
      <w:pPr>
        <w:spacing w:after="0"/>
        <w:ind w:left="0"/>
        <w:jc w:val="both"/>
      </w:pPr>
      <w:r>
        <w:rPr>
          <w:rFonts w:ascii="Times New Roman"/>
          <w:b w:val="false"/>
          <w:i w:val="false"/>
          <w:color w:val="000000"/>
          <w:sz w:val="28"/>
        </w:rPr>
        <w:t>жинауға және өңдеуге келісім беремін.</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Жәрдемақы тағайындау (тағайындаудан бас тарту) туралы шешім қабылдау жөнінде ұялы</w:t>
      </w:r>
    </w:p>
    <w:p>
      <w:pPr>
        <w:spacing w:after="0"/>
        <w:ind w:left="0"/>
        <w:jc w:val="both"/>
      </w:pPr>
      <w:r>
        <w:rPr>
          <w:rFonts w:ascii="Times New Roman"/>
          <w:b w:val="false"/>
          <w:i w:val="false"/>
          <w:color w:val="000000"/>
          <w:sz w:val="28"/>
        </w:rPr>
        <w:t>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Төленетін жәрдемақының тоқтатылуына, тоқтатыла тұруына, мөлшерінің өзгеруіне әкеп</w:t>
      </w:r>
    </w:p>
    <w:p>
      <w:pPr>
        <w:spacing w:after="0"/>
        <w:ind w:left="0"/>
        <w:jc w:val="both"/>
      </w:pPr>
      <w:r>
        <w:rPr>
          <w:rFonts w:ascii="Times New Roman"/>
          <w:b w:val="false"/>
          <w:i w:val="false"/>
          <w:color w:val="000000"/>
          <w:sz w:val="28"/>
        </w:rPr>
        <w:t>соғатын барлық өзгерістер туралы, сондай-ақ тұрғылықты жерімнің (оның ішінде Қазақстан</w:t>
      </w:r>
    </w:p>
    <w:p>
      <w:pPr>
        <w:spacing w:after="0"/>
        <w:ind w:left="0"/>
        <w:jc w:val="both"/>
      </w:pPr>
      <w:r>
        <w:rPr>
          <w:rFonts w:ascii="Times New Roman"/>
          <w:b w:val="false"/>
          <w:i w:val="false"/>
          <w:color w:val="000000"/>
          <w:sz w:val="28"/>
        </w:rPr>
        <w:t>Республикасының аумағынан тыс жерге шығу), анкеталық деректерімнің, банктік</w:t>
      </w:r>
    </w:p>
    <w:p>
      <w:pPr>
        <w:spacing w:after="0"/>
        <w:ind w:left="0"/>
        <w:jc w:val="both"/>
      </w:pPr>
      <w:r>
        <w:rPr>
          <w:rFonts w:ascii="Times New Roman"/>
          <w:b w:val="false"/>
          <w:i w:val="false"/>
          <w:color w:val="000000"/>
          <w:sz w:val="28"/>
        </w:rPr>
        <w:t>реквизиттерімнің өзгеруі туралы Мемлекеттік корпорация бөлімшесіне 10 жұмыс күні ішінде</w:t>
      </w:r>
    </w:p>
    <w:p>
      <w:pPr>
        <w:spacing w:after="0"/>
        <w:ind w:left="0"/>
        <w:jc w:val="both"/>
      </w:pPr>
      <w:r>
        <w:rPr>
          <w:rFonts w:ascii="Times New Roman"/>
          <w:b w:val="false"/>
          <w:i w:val="false"/>
          <w:color w:val="000000"/>
          <w:sz w:val="28"/>
        </w:rPr>
        <w:t>хабарлауға міндеттенемін.</w:t>
      </w:r>
    </w:p>
    <w:p>
      <w:pPr>
        <w:spacing w:after="0"/>
        <w:ind w:left="0"/>
        <w:jc w:val="both"/>
      </w:pPr>
      <w:r>
        <w:rPr>
          <w:rFonts w:ascii="Times New Roman"/>
          <w:b w:val="false"/>
          <w:i w:val="false"/>
          <w:color w:val="000000"/>
          <w:sz w:val="28"/>
        </w:rPr>
        <w:t>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шоты және (немесе) электрондық ақшаның электрондық әмияны ашылған жағдайда, осы</w:t>
      </w:r>
    </w:p>
    <w:p>
      <w:pPr>
        <w:spacing w:after="0"/>
        <w:ind w:left="0"/>
        <w:jc w:val="both"/>
      </w:pPr>
      <w:r>
        <w:rPr>
          <w:rFonts w:ascii="Times New Roman"/>
          <w:b w:val="false"/>
          <w:i w:val="false"/>
          <w:color w:val="000000"/>
          <w:sz w:val="28"/>
        </w:rPr>
        <w:t>шоттағы ақшаны, оның ішінде электрондық әмияндарындағы электрондық ақшаны үшінші</w:t>
      </w:r>
    </w:p>
    <w:p>
      <w:pPr>
        <w:spacing w:after="0"/>
        <w:ind w:left="0"/>
        <w:jc w:val="both"/>
      </w:pPr>
      <w:r>
        <w:rPr>
          <w:rFonts w:ascii="Times New Roman"/>
          <w:b w:val="false"/>
          <w:i w:val="false"/>
          <w:color w:val="000000"/>
          <w:sz w:val="28"/>
        </w:rPr>
        <w:t>тұлғалардың өндіріп алуына жол берілмейді.</w:t>
      </w:r>
    </w:p>
    <w:p>
      <w:pPr>
        <w:spacing w:after="0"/>
        <w:ind w:left="0"/>
        <w:jc w:val="both"/>
      </w:pPr>
      <w:r>
        <w:rPr>
          <w:rFonts w:ascii="Times New Roman"/>
          <w:b w:val="false"/>
          <w:i w:val="false"/>
          <w:color w:val="000000"/>
          <w:sz w:val="28"/>
        </w:rPr>
        <w:t>Өтініш беруші Мемлекеттік корпорацияның бөлімшесіне ұсынылған  құжаттардың</w:t>
      </w:r>
    </w:p>
    <w:p>
      <w:pPr>
        <w:spacing w:after="0"/>
        <w:ind w:left="0"/>
        <w:jc w:val="both"/>
      </w:pPr>
      <w:r>
        <w:rPr>
          <w:rFonts w:ascii="Times New Roman"/>
          <w:b w:val="false"/>
          <w:i w:val="false"/>
          <w:color w:val="000000"/>
          <w:sz w:val="28"/>
        </w:rPr>
        <w:t>түпнұсқалығын қамтамасыз етеді.</w:t>
      </w:r>
    </w:p>
    <w:p>
      <w:pPr>
        <w:spacing w:after="0"/>
        <w:ind w:left="0"/>
        <w:jc w:val="both"/>
      </w:pPr>
      <w:r>
        <w:rPr>
          <w:rFonts w:ascii="Times New Roman"/>
          <w:b w:val="false"/>
          <w:i w:val="false"/>
          <w:color w:val="000000"/>
          <w:sz w:val="28"/>
        </w:rPr>
        <w:t>Өтініш берушінің байланыс деректері:</w:t>
      </w:r>
    </w:p>
    <w:p>
      <w:pPr>
        <w:spacing w:after="0"/>
        <w:ind w:left="0"/>
        <w:jc w:val="both"/>
      </w:pPr>
      <w:r>
        <w:rPr>
          <w:rFonts w:ascii="Times New Roman"/>
          <w:b w:val="false"/>
          <w:i w:val="false"/>
          <w:color w:val="000000"/>
          <w:sz w:val="28"/>
        </w:rPr>
        <w:t xml:space="preserve">үй телефоны __________ ұялы ___________ Е-маіl ____________________  "___" </w:t>
      </w:r>
    </w:p>
    <w:p>
      <w:pPr>
        <w:spacing w:after="0"/>
        <w:ind w:left="0"/>
        <w:jc w:val="both"/>
      </w:pPr>
      <w:r>
        <w:rPr>
          <w:rFonts w:ascii="Times New Roman"/>
          <w:b w:val="false"/>
          <w:i w:val="false"/>
          <w:color w:val="000000"/>
          <w:sz w:val="28"/>
        </w:rPr>
        <w:t xml:space="preserve">____________ 20____ жыл  </w:t>
      </w:r>
    </w:p>
    <w:p>
      <w:pPr>
        <w:spacing w:after="0"/>
        <w:ind w:left="0"/>
        <w:jc w:val="both"/>
      </w:pPr>
      <w:r>
        <w:rPr>
          <w:rFonts w:ascii="Times New Roman"/>
          <w:b w:val="false"/>
          <w:i w:val="false"/>
          <w:color w:val="000000"/>
          <w:sz w:val="28"/>
        </w:rPr>
        <w:t xml:space="preserve">Өтініш берушінің қолы ___________________________________________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 өтініші </w:t>
      </w:r>
    </w:p>
    <w:p>
      <w:pPr>
        <w:spacing w:after="0"/>
        <w:ind w:left="0"/>
        <w:jc w:val="both"/>
      </w:pPr>
      <w:r>
        <w:rPr>
          <w:rFonts w:ascii="Times New Roman"/>
          <w:b w:val="false"/>
          <w:i w:val="false"/>
          <w:color w:val="000000"/>
          <w:sz w:val="28"/>
        </w:rPr>
        <w:t>20___ жылғы "___" ____________ № ___________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қолы 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Мемлекеттік корпорацияның бөлімшесі арқылы күтімді жүзеге асыратын адамға арнаулы мемлекеттік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xml:space="preserve"> ___________________ облысы (қаласы) бойынша департаменті </w:t>
      </w:r>
    </w:p>
    <w:p>
      <w:pPr>
        <w:spacing w:after="0"/>
        <w:ind w:left="0"/>
        <w:jc w:val="both"/>
      </w:pPr>
      <w:r>
        <w:rPr>
          <w:rFonts w:ascii="Times New Roman"/>
          <w:b w:val="false"/>
          <w:i w:val="false"/>
          <w:color w:val="000000"/>
          <w:sz w:val="28"/>
        </w:rPr>
        <w:t xml:space="preserve">Бөлімше коды: _________________________________________________  </w:t>
      </w:r>
    </w:p>
    <w:p>
      <w:pPr>
        <w:spacing w:after="0"/>
        <w:ind w:left="0"/>
        <w:jc w:val="both"/>
      </w:pPr>
      <w:r>
        <w:rPr>
          <w:rFonts w:ascii="Times New Roman"/>
          <w:b w:val="false"/>
          <w:i w:val="false"/>
          <w:color w:val="000000"/>
          <w:sz w:val="28"/>
        </w:rPr>
        <w:t xml:space="preserve">Өтініш беруші туралы мәліметтер (белгі қою):  </w:t>
      </w:r>
    </w:p>
    <w:p>
      <w:pPr>
        <w:spacing w:after="0"/>
        <w:ind w:left="0"/>
        <w:jc w:val="both"/>
      </w:pPr>
      <w:r>
        <w:rPr>
          <w:rFonts w:ascii="Times New Roman"/>
          <w:b w:val="false"/>
          <w:i w:val="false"/>
          <w:color w:val="000000"/>
          <w:sz w:val="28"/>
        </w:rPr>
        <w:t xml:space="preserve">мүгедектігі бар адам ________ қорғаншы (қамқоршы) ________ заңды  өкіл 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Туған күні: ____ жылғы "____" ___________________________________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________________________  </w:t>
      </w:r>
    </w:p>
    <w:p>
      <w:pPr>
        <w:spacing w:after="0"/>
        <w:ind w:left="0"/>
        <w:jc w:val="both"/>
      </w:pPr>
      <w:r>
        <w:rPr>
          <w:rFonts w:ascii="Times New Roman"/>
          <w:b w:val="false"/>
          <w:i w:val="false"/>
          <w:color w:val="000000"/>
          <w:sz w:val="28"/>
        </w:rPr>
        <w:t xml:space="preserve">Құжаттың сериясы: _____ Құжаттың нөмірі: _____ Кім берген: ________  </w:t>
      </w:r>
    </w:p>
    <w:p>
      <w:pPr>
        <w:spacing w:after="0"/>
        <w:ind w:left="0"/>
        <w:jc w:val="both"/>
      </w:pPr>
      <w:r>
        <w:rPr>
          <w:rFonts w:ascii="Times New Roman"/>
          <w:b w:val="false"/>
          <w:i w:val="false"/>
          <w:color w:val="000000"/>
          <w:sz w:val="28"/>
        </w:rPr>
        <w:t xml:space="preserve">Берілген күні:__ жылғы "____" ___________________________________  </w:t>
      </w:r>
    </w:p>
    <w:p>
      <w:pPr>
        <w:spacing w:after="0"/>
        <w:ind w:left="0"/>
        <w:jc w:val="both"/>
      </w:pPr>
      <w:r>
        <w:rPr>
          <w:rFonts w:ascii="Times New Roman"/>
          <w:b w:val="false"/>
          <w:i w:val="false"/>
          <w:color w:val="000000"/>
          <w:sz w:val="28"/>
        </w:rPr>
        <w:t xml:space="preserve">Күтім көрсетілетін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______________________________________  </w:t>
      </w:r>
    </w:p>
    <w:p>
      <w:pPr>
        <w:spacing w:after="0"/>
        <w:ind w:left="0"/>
        <w:jc w:val="both"/>
      </w:pPr>
      <w:r>
        <w:rPr>
          <w:rFonts w:ascii="Times New Roman"/>
          <w:b w:val="false"/>
          <w:i w:val="false"/>
          <w:color w:val="000000"/>
          <w:sz w:val="28"/>
        </w:rPr>
        <w:t xml:space="preserve">Тегі, аты, әкесінің аты (бар болса): ________________________________  </w:t>
      </w:r>
    </w:p>
    <w:p>
      <w:pPr>
        <w:spacing w:after="0"/>
        <w:ind w:left="0"/>
        <w:jc w:val="both"/>
      </w:pPr>
      <w:r>
        <w:rPr>
          <w:rFonts w:ascii="Times New Roman"/>
          <w:b w:val="false"/>
          <w:i w:val="false"/>
          <w:color w:val="000000"/>
          <w:sz w:val="28"/>
        </w:rPr>
        <w:t xml:space="preserve">Туған күні: ______ жылғы "___" __________________________________  </w:t>
      </w:r>
    </w:p>
    <w:p>
      <w:pPr>
        <w:spacing w:after="0"/>
        <w:ind w:left="0"/>
        <w:jc w:val="both"/>
      </w:pPr>
      <w:r>
        <w:rPr>
          <w:rFonts w:ascii="Times New Roman"/>
          <w:b w:val="false"/>
          <w:i w:val="false"/>
          <w:color w:val="000000"/>
          <w:sz w:val="28"/>
        </w:rPr>
        <w:t xml:space="preserve">Тұрғылықты жерінің мекенжайы: _________________________________ </w:t>
      </w:r>
    </w:p>
    <w:p>
      <w:pPr>
        <w:spacing w:after="0"/>
        <w:ind w:left="0"/>
        <w:jc w:val="both"/>
      </w:pPr>
      <w:r>
        <w:rPr>
          <w:rFonts w:ascii="Times New Roman"/>
          <w:b w:val="false"/>
          <w:i w:val="false"/>
          <w:color w:val="000000"/>
          <w:sz w:val="28"/>
        </w:rPr>
        <w:t>_______________________________________________________ облысы</w:t>
      </w:r>
    </w:p>
    <w:p>
      <w:pPr>
        <w:spacing w:after="0"/>
        <w:ind w:left="0"/>
        <w:jc w:val="both"/>
      </w:pPr>
      <w:r>
        <w:rPr>
          <w:rFonts w:ascii="Times New Roman"/>
          <w:b w:val="false"/>
          <w:i w:val="false"/>
          <w:color w:val="000000"/>
          <w:sz w:val="28"/>
        </w:rPr>
        <w:t xml:space="preserve">________________________________________________ қаласы (ауданы) </w:t>
      </w:r>
    </w:p>
    <w:p>
      <w:pPr>
        <w:spacing w:after="0"/>
        <w:ind w:left="0"/>
        <w:jc w:val="both"/>
      </w:pPr>
      <w:r>
        <w:rPr>
          <w:rFonts w:ascii="Times New Roman"/>
          <w:b w:val="false"/>
          <w:i w:val="false"/>
          <w:color w:val="000000"/>
          <w:sz w:val="28"/>
        </w:rPr>
        <w:t xml:space="preserve">____________________ ауылы ________________көшесі (шағын ауданы) </w:t>
      </w:r>
    </w:p>
    <w:p>
      <w:pPr>
        <w:spacing w:after="0"/>
        <w:ind w:left="0"/>
        <w:jc w:val="both"/>
      </w:pPr>
      <w:r>
        <w:rPr>
          <w:rFonts w:ascii="Times New Roman"/>
          <w:b w:val="false"/>
          <w:i w:val="false"/>
          <w:color w:val="000000"/>
          <w:sz w:val="28"/>
        </w:rPr>
        <w:t xml:space="preserve">_______________ - үй ________ - пәтер </w:t>
      </w:r>
    </w:p>
    <w:p>
      <w:pPr>
        <w:spacing w:after="0"/>
        <w:ind w:left="0"/>
        <w:jc w:val="both"/>
      </w:pPr>
      <w:r>
        <w:rPr>
          <w:rFonts w:ascii="Times New Roman"/>
          <w:b w:val="false"/>
          <w:i w:val="false"/>
          <w:color w:val="000000"/>
          <w:sz w:val="28"/>
        </w:rPr>
        <w:t xml:space="preserve">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 </w:t>
      </w:r>
    </w:p>
    <w:p>
      <w:pPr>
        <w:spacing w:after="0"/>
        <w:ind w:left="0"/>
        <w:jc w:val="both"/>
      </w:pPr>
      <w:r>
        <w:rPr>
          <w:rFonts w:ascii="Times New Roman"/>
          <w:b w:val="false"/>
          <w:i w:val="false"/>
          <w:color w:val="000000"/>
          <w:sz w:val="28"/>
        </w:rPr>
        <w:t xml:space="preserve">                                                                    (күтімді жүзеге асырушы ретінде </w:t>
      </w:r>
    </w:p>
    <w:p>
      <w:pPr>
        <w:spacing w:after="0"/>
        <w:ind w:left="0"/>
        <w:jc w:val="both"/>
      </w:pPr>
      <w:r>
        <w:rPr>
          <w:rFonts w:ascii="Times New Roman"/>
          <w:b w:val="false"/>
          <w:i w:val="false"/>
          <w:color w:val="000000"/>
          <w:sz w:val="28"/>
        </w:rPr>
        <w:t xml:space="preserve">                                                                     айқындалған адамның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Күтімді жүзеге асыратын адамға жәрдемақыны тағайындауға қажетті менің</w:t>
      </w:r>
    </w:p>
    <w:p>
      <w:pPr>
        <w:spacing w:after="0"/>
        <w:ind w:left="0"/>
        <w:jc w:val="both"/>
      </w:pPr>
      <w:r>
        <w:rPr>
          <w:rFonts w:ascii="Times New Roman"/>
          <w:b w:val="false"/>
          <w:i w:val="false"/>
          <w:color w:val="000000"/>
          <w:sz w:val="28"/>
        </w:rPr>
        <w:t>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Күтімді жүзеге асырушы ретінде айқындалған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______________________________________  </w:t>
      </w:r>
    </w:p>
    <w:p>
      <w:pPr>
        <w:spacing w:after="0"/>
        <w:ind w:left="0"/>
        <w:jc w:val="both"/>
      </w:pPr>
      <w:r>
        <w:rPr>
          <w:rFonts w:ascii="Times New Roman"/>
          <w:b w:val="false"/>
          <w:i w:val="false"/>
          <w:color w:val="000000"/>
          <w:sz w:val="28"/>
        </w:rPr>
        <w:t xml:space="preserve">Тегі, аты, әкесінің аты (бар болса): ________________________________ </w:t>
      </w:r>
    </w:p>
    <w:p>
      <w:pPr>
        <w:spacing w:after="0"/>
        <w:ind w:left="0"/>
        <w:jc w:val="both"/>
      </w:pPr>
      <w:r>
        <w:rPr>
          <w:rFonts w:ascii="Times New Roman"/>
          <w:b w:val="false"/>
          <w:i w:val="false"/>
          <w:color w:val="000000"/>
          <w:sz w:val="28"/>
        </w:rPr>
        <w:t xml:space="preserve">Туған күні: ______ жылғы "____" _________________________________ </w:t>
      </w:r>
    </w:p>
    <w:p>
      <w:pPr>
        <w:spacing w:after="0"/>
        <w:ind w:left="0"/>
        <w:jc w:val="both"/>
      </w:pPr>
      <w:r>
        <w:rPr>
          <w:rFonts w:ascii="Times New Roman"/>
          <w:b w:val="false"/>
          <w:i w:val="false"/>
          <w:color w:val="000000"/>
          <w:sz w:val="28"/>
        </w:rPr>
        <w:t xml:space="preserve">Тұрғылықты жерінің мекенжайы: __________________________________ облысы </w:t>
      </w:r>
    </w:p>
    <w:p>
      <w:pPr>
        <w:spacing w:after="0"/>
        <w:ind w:left="0"/>
        <w:jc w:val="both"/>
      </w:pPr>
      <w:r>
        <w:rPr>
          <w:rFonts w:ascii="Times New Roman"/>
          <w:b w:val="false"/>
          <w:i w:val="false"/>
          <w:color w:val="000000"/>
          <w:sz w:val="28"/>
        </w:rPr>
        <w:t xml:space="preserve">_________________ қаласы (ауданы)______________________________ </w:t>
      </w:r>
    </w:p>
    <w:p>
      <w:pPr>
        <w:spacing w:after="0"/>
        <w:ind w:left="0"/>
        <w:jc w:val="both"/>
      </w:pPr>
      <w:r>
        <w:rPr>
          <w:rFonts w:ascii="Times New Roman"/>
          <w:b w:val="false"/>
          <w:i w:val="false"/>
          <w:color w:val="000000"/>
          <w:sz w:val="28"/>
        </w:rPr>
        <w:t>____________________ ауылы _______________ көшесі (шағын ауданы)</w:t>
      </w:r>
    </w:p>
    <w:p>
      <w:pPr>
        <w:spacing w:after="0"/>
        <w:ind w:left="0"/>
        <w:jc w:val="both"/>
      </w:pPr>
      <w:r>
        <w:rPr>
          <w:rFonts w:ascii="Times New Roman"/>
          <w:b w:val="false"/>
          <w:i w:val="false"/>
          <w:color w:val="000000"/>
          <w:sz w:val="28"/>
        </w:rPr>
        <w:t xml:space="preserve"> _____________________________ - үй ________ - пәтер. </w:t>
      </w:r>
    </w:p>
    <w:p>
      <w:pPr>
        <w:spacing w:after="0"/>
        <w:ind w:left="0"/>
        <w:jc w:val="both"/>
      </w:pPr>
      <w:r>
        <w:rPr>
          <w:rFonts w:ascii="Times New Roman"/>
          <w:b w:val="false"/>
          <w:i w:val="false"/>
          <w:color w:val="000000"/>
          <w:sz w:val="28"/>
        </w:rPr>
        <w:t xml:space="preserve">Банк деректемелері:  </w:t>
      </w:r>
    </w:p>
    <w:p>
      <w:pPr>
        <w:spacing w:after="0"/>
        <w:ind w:left="0"/>
        <w:jc w:val="both"/>
      </w:pPr>
      <w:r>
        <w:rPr>
          <w:rFonts w:ascii="Times New Roman"/>
          <w:b w:val="false"/>
          <w:i w:val="false"/>
          <w:color w:val="000000"/>
          <w:sz w:val="28"/>
        </w:rPr>
        <w:t>Банктің атауы _________________________________________________</w:t>
      </w:r>
    </w:p>
    <w:p>
      <w:pPr>
        <w:spacing w:after="0"/>
        <w:ind w:left="0"/>
        <w:jc w:val="both"/>
      </w:pPr>
      <w:r>
        <w:rPr>
          <w:rFonts w:ascii="Times New Roman"/>
          <w:b w:val="false"/>
          <w:i w:val="false"/>
          <w:color w:val="000000"/>
          <w:sz w:val="28"/>
        </w:rPr>
        <w:t xml:space="preserve">Банк шотының № _____________________________________________ </w:t>
      </w:r>
    </w:p>
    <w:p>
      <w:pPr>
        <w:spacing w:after="0"/>
        <w:ind w:left="0"/>
        <w:jc w:val="both"/>
      </w:pPr>
      <w:r>
        <w:rPr>
          <w:rFonts w:ascii="Times New Roman"/>
          <w:b w:val="false"/>
          <w:i w:val="false"/>
          <w:color w:val="000000"/>
          <w:sz w:val="28"/>
        </w:rPr>
        <w:t>Шоттың типі: ағымдағы ________________________________________</w:t>
      </w:r>
    </w:p>
    <w:p>
      <w:pPr>
        <w:spacing w:after="0"/>
        <w:ind w:left="0"/>
        <w:jc w:val="both"/>
      </w:pPr>
      <w:r>
        <w:rPr>
          <w:rFonts w:ascii="Times New Roman"/>
          <w:b w:val="false"/>
          <w:i w:val="false"/>
          <w:color w:val="000000"/>
          <w:sz w:val="28"/>
        </w:rPr>
        <w:t xml:space="preserve">        Күтімді жүзеге асыратын адамға күтімі бойынша жәрдемақыны тағайындауға қажетті</w:t>
      </w:r>
    </w:p>
    <w:p>
      <w:pPr>
        <w:spacing w:after="0"/>
        <w:ind w:left="0"/>
        <w:jc w:val="both"/>
      </w:pPr>
      <w:r>
        <w:rPr>
          <w:rFonts w:ascii="Times New Roman"/>
          <w:b w:val="false"/>
          <w:i w:val="false"/>
          <w:color w:val="000000"/>
          <w:sz w:val="28"/>
        </w:rPr>
        <w:t>менің дербес деректерімді, сондай-ақ дәрігерлік құпия болып табылатын мәліметтерді</w:t>
      </w:r>
    </w:p>
    <w:p>
      <w:pPr>
        <w:spacing w:after="0"/>
        <w:ind w:left="0"/>
        <w:jc w:val="both"/>
      </w:pPr>
      <w:r>
        <w:rPr>
          <w:rFonts w:ascii="Times New Roman"/>
          <w:b w:val="false"/>
          <w:i w:val="false"/>
          <w:color w:val="000000"/>
          <w:sz w:val="28"/>
        </w:rPr>
        <w:t>жинауға және өңдеуге келісім беремін.</w:t>
      </w:r>
    </w:p>
    <w:p>
      <w:pPr>
        <w:spacing w:after="0"/>
        <w:ind w:left="0"/>
        <w:jc w:val="both"/>
      </w:pPr>
      <w:r>
        <w:rPr>
          <w:rFonts w:ascii="Times New Roman"/>
          <w:b w:val="false"/>
          <w:i w:val="false"/>
          <w:color w:val="000000"/>
          <w:sz w:val="28"/>
        </w:rPr>
        <w:t xml:space="preserve">        Күтімді жүзеге асыратын адамға күтімі бойынша жәрдемақыны тағайындау</w:t>
      </w:r>
    </w:p>
    <w:p>
      <w:pPr>
        <w:spacing w:after="0"/>
        <w:ind w:left="0"/>
        <w:jc w:val="both"/>
      </w:pPr>
      <w:r>
        <w:rPr>
          <w:rFonts w:ascii="Times New Roman"/>
          <w:b w:val="false"/>
          <w:i w:val="false"/>
          <w:color w:val="000000"/>
          <w:sz w:val="28"/>
        </w:rPr>
        <w:t>(тағайындаудан бас тарту) туралы шешім қабылдау жөнінде мобильді телефонға смс-хабар</w:t>
      </w:r>
    </w:p>
    <w:p>
      <w:pPr>
        <w:spacing w:after="0"/>
        <w:ind w:left="0"/>
        <w:jc w:val="both"/>
      </w:pPr>
      <w:r>
        <w:rPr>
          <w:rFonts w:ascii="Times New Roman"/>
          <w:b w:val="false"/>
          <w:i w:val="false"/>
          <w:color w:val="000000"/>
          <w:sz w:val="28"/>
        </w:rPr>
        <w:t>жіберу арқылы хабардар етуге келісім беремін.</w:t>
      </w:r>
    </w:p>
    <w:p>
      <w:pPr>
        <w:spacing w:after="0"/>
        <w:ind w:left="0"/>
        <w:jc w:val="both"/>
      </w:pPr>
      <w:r>
        <w:rPr>
          <w:rFonts w:ascii="Times New Roman"/>
          <w:b w:val="false"/>
          <w:i w:val="false"/>
          <w:color w:val="000000"/>
          <w:sz w:val="28"/>
        </w:rPr>
        <w:t xml:space="preserve">        Төленетін жәрдемақының тоқтатылуына, тоқтатыла тұруына, мөлшерінің өзгеруіне</w:t>
      </w:r>
    </w:p>
    <w:p>
      <w:pPr>
        <w:spacing w:after="0"/>
        <w:ind w:left="0"/>
        <w:jc w:val="both"/>
      </w:pPr>
      <w:r>
        <w:rPr>
          <w:rFonts w:ascii="Times New Roman"/>
          <w:b w:val="false"/>
          <w:i w:val="false"/>
          <w:color w:val="000000"/>
          <w:sz w:val="28"/>
        </w:rPr>
        <w:t>әкелетін барлық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Республикасының шегінен тыс жерлерге кету), анкеталық деректерімнің, банктік</w:t>
      </w:r>
    </w:p>
    <w:p>
      <w:pPr>
        <w:spacing w:after="0"/>
        <w:ind w:left="0"/>
        <w:jc w:val="both"/>
      </w:pPr>
      <w:r>
        <w:rPr>
          <w:rFonts w:ascii="Times New Roman"/>
          <w:b w:val="false"/>
          <w:i w:val="false"/>
          <w:color w:val="000000"/>
          <w:sz w:val="28"/>
        </w:rPr>
        <w:t>деректемелерімнің өзгеруі туралы Мемлекеттік корпорацияның бөлімшесіне он жұмыс күні</w:t>
      </w:r>
    </w:p>
    <w:p>
      <w:pPr>
        <w:spacing w:after="0"/>
        <w:ind w:left="0"/>
        <w:jc w:val="both"/>
      </w:pPr>
      <w:r>
        <w:rPr>
          <w:rFonts w:ascii="Times New Roman"/>
          <w:b w:val="false"/>
          <w:i w:val="false"/>
          <w:color w:val="000000"/>
          <w:sz w:val="28"/>
        </w:rPr>
        <w:t>ішінде хабарлау қажеттігі туралы хабардар етілдім.</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төленетін жәрдемақыларды және (немесе) әлеуметтік төлемдерді аударуға арналған жеке</w:t>
      </w:r>
    </w:p>
    <w:p>
      <w:pPr>
        <w:spacing w:after="0"/>
        <w:ind w:left="0"/>
        <w:jc w:val="both"/>
      </w:pPr>
      <w:r>
        <w:rPr>
          <w:rFonts w:ascii="Times New Roman"/>
          <w:b w:val="false"/>
          <w:i w:val="false"/>
          <w:color w:val="000000"/>
          <w:sz w:val="28"/>
        </w:rPr>
        <w:t>банк шотын ашу мүмкіндігі туралы, сондай-ақ осындай шоттағы ақшаны үшінші</w:t>
      </w:r>
    </w:p>
    <w:p>
      <w:pPr>
        <w:spacing w:after="0"/>
        <w:ind w:left="0"/>
        <w:jc w:val="both"/>
      </w:pPr>
      <w:r>
        <w:rPr>
          <w:rFonts w:ascii="Times New Roman"/>
          <w:b w:val="false"/>
          <w:i w:val="false"/>
          <w:color w:val="000000"/>
          <w:sz w:val="28"/>
        </w:rPr>
        <w:t>тұлғалардың өндіріп алуға жүгінуіне жол берілмейтіні туралы хабардар етілдім. Өтініш</w:t>
      </w:r>
    </w:p>
    <w:p>
      <w:pPr>
        <w:spacing w:after="0"/>
        <w:ind w:left="0"/>
        <w:jc w:val="both"/>
      </w:pPr>
      <w:r>
        <w:rPr>
          <w:rFonts w:ascii="Times New Roman"/>
          <w:b w:val="false"/>
          <w:i w:val="false"/>
          <w:color w:val="000000"/>
          <w:sz w:val="28"/>
        </w:rPr>
        <w:t>беруші Мемлекеттік корпорацияның бөлімшесіне ұсынылған құжаттардың</w:t>
      </w:r>
    </w:p>
    <w:p>
      <w:pPr>
        <w:spacing w:after="0"/>
        <w:ind w:left="0"/>
        <w:jc w:val="both"/>
      </w:pPr>
      <w:r>
        <w:rPr>
          <w:rFonts w:ascii="Times New Roman"/>
          <w:b w:val="false"/>
          <w:i w:val="false"/>
          <w:color w:val="000000"/>
          <w:sz w:val="28"/>
        </w:rPr>
        <w:t>түпнұсқалығын қамтамасыз етеді.</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Күтімді жүзеге асырушы ретінде айқындалған адамның байланыс деректері: </w:t>
      </w:r>
    </w:p>
    <w:p>
      <w:pPr>
        <w:spacing w:after="0"/>
        <w:ind w:left="0"/>
        <w:jc w:val="both"/>
      </w:pPr>
      <w:r>
        <w:rPr>
          <w:rFonts w:ascii="Times New Roman"/>
          <w:b w:val="false"/>
          <w:i w:val="false"/>
          <w:color w:val="000000"/>
          <w:sz w:val="28"/>
        </w:rPr>
        <w:t xml:space="preserve">телефоны _________ ұялы _________ электрондық мекенжай _________  </w:t>
      </w:r>
    </w:p>
    <w:p>
      <w:pPr>
        <w:spacing w:after="0"/>
        <w:ind w:left="0"/>
        <w:jc w:val="both"/>
      </w:pPr>
      <w:r>
        <w:rPr>
          <w:rFonts w:ascii="Times New Roman"/>
          <w:b w:val="false"/>
          <w:i w:val="false"/>
          <w:color w:val="000000"/>
          <w:sz w:val="28"/>
        </w:rPr>
        <w:t xml:space="preserve">Өтініш берушінің қолы ___________________________________________  </w:t>
      </w:r>
    </w:p>
    <w:p>
      <w:pPr>
        <w:spacing w:after="0"/>
        <w:ind w:left="0"/>
        <w:jc w:val="both"/>
      </w:pPr>
      <w:r>
        <w:rPr>
          <w:rFonts w:ascii="Times New Roman"/>
          <w:b w:val="false"/>
          <w:i w:val="false"/>
          <w:color w:val="000000"/>
          <w:sz w:val="28"/>
        </w:rPr>
        <w:t xml:space="preserve">Күтімді жүзеге асырушы ретінде айқындалған адамның қолы __________  </w:t>
      </w:r>
    </w:p>
    <w:p>
      <w:pPr>
        <w:spacing w:after="0"/>
        <w:ind w:left="0"/>
        <w:jc w:val="both"/>
      </w:pPr>
      <w:r>
        <w:rPr>
          <w:rFonts w:ascii="Times New Roman"/>
          <w:b w:val="false"/>
          <w:i w:val="false"/>
          <w:color w:val="000000"/>
          <w:sz w:val="28"/>
        </w:rPr>
        <w:t xml:space="preserve">Өтініш 20___ жылғы "____" _____________ қабылданды, № ___________  </w:t>
      </w:r>
    </w:p>
    <w:p>
      <w:pPr>
        <w:spacing w:after="0"/>
        <w:ind w:left="0"/>
        <w:jc w:val="both"/>
      </w:pPr>
      <w:r>
        <w:rPr>
          <w:rFonts w:ascii="Times New Roman"/>
          <w:b w:val="false"/>
          <w:i w:val="false"/>
          <w:color w:val="000000"/>
          <w:sz w:val="28"/>
        </w:rPr>
        <w:t>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"Электрондық үкімет" веб-порталы арқылы күтімді жүзеге асыратын адамға арнаулы мемлекеттік жәрдемақыны  тағайындауға өтініш</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  ________________</w:t>
      </w:r>
    </w:p>
    <w:p>
      <w:pPr>
        <w:spacing w:after="0"/>
        <w:ind w:left="0"/>
        <w:jc w:val="both"/>
      </w:pPr>
      <w:r>
        <w:rPr>
          <w:rFonts w:ascii="Times New Roman"/>
          <w:b w:val="false"/>
          <w:i w:val="false"/>
          <w:color w:val="000000"/>
          <w:sz w:val="28"/>
        </w:rPr>
        <w:t xml:space="preserve">облысы (қаласы) бойынша департаменті </w:t>
      </w:r>
    </w:p>
    <w:p>
      <w:pPr>
        <w:spacing w:after="0"/>
        <w:ind w:left="0"/>
        <w:jc w:val="both"/>
      </w:pPr>
      <w:r>
        <w:rPr>
          <w:rFonts w:ascii="Times New Roman"/>
          <w:b w:val="false"/>
          <w:i w:val="false"/>
          <w:color w:val="000000"/>
          <w:sz w:val="28"/>
        </w:rPr>
        <w:t xml:space="preserve">Бөлімше коды: __________________________________________________  </w:t>
      </w:r>
    </w:p>
    <w:p>
      <w:pPr>
        <w:spacing w:after="0"/>
        <w:ind w:left="0"/>
        <w:jc w:val="both"/>
      </w:pPr>
      <w:r>
        <w:rPr>
          <w:rFonts w:ascii="Times New Roman"/>
          <w:b w:val="false"/>
          <w:i w:val="false"/>
          <w:color w:val="000000"/>
          <w:sz w:val="28"/>
        </w:rPr>
        <w:t xml:space="preserve">Өтініш беруші туралы мәлімет (белгі қою):  </w:t>
      </w:r>
    </w:p>
    <w:p>
      <w:pPr>
        <w:spacing w:after="0"/>
        <w:ind w:left="0"/>
        <w:jc w:val="both"/>
      </w:pPr>
      <w:r>
        <w:rPr>
          <w:rFonts w:ascii="Times New Roman"/>
          <w:b w:val="false"/>
          <w:i w:val="false"/>
          <w:color w:val="000000"/>
          <w:sz w:val="28"/>
        </w:rPr>
        <w:t>мүгедектігі бар адам ________ қорғаншы (қамқоршы) ________ заңды  өкіл 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Туған күні: _______ жылғы "____" ________________________________  </w:t>
      </w:r>
    </w:p>
    <w:p>
      <w:pPr>
        <w:spacing w:after="0"/>
        <w:ind w:left="0"/>
        <w:jc w:val="both"/>
      </w:pPr>
      <w:r>
        <w:rPr>
          <w:rFonts w:ascii="Times New Roman"/>
          <w:b w:val="false"/>
          <w:i w:val="false"/>
          <w:color w:val="000000"/>
          <w:sz w:val="28"/>
        </w:rPr>
        <w:t xml:space="preserve">Заңның 4-бабының 2-тармағына сәйкес ___________________________  </w:t>
      </w:r>
    </w:p>
    <w:p>
      <w:pPr>
        <w:spacing w:after="0"/>
        <w:ind w:left="0"/>
        <w:jc w:val="both"/>
      </w:pPr>
      <w:r>
        <w:rPr>
          <w:rFonts w:ascii="Times New Roman"/>
          <w:b w:val="false"/>
          <w:i w:val="false"/>
          <w:color w:val="000000"/>
          <w:sz w:val="28"/>
        </w:rPr>
        <w:t xml:space="preserve">                                                                    (күтімді жүзеге асырушы ретінде </w:t>
      </w:r>
    </w:p>
    <w:p>
      <w:pPr>
        <w:spacing w:after="0"/>
        <w:ind w:left="0"/>
        <w:jc w:val="both"/>
      </w:pPr>
      <w:r>
        <w:rPr>
          <w:rFonts w:ascii="Times New Roman"/>
          <w:b w:val="false"/>
          <w:i w:val="false"/>
          <w:color w:val="000000"/>
          <w:sz w:val="28"/>
        </w:rPr>
        <w:t xml:space="preserve">                                                                    айқындалған адамның тегі, аты,  </w:t>
      </w:r>
    </w:p>
    <w:p>
      <w:pPr>
        <w:spacing w:after="0"/>
        <w:ind w:left="0"/>
        <w:jc w:val="both"/>
      </w:pPr>
      <w:r>
        <w:rPr>
          <w:rFonts w:ascii="Times New Roman"/>
          <w:b w:val="false"/>
          <w:i w:val="false"/>
          <w:color w:val="000000"/>
          <w:sz w:val="28"/>
        </w:rPr>
        <w:t xml:space="preserve">                                                                        әкесінің аты (бар болса))</w:t>
      </w:r>
    </w:p>
    <w:p>
      <w:pPr>
        <w:spacing w:after="0"/>
        <w:ind w:left="0"/>
        <w:jc w:val="both"/>
      </w:pPr>
      <w:r>
        <w:rPr>
          <w:rFonts w:ascii="Times New Roman"/>
          <w:b w:val="false"/>
          <w:i w:val="false"/>
          <w:color w:val="000000"/>
          <w:sz w:val="28"/>
        </w:rPr>
        <w:t>жәрдемақыны тағайындауды сұраймын.</w:t>
      </w:r>
    </w:p>
    <w:p>
      <w:pPr>
        <w:spacing w:after="0"/>
        <w:ind w:left="0"/>
        <w:jc w:val="both"/>
      </w:pPr>
      <w:r>
        <w:rPr>
          <w:rFonts w:ascii="Times New Roman"/>
          <w:b w:val="false"/>
          <w:i w:val="false"/>
          <w:color w:val="000000"/>
          <w:sz w:val="28"/>
        </w:rPr>
        <w:t xml:space="preserve">Күтім көрсетілетін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  </w:t>
      </w:r>
    </w:p>
    <w:p>
      <w:pPr>
        <w:spacing w:after="0"/>
        <w:ind w:left="0"/>
        <w:jc w:val="both"/>
      </w:pPr>
      <w:r>
        <w:rPr>
          <w:rFonts w:ascii="Times New Roman"/>
          <w:b w:val="false"/>
          <w:i w:val="false"/>
          <w:color w:val="000000"/>
          <w:sz w:val="28"/>
        </w:rPr>
        <w:t xml:space="preserve">Құжаттың сериясы:__________ Құжаттың нөмірі: ___________________  </w:t>
      </w:r>
    </w:p>
    <w:p>
      <w:pPr>
        <w:spacing w:after="0"/>
        <w:ind w:left="0"/>
        <w:jc w:val="both"/>
      </w:pPr>
      <w:r>
        <w:rPr>
          <w:rFonts w:ascii="Times New Roman"/>
          <w:b w:val="false"/>
          <w:i w:val="false"/>
          <w:color w:val="000000"/>
          <w:sz w:val="28"/>
        </w:rPr>
        <w:t xml:space="preserve">Кім берген: ___________________________________________________  </w:t>
      </w:r>
    </w:p>
    <w:p>
      <w:pPr>
        <w:spacing w:after="0"/>
        <w:ind w:left="0"/>
        <w:jc w:val="both"/>
      </w:pPr>
      <w:r>
        <w:rPr>
          <w:rFonts w:ascii="Times New Roman"/>
          <w:b w:val="false"/>
          <w:i w:val="false"/>
          <w:color w:val="000000"/>
          <w:sz w:val="28"/>
        </w:rPr>
        <w:t xml:space="preserve">Берілген күні: ______ жылғы "____"______________________________ </w:t>
      </w:r>
    </w:p>
    <w:p>
      <w:pPr>
        <w:spacing w:after="0"/>
        <w:ind w:left="0"/>
        <w:jc w:val="both"/>
      </w:pPr>
      <w:r>
        <w:rPr>
          <w:rFonts w:ascii="Times New Roman"/>
          <w:b w:val="false"/>
          <w:i w:val="false"/>
          <w:color w:val="000000"/>
          <w:sz w:val="28"/>
        </w:rPr>
        <w:t xml:space="preserve">Тұрақты тұрғылықты жерінің мекенжайы: _________________________ </w:t>
      </w:r>
    </w:p>
    <w:p>
      <w:pPr>
        <w:spacing w:after="0"/>
        <w:ind w:left="0"/>
        <w:jc w:val="both"/>
      </w:pPr>
      <w:r>
        <w:rPr>
          <w:rFonts w:ascii="Times New Roman"/>
          <w:b w:val="false"/>
          <w:i w:val="false"/>
          <w:color w:val="000000"/>
          <w:sz w:val="28"/>
        </w:rPr>
        <w:t xml:space="preserve">_____________________ облысы _________________ қаласы (ауданы) </w:t>
      </w:r>
    </w:p>
    <w:p>
      <w:pPr>
        <w:spacing w:after="0"/>
        <w:ind w:left="0"/>
        <w:jc w:val="both"/>
      </w:pPr>
      <w:r>
        <w:rPr>
          <w:rFonts w:ascii="Times New Roman"/>
          <w:b w:val="false"/>
          <w:i w:val="false"/>
          <w:color w:val="000000"/>
          <w:sz w:val="28"/>
        </w:rPr>
        <w:t xml:space="preserve">___________________ауылы _______________ көшесі (шағын ауданы)  </w:t>
      </w:r>
    </w:p>
    <w:p>
      <w:pPr>
        <w:spacing w:after="0"/>
        <w:ind w:left="0"/>
        <w:jc w:val="both"/>
      </w:pPr>
      <w:r>
        <w:rPr>
          <w:rFonts w:ascii="Times New Roman"/>
          <w:b w:val="false"/>
          <w:i w:val="false"/>
          <w:color w:val="000000"/>
          <w:sz w:val="28"/>
        </w:rPr>
        <w:t>______ - үй ______ - пәтер</w:t>
      </w:r>
    </w:p>
    <w:p>
      <w:pPr>
        <w:spacing w:after="0"/>
        <w:ind w:left="0"/>
        <w:jc w:val="both"/>
      </w:pPr>
      <w:r>
        <w:rPr>
          <w:rFonts w:ascii="Times New Roman"/>
          <w:b w:val="false"/>
          <w:i w:val="false"/>
          <w:color w:val="000000"/>
          <w:sz w:val="28"/>
        </w:rPr>
        <w:t xml:space="preserve">Мемлекеттік органдардың растауы: </w:t>
      </w:r>
    </w:p>
    <w:p>
      <w:pPr>
        <w:spacing w:after="0"/>
        <w:ind w:left="0"/>
        <w:jc w:val="both"/>
      </w:pPr>
      <w:r>
        <w:rPr>
          <w:rFonts w:ascii="Times New Roman"/>
          <w:b w:val="false"/>
          <w:i w:val="false"/>
          <w:color w:val="000000"/>
          <w:sz w:val="28"/>
        </w:rPr>
        <w:t>Қазақстан Республикасы Әділет министрлігінің "Жеке тұлғалардың  мемлекеттік дерекқоры"</w:t>
      </w:r>
    </w:p>
    <w:p>
      <w:pPr>
        <w:spacing w:after="0"/>
        <w:ind w:left="0"/>
        <w:jc w:val="both"/>
      </w:pPr>
      <w:r>
        <w:rPr>
          <w:rFonts w:ascii="Times New Roman"/>
          <w:b w:val="false"/>
          <w:i w:val="false"/>
          <w:color w:val="000000"/>
          <w:sz w:val="28"/>
        </w:rPr>
        <w:t>ақпараттық жүйесінен алынған деректер  Күтімді жүзеге асырушы ретінде айқындалған адам</w:t>
      </w:r>
    </w:p>
    <w:p>
      <w:pPr>
        <w:spacing w:after="0"/>
        <w:ind w:left="0"/>
        <w:jc w:val="both"/>
      </w:pPr>
      <w:r>
        <w:rPr>
          <w:rFonts w:ascii="Times New Roman"/>
          <w:b w:val="false"/>
          <w:i w:val="false"/>
          <w:color w:val="000000"/>
          <w:sz w:val="28"/>
        </w:rPr>
        <w:t xml:space="preserve">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  </w:t>
      </w:r>
    </w:p>
    <w:p>
      <w:pPr>
        <w:spacing w:after="0"/>
        <w:ind w:left="0"/>
        <w:jc w:val="both"/>
      </w:pPr>
      <w:r>
        <w:rPr>
          <w:rFonts w:ascii="Times New Roman"/>
          <w:b w:val="false"/>
          <w:i w:val="false"/>
          <w:color w:val="000000"/>
          <w:sz w:val="28"/>
        </w:rPr>
        <w:t xml:space="preserve">Жеке басын куәландыратын құжаттың түрі*: ______________________  </w:t>
      </w:r>
    </w:p>
    <w:p>
      <w:pPr>
        <w:spacing w:after="0"/>
        <w:ind w:left="0"/>
        <w:jc w:val="both"/>
      </w:pPr>
      <w:r>
        <w:rPr>
          <w:rFonts w:ascii="Times New Roman"/>
          <w:b w:val="false"/>
          <w:i w:val="false"/>
          <w:color w:val="000000"/>
          <w:sz w:val="28"/>
        </w:rPr>
        <w:t xml:space="preserve">Құжаттың сериясы: ____________________________________________  </w:t>
      </w:r>
    </w:p>
    <w:p>
      <w:pPr>
        <w:spacing w:after="0"/>
        <w:ind w:left="0"/>
        <w:jc w:val="both"/>
      </w:pPr>
      <w:r>
        <w:rPr>
          <w:rFonts w:ascii="Times New Roman"/>
          <w:b w:val="false"/>
          <w:i w:val="false"/>
          <w:color w:val="000000"/>
          <w:sz w:val="28"/>
        </w:rPr>
        <w:t xml:space="preserve">Құжаттың нөмірі: ______________________________________________  </w:t>
      </w:r>
    </w:p>
    <w:p>
      <w:pPr>
        <w:spacing w:after="0"/>
        <w:ind w:left="0"/>
        <w:jc w:val="both"/>
      </w:pPr>
      <w:r>
        <w:rPr>
          <w:rFonts w:ascii="Times New Roman"/>
          <w:b w:val="false"/>
          <w:i w:val="false"/>
          <w:color w:val="000000"/>
          <w:sz w:val="28"/>
        </w:rPr>
        <w:t xml:space="preserve">Кім берген: ___________________________________________________  </w:t>
      </w:r>
    </w:p>
    <w:p>
      <w:pPr>
        <w:spacing w:after="0"/>
        <w:ind w:left="0"/>
        <w:jc w:val="both"/>
      </w:pPr>
      <w:r>
        <w:rPr>
          <w:rFonts w:ascii="Times New Roman"/>
          <w:b w:val="false"/>
          <w:i w:val="false"/>
          <w:color w:val="000000"/>
          <w:sz w:val="28"/>
        </w:rPr>
        <w:t xml:space="preserve">Берілген күні: ______ жылғы "____" ______________________________ </w:t>
      </w:r>
    </w:p>
    <w:p>
      <w:pPr>
        <w:spacing w:after="0"/>
        <w:ind w:left="0"/>
        <w:jc w:val="both"/>
      </w:pPr>
      <w:r>
        <w:rPr>
          <w:rFonts w:ascii="Times New Roman"/>
          <w:b w:val="false"/>
          <w:i w:val="false"/>
          <w:color w:val="000000"/>
          <w:sz w:val="28"/>
        </w:rPr>
        <w:t xml:space="preserve">Тұрақты тұрғылықты жерінің мекенжайы: _________________________ </w:t>
      </w:r>
    </w:p>
    <w:p>
      <w:pPr>
        <w:spacing w:after="0"/>
        <w:ind w:left="0"/>
        <w:jc w:val="both"/>
      </w:pPr>
      <w:r>
        <w:rPr>
          <w:rFonts w:ascii="Times New Roman"/>
          <w:b w:val="false"/>
          <w:i w:val="false"/>
          <w:color w:val="000000"/>
          <w:sz w:val="28"/>
        </w:rPr>
        <w:t xml:space="preserve">______________________ облысы _________________ қаласы (ауданы)  </w:t>
      </w:r>
    </w:p>
    <w:p>
      <w:pPr>
        <w:spacing w:after="0"/>
        <w:ind w:left="0"/>
        <w:jc w:val="both"/>
      </w:pPr>
      <w:r>
        <w:rPr>
          <w:rFonts w:ascii="Times New Roman"/>
          <w:b w:val="false"/>
          <w:i w:val="false"/>
          <w:color w:val="000000"/>
          <w:sz w:val="28"/>
        </w:rPr>
        <w:t xml:space="preserve">__________________ ауылы ________________көшесі (шағын ауданы)  </w:t>
      </w:r>
    </w:p>
    <w:p>
      <w:pPr>
        <w:spacing w:after="0"/>
        <w:ind w:left="0"/>
        <w:jc w:val="both"/>
      </w:pPr>
      <w:r>
        <w:rPr>
          <w:rFonts w:ascii="Times New Roman"/>
          <w:b w:val="false"/>
          <w:i w:val="false"/>
          <w:color w:val="000000"/>
          <w:sz w:val="28"/>
        </w:rPr>
        <w:t xml:space="preserve">______ - үй _______ - пәтер  </w:t>
      </w:r>
    </w:p>
    <w:p>
      <w:pPr>
        <w:spacing w:after="0"/>
        <w:ind w:left="0"/>
        <w:jc w:val="both"/>
      </w:pPr>
      <w:r>
        <w:rPr>
          <w:rFonts w:ascii="Times New Roman"/>
          <w:b w:val="false"/>
          <w:i w:val="false"/>
          <w:color w:val="000000"/>
          <w:sz w:val="28"/>
        </w:rPr>
        <w:t>Өтініш берушінің үстінен қамқоршылықтың белгіленуі немесе оны әрекетке</w:t>
      </w:r>
    </w:p>
    <w:p>
      <w:pPr>
        <w:spacing w:after="0"/>
        <w:ind w:left="0"/>
        <w:jc w:val="both"/>
      </w:pPr>
      <w:r>
        <w:rPr>
          <w:rFonts w:ascii="Times New Roman"/>
          <w:b w:val="false"/>
          <w:i w:val="false"/>
          <w:color w:val="000000"/>
          <w:sz w:val="28"/>
        </w:rPr>
        <w:t>қабілетсіз/әрекетке қабілеті шектеулі деп тану туралы мәліметтер (бар болса)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көрсетілетін адамның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адамды соттың әрекетке қабілетсіз не әрекетке</w:t>
      </w:r>
    </w:p>
    <w:p>
      <w:pPr>
        <w:spacing w:after="0"/>
        <w:ind w:left="0"/>
        <w:jc w:val="both"/>
      </w:pPr>
      <w:r>
        <w:rPr>
          <w:rFonts w:ascii="Times New Roman"/>
          <w:b w:val="false"/>
          <w:i w:val="false"/>
          <w:color w:val="000000"/>
          <w:sz w:val="28"/>
        </w:rPr>
        <w:t>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адамның психикалық денсаулық орталығында</w:t>
      </w:r>
    </w:p>
    <w:p>
      <w:pPr>
        <w:spacing w:after="0"/>
        <w:ind w:left="0"/>
        <w:jc w:val="both"/>
      </w:pPr>
      <w:r>
        <w:rPr>
          <w:rFonts w:ascii="Times New Roman"/>
          <w:b w:val="false"/>
          <w:i w:val="false"/>
          <w:color w:val="000000"/>
          <w:sz w:val="28"/>
        </w:rPr>
        <w:t>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____________________________________</w:t>
            </w:r>
          </w:p>
          <w:p>
            <w:pPr>
              <w:spacing w:after="20"/>
              <w:ind w:left="20"/>
              <w:jc w:val="both"/>
            </w:pPr>
            <w:r>
              <w:rPr>
                <w:rFonts w:ascii="Times New Roman"/>
                <w:b w:val="false"/>
                <w:i w:val="false"/>
                <w:color w:val="000000"/>
                <w:sz w:val="20"/>
              </w:rPr>
              <w:t>
Банк шотының № ___________________________________</w:t>
            </w:r>
          </w:p>
          <w:p>
            <w:pPr>
              <w:spacing w:after="20"/>
              <w:ind w:left="20"/>
              <w:jc w:val="both"/>
            </w:pPr>
            <w:r>
              <w:rPr>
                <w:rFonts w:ascii="Times New Roman"/>
                <w:b w:val="false"/>
                <w:i w:val="false"/>
                <w:color w:val="000000"/>
                <w:sz w:val="20"/>
              </w:rPr>
              <w:t>
Шоттың үлгісі: ағымдағы 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әмиян______________</w:t>
            </w:r>
          </w:p>
        </w:tc>
      </w:tr>
    </w:tbl>
    <w:p>
      <w:pPr>
        <w:spacing w:after="0"/>
        <w:ind w:left="0"/>
        <w:jc w:val="both"/>
      </w:pPr>
      <w:r>
        <w:rPr>
          <w:rFonts w:ascii="Times New Roman"/>
          <w:b w:val="false"/>
          <w:i w:val="false"/>
          <w:color w:val="000000"/>
          <w:sz w:val="28"/>
        </w:rPr>
        <w:t xml:space="preserve">
      Екінші деңгейдегі банк деректемелері: </w:t>
      </w:r>
    </w:p>
    <w:p>
      <w:pPr>
        <w:spacing w:after="0"/>
        <w:ind w:left="0"/>
        <w:jc w:val="both"/>
      </w:pPr>
      <w:r>
        <w:rPr>
          <w:rFonts w:ascii="Times New Roman"/>
          <w:b w:val="false"/>
          <w:i w:val="false"/>
          <w:color w:val="000000"/>
          <w:sz w:val="28"/>
        </w:rPr>
        <w:t xml:space="preserve">Банктік сәйкестендіру коды___________________________________  </w:t>
      </w:r>
    </w:p>
    <w:p>
      <w:pPr>
        <w:spacing w:after="0"/>
        <w:ind w:left="0"/>
        <w:jc w:val="both"/>
      </w:pPr>
      <w:r>
        <w:rPr>
          <w:rFonts w:ascii="Times New Roman"/>
          <w:b w:val="false"/>
          <w:i w:val="false"/>
          <w:color w:val="000000"/>
          <w:sz w:val="28"/>
        </w:rPr>
        <w:t xml:space="preserve">Жеке сәйкестендіру коды_____________________________________  </w:t>
      </w:r>
    </w:p>
    <w:p>
      <w:pPr>
        <w:spacing w:after="0"/>
        <w:ind w:left="0"/>
        <w:jc w:val="both"/>
      </w:pPr>
      <w:r>
        <w:rPr>
          <w:rFonts w:ascii="Times New Roman"/>
          <w:b w:val="false"/>
          <w:i w:val="false"/>
          <w:color w:val="000000"/>
          <w:sz w:val="28"/>
        </w:rPr>
        <w:t>Бизнес сәйкестендіру коды</w:t>
      </w:r>
    </w:p>
    <w:p>
      <w:pPr>
        <w:spacing w:after="0"/>
        <w:ind w:left="0"/>
        <w:jc w:val="both"/>
      </w:pPr>
      <w:r>
        <w:rPr>
          <w:rFonts w:ascii="Times New Roman"/>
          <w:b w:val="false"/>
          <w:i w:val="false"/>
          <w:color w:val="000000"/>
          <w:sz w:val="28"/>
        </w:rPr>
        <w:t xml:space="preserve">Өтініш берушінің байланыс деректері: </w:t>
      </w:r>
    </w:p>
    <w:p>
      <w:pPr>
        <w:spacing w:after="0"/>
        <w:ind w:left="0"/>
        <w:jc w:val="both"/>
      </w:pPr>
      <w:r>
        <w:rPr>
          <w:rFonts w:ascii="Times New Roman"/>
          <w:b w:val="false"/>
          <w:i w:val="false"/>
          <w:color w:val="000000"/>
          <w:sz w:val="28"/>
        </w:rPr>
        <w:t>Телефон __________ ұялы __________ Электрондық мекенжай ____</w:t>
      </w:r>
    </w:p>
    <w:p>
      <w:pPr>
        <w:spacing w:after="0"/>
        <w:ind w:left="0"/>
        <w:jc w:val="both"/>
      </w:pPr>
      <w:r>
        <w:rPr>
          <w:rFonts w:ascii="Times New Roman"/>
          <w:b w:val="false"/>
          <w:i w:val="false"/>
          <w:color w:val="000000"/>
          <w:sz w:val="28"/>
        </w:rPr>
        <w:t>*Өтініш беруші және күтімді жүзеге асырушы ретінде айқындалған адам бойынша</w:t>
      </w:r>
    </w:p>
    <w:p>
      <w:pPr>
        <w:spacing w:after="0"/>
        <w:ind w:left="0"/>
        <w:jc w:val="both"/>
      </w:pPr>
      <w:r>
        <w:rPr>
          <w:rFonts w:ascii="Times New Roman"/>
          <w:b w:val="false"/>
          <w:i w:val="false"/>
          <w:color w:val="000000"/>
          <w:sz w:val="28"/>
        </w:rPr>
        <w:t>мәліметтер  Қазақстан Республикасы Әділет министрлігінің электрондық цифрлық</w:t>
      </w:r>
    </w:p>
    <w:p>
      <w:pPr>
        <w:spacing w:after="0"/>
        <w:ind w:left="0"/>
        <w:jc w:val="both"/>
      </w:pPr>
      <w:r>
        <w:rPr>
          <w:rFonts w:ascii="Times New Roman"/>
          <w:b w:val="false"/>
          <w:i w:val="false"/>
          <w:color w:val="000000"/>
          <w:sz w:val="28"/>
        </w:rPr>
        <w:t>қолтаңбасымен расталады</w:t>
      </w:r>
    </w:p>
    <w:p>
      <w:pPr>
        <w:spacing w:after="0"/>
        <w:ind w:left="0"/>
        <w:jc w:val="both"/>
      </w:pPr>
      <w:r>
        <w:rPr>
          <w:rFonts w:ascii="Times New Roman"/>
          <w:b w:val="false"/>
          <w:i w:val="false"/>
          <w:color w:val="000000"/>
          <w:sz w:val="28"/>
        </w:rPr>
        <w:t>**Қамқоршы бойынша мәліметтер Қазақстан Республикасы Әділет министрлігінің</w:t>
      </w:r>
    </w:p>
    <w:p>
      <w:pPr>
        <w:spacing w:after="0"/>
        <w:ind w:left="0"/>
        <w:jc w:val="both"/>
      </w:pPr>
      <w:r>
        <w:rPr>
          <w:rFonts w:ascii="Times New Roman"/>
          <w:b w:val="false"/>
          <w:i w:val="false"/>
          <w:color w:val="000000"/>
          <w:sz w:val="28"/>
        </w:rPr>
        <w:t>электрондық цифрлық қолтаңбасымен расталады</w:t>
      </w:r>
    </w:p>
    <w:p>
      <w:pPr>
        <w:spacing w:after="0"/>
        <w:ind w:left="0"/>
        <w:jc w:val="both"/>
      </w:pPr>
      <w:r>
        <w:rPr>
          <w:rFonts w:ascii="Times New Roman"/>
          <w:b w:val="false"/>
          <w:i w:val="false"/>
          <w:color w:val="000000"/>
          <w:sz w:val="28"/>
        </w:rPr>
        <w:t>***Мүгедектік белгілеу туралы мәліметтер Мүгедектігі бар адамдардың</w:t>
      </w:r>
    </w:p>
    <w:p>
      <w:pPr>
        <w:spacing w:after="0"/>
        <w:ind w:left="0"/>
        <w:jc w:val="both"/>
      </w:pPr>
      <w:r>
        <w:rPr>
          <w:rFonts w:ascii="Times New Roman"/>
          <w:b w:val="false"/>
          <w:i w:val="false"/>
          <w:color w:val="000000"/>
          <w:sz w:val="28"/>
        </w:rPr>
        <w:t>орталықтандырылған дерекқорымен расталады</w:t>
      </w:r>
    </w:p>
    <w:p>
      <w:pPr>
        <w:spacing w:after="0"/>
        <w:ind w:left="0"/>
        <w:jc w:val="both"/>
      </w:pPr>
      <w:r>
        <w:rPr>
          <w:rFonts w:ascii="Times New Roman"/>
          <w:b w:val="false"/>
          <w:i w:val="false"/>
          <w:color w:val="000000"/>
          <w:sz w:val="28"/>
        </w:rPr>
        <w:t>****Күтімді жүзеге асырушы ретінде айқындалған адамды соттың әрекетке қабілетсіз не</w:t>
      </w:r>
    </w:p>
    <w:p>
      <w:pPr>
        <w:spacing w:after="0"/>
        <w:ind w:left="0"/>
        <w:jc w:val="both"/>
      </w:pPr>
      <w:r>
        <w:rPr>
          <w:rFonts w:ascii="Times New Roman"/>
          <w:b w:val="false"/>
          <w:i w:val="false"/>
          <w:color w:val="000000"/>
          <w:sz w:val="28"/>
        </w:rPr>
        <w:t>әрекетке қабілеті шектеулі деп тануы жөнінде деректердің болмауы туралы мәліметтер</w:t>
      </w:r>
    </w:p>
    <w:p>
      <w:pPr>
        <w:spacing w:after="0"/>
        <w:ind w:left="0"/>
        <w:jc w:val="both"/>
      </w:pPr>
      <w:r>
        <w:rPr>
          <w:rFonts w:ascii="Times New Roman"/>
          <w:b w:val="false"/>
          <w:i w:val="false"/>
          <w:color w:val="000000"/>
          <w:sz w:val="28"/>
        </w:rPr>
        <w:t>Қазақстан Республикасы Әділет министрлігінің электрондық цифрлық қолтаңбасымен</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
      *****Күтімді жүзеге асырушы ретінде айқындалған адамның психикалық денсаулық</w:t>
      </w:r>
    </w:p>
    <w:p>
      <w:pPr>
        <w:spacing w:after="0"/>
        <w:ind w:left="0"/>
        <w:jc w:val="both"/>
      </w:pPr>
      <w:r>
        <w:rPr>
          <w:rFonts w:ascii="Times New Roman"/>
          <w:b w:val="false"/>
          <w:i w:val="false"/>
          <w:color w:val="000000"/>
          <w:sz w:val="28"/>
        </w:rPr>
        <w:t>орталығында есепте тұруы туралы деректердің болмауы жөніндегі мәліметтер Қазақстан</w:t>
      </w:r>
    </w:p>
    <w:p>
      <w:pPr>
        <w:spacing w:after="0"/>
        <w:ind w:left="0"/>
        <w:jc w:val="both"/>
      </w:pPr>
      <w:r>
        <w:rPr>
          <w:rFonts w:ascii="Times New Roman"/>
          <w:b w:val="false"/>
          <w:i w:val="false"/>
          <w:color w:val="000000"/>
          <w:sz w:val="28"/>
        </w:rPr>
        <w:t>Республикасы Денсаулық сақтау министрлігінің электрондық цифрлық қолтаңбасымен</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
      ******Өтініш берушінің банк деректемелерін екінші деңгейдегі банкі (екінші деңгейдегі</w:t>
      </w:r>
    </w:p>
    <w:p>
      <w:pPr>
        <w:spacing w:after="0"/>
        <w:ind w:left="0"/>
        <w:jc w:val="both"/>
      </w:pPr>
      <w:r>
        <w:rPr>
          <w:rFonts w:ascii="Times New Roman"/>
          <w:b w:val="false"/>
          <w:i w:val="false"/>
          <w:color w:val="000000"/>
          <w:sz w:val="28"/>
        </w:rPr>
        <w:t>банктің электрондық цифрлық қолтаңбасымен) растайды</w:t>
      </w:r>
    </w:p>
    <w:p>
      <w:pPr>
        <w:spacing w:after="0"/>
        <w:ind w:left="0"/>
        <w:jc w:val="both"/>
      </w:pPr>
      <w:r>
        <w:rPr>
          <w:rFonts w:ascii="Times New Roman"/>
          <w:b w:val="false"/>
          <w:i w:val="false"/>
          <w:color w:val="000000"/>
          <w:sz w:val="28"/>
        </w:rPr>
        <w:t>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 Осымен деректердің дәйектілігін растаймын.</w:t>
      </w:r>
    </w:p>
    <w:p>
      <w:pPr>
        <w:spacing w:after="0"/>
        <w:ind w:left="0"/>
        <w:jc w:val="both"/>
      </w:pPr>
      <w:r>
        <w:rPr>
          <w:rFonts w:ascii="Times New Roman"/>
          <w:b w:val="false"/>
          <w:i w:val="false"/>
          <w:color w:val="000000"/>
          <w:sz w:val="28"/>
        </w:rPr>
        <w:t>Төленетін жәрдемақы мөлшерінің өзгеруіне/тоқтатылуына әкелетін барлық өзгерістер,</w:t>
      </w:r>
    </w:p>
    <w:p>
      <w:pPr>
        <w:spacing w:after="0"/>
        <w:ind w:left="0"/>
        <w:jc w:val="both"/>
      </w:pPr>
      <w:r>
        <w:rPr>
          <w:rFonts w:ascii="Times New Roman"/>
          <w:b w:val="false"/>
          <w:i w:val="false"/>
          <w:color w:val="000000"/>
          <w:sz w:val="28"/>
        </w:rPr>
        <w:t>сондай-ақ тұрғылықты жерімнің (оның ішінде Қазақстан Республикасының шегінен тыс</w:t>
      </w:r>
    </w:p>
    <w:p>
      <w:pPr>
        <w:spacing w:after="0"/>
        <w:ind w:left="0"/>
        <w:jc w:val="both"/>
      </w:pPr>
      <w:r>
        <w:rPr>
          <w:rFonts w:ascii="Times New Roman"/>
          <w:b w:val="false"/>
          <w:i w:val="false"/>
          <w:color w:val="000000"/>
          <w:sz w:val="28"/>
        </w:rPr>
        <w:t>жерге кету), анкеталық деректердің, банк деректемелерінің өзгеруі туралы Мемлекеттік</w:t>
      </w:r>
    </w:p>
    <w:p>
      <w:pPr>
        <w:spacing w:after="0"/>
        <w:ind w:left="0"/>
        <w:jc w:val="both"/>
      </w:pPr>
      <w:r>
        <w:rPr>
          <w:rFonts w:ascii="Times New Roman"/>
          <w:b w:val="false"/>
          <w:i w:val="false"/>
          <w:color w:val="000000"/>
          <w:sz w:val="28"/>
        </w:rPr>
        <w:t>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төленетін жәрдемақыларды және (немесе) әлеуметтік төлемдерді аударуға арналған жеке</w:t>
      </w:r>
    </w:p>
    <w:p>
      <w:pPr>
        <w:spacing w:after="0"/>
        <w:ind w:left="0"/>
        <w:jc w:val="both"/>
      </w:pPr>
      <w:r>
        <w:rPr>
          <w:rFonts w:ascii="Times New Roman"/>
          <w:b w:val="false"/>
          <w:i w:val="false"/>
          <w:color w:val="000000"/>
          <w:sz w:val="28"/>
        </w:rPr>
        <w:t>банк шотын немесе электрондық ақшаның электрондық әмиянын ашу мүмкіндігі туралы,</w:t>
      </w:r>
    </w:p>
    <w:p>
      <w:pPr>
        <w:spacing w:after="0"/>
        <w:ind w:left="0"/>
        <w:jc w:val="both"/>
      </w:pPr>
      <w:r>
        <w:rPr>
          <w:rFonts w:ascii="Times New Roman"/>
          <w:b w:val="false"/>
          <w:i w:val="false"/>
          <w:color w:val="000000"/>
          <w:sz w:val="28"/>
        </w:rPr>
        <w:t>сондай-ақ осындай шоттағы ақшаны, оның ішінде электрондық ақшаның электрондық</w:t>
      </w:r>
    </w:p>
    <w:p>
      <w:pPr>
        <w:spacing w:after="0"/>
        <w:ind w:left="0"/>
        <w:jc w:val="both"/>
      </w:pPr>
      <w:r>
        <w:rPr>
          <w:rFonts w:ascii="Times New Roman"/>
          <w:b w:val="false"/>
          <w:i w:val="false"/>
          <w:color w:val="000000"/>
          <w:sz w:val="28"/>
        </w:rPr>
        <w:t>әмияндарындағы электрондық ақшаны үшінші тұлғалардың өндіріп алуға жүгінуіне жол</w:t>
      </w:r>
    </w:p>
    <w:p>
      <w:pPr>
        <w:spacing w:after="0"/>
        <w:ind w:left="0"/>
        <w:jc w:val="both"/>
      </w:pPr>
      <w:r>
        <w:rPr>
          <w:rFonts w:ascii="Times New Roman"/>
          <w:b w:val="false"/>
          <w:i w:val="false"/>
          <w:color w:val="000000"/>
          <w:sz w:val="28"/>
        </w:rPr>
        <w:t>берілмейтіні туралы хабардар етілдім.</w:t>
      </w:r>
    </w:p>
    <w:p>
      <w:pPr>
        <w:spacing w:after="0"/>
        <w:ind w:left="0"/>
        <w:jc w:val="both"/>
      </w:pPr>
      <w:r>
        <w:rPr>
          <w:rFonts w:ascii="Times New Roman"/>
          <w:b w:val="false"/>
          <w:i w:val="false"/>
          <w:color w:val="000000"/>
          <w:sz w:val="28"/>
        </w:rPr>
        <w:t xml:space="preserve">Өтініш берушінің электрондық цифрлық қолтаңбасы ________________ </w:t>
      </w:r>
    </w:p>
    <w:p>
      <w:pPr>
        <w:spacing w:after="0"/>
        <w:ind w:left="0"/>
        <w:jc w:val="both"/>
      </w:pPr>
      <w:r>
        <w:rPr>
          <w:rFonts w:ascii="Times New Roman"/>
          <w:b w:val="false"/>
          <w:i w:val="false"/>
          <w:color w:val="000000"/>
          <w:sz w:val="28"/>
        </w:rPr>
        <w:t>Өтінішке қол қойылған күн және уақыт:  ___.____._____ жыл сағат ___ минут 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2-қосымша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"Арнаулы мемлекеттік жәрдемақы тағайындау"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соғысының мүгедектеріне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Қайтыс болған соғыс мүгедегінің және оларға теңестірілген мүгедектердің қайтадан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қажырлы еңбегі мен қалтқысыз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I, II және III топтағы мүгедектерге арнаулы мемлекеттік жәрдемақы тағайындау;</w:t>
            </w:r>
          </w:p>
          <w:p>
            <w:pPr>
              <w:spacing w:after="20"/>
              <w:ind w:left="20"/>
              <w:jc w:val="both"/>
            </w:pPr>
            <w:r>
              <w:rPr>
                <w:rFonts w:ascii="Times New Roman"/>
                <w:b w:val="false"/>
                <w:i w:val="false"/>
                <w:color w:val="000000"/>
                <w:sz w:val="20"/>
              </w:rPr>
              <w:t>
12. Жеті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13. Жетіден он сегіз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 алдында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20. Бірінші топтағы мүгедектің күтімін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жеңілдіктер бойынша Ұлы Отан соғысының мүгедектеріне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I, II және III топтағы мүгедектерге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бірінші топтағы мүгедектің күтімін жүзеге асырушы ретінде айқындалған адамға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ұялы байланыстың абоненттік құрылғысы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pPr>
              <w:spacing w:after="20"/>
              <w:ind w:left="20"/>
              <w:jc w:val="both"/>
            </w:pPr>
            <w:r>
              <w:rPr>
                <w:rFonts w:ascii="Times New Roman"/>
                <w:b w:val="false"/>
                <w:i w:val="false"/>
                <w:color w:val="000000"/>
                <w:sz w:val="20"/>
              </w:rPr>
              <w:t>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бірінші топтағы мүгедектігі бар адамның күтімін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 жағдайда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 Мемлекеттік корпорация өтініш берушіні қосымша құжаттарды ұсыну қажеттігі туралы 5 (бес) жұмыс күні ішінде хабардар етеді; порталда ақпарат алу үшін – Мемлекеттік корпорацияның ақпараттық жүйесіне электрондық сұрау салу түскен сәттен бастап 30 минут;</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бірінші топтағы мүгедектің күтімін жүзеге асырушы ретінде айқындалған адамға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мүгедектеріне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қайтыс болған соғыс мүгедегінің және оларға теңестірілген мүгедектердің қайтадан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I, II және III топтағы мүгедектерге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бірінші топтағы мүгедектің күтімін жүзеге асырушы ретінде айқындалған адамға арнаулы мемлекеттік жәрдемақы тағайындау;</w:t>
            </w:r>
          </w:p>
          <w:p>
            <w:pPr>
              <w:spacing w:after="20"/>
              <w:ind w:left="20"/>
              <w:jc w:val="both"/>
            </w:pPr>
            <w:r>
              <w:rPr>
                <w:rFonts w:ascii="Times New Roman"/>
                <w:b w:val="false"/>
                <w:i w:val="false"/>
                <w:color w:val="000000"/>
                <w:sz w:val="20"/>
              </w:rPr>
              <w:t>
"Бір өтініш" қағидаты бойынша көрсетілетін:</w:t>
            </w:r>
          </w:p>
          <w:p>
            <w:pPr>
              <w:spacing w:after="20"/>
              <w:ind w:left="20"/>
              <w:jc w:val="both"/>
            </w:pPr>
            <w:r>
              <w:rPr>
                <w:rFonts w:ascii="Times New Roman"/>
                <w:b w:val="false"/>
                <w:i w:val="false"/>
                <w:color w:val="000000"/>
                <w:sz w:val="20"/>
              </w:rPr>
              <w:t>
I, II және III топтағы мүгедектерге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 балаларға арнаулы мемлекеттік жәрдемақы тағайындау;</w:t>
            </w:r>
          </w:p>
          <w:p>
            <w:pPr>
              <w:spacing w:after="20"/>
              <w:ind w:left="20"/>
              <w:jc w:val="both"/>
            </w:pPr>
            <w:r>
              <w:rPr>
                <w:rFonts w:ascii="Times New Roman"/>
                <w:b w:val="false"/>
                <w:i w:val="false"/>
                <w:color w:val="000000"/>
                <w:sz w:val="20"/>
              </w:rPr>
              <w:t>
бірінші топтағы мүгедектің күтімін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xml:space="preserve">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1-қосымшасының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2-нысанына</w:t>
            </w:r>
            <w:r>
              <w:rPr>
                <w:rFonts w:ascii="Times New Roman"/>
                <w:b w:val="false"/>
                <w:i w:val="false"/>
                <w:color w:val="000000"/>
                <w:sz w:val="20"/>
              </w:rPr>
              <w:t xml:space="preserve">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бұйрығымен</w:t>
            </w:r>
            <w:r>
              <w:rPr>
                <w:rFonts w:ascii="Times New Roman"/>
                <w:b w:val="false"/>
                <w:i w:val="false"/>
                <w:color w:val="000000"/>
                <w:sz w:val="20"/>
              </w:rPr>
              <w:t xml:space="preserve">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күтім көрсетілетін адамға қамқоршылық (қорғаншылық) белгіленген жағдайда – күтім көрсетілетін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мүгедектік туралы анықтама (күтім көрсетілетін адамның күтімі бойынша жәрдемақы тағайындау үшін);</w:t>
            </w:r>
          </w:p>
          <w:p>
            <w:pPr>
              <w:spacing w:after="20"/>
              <w:ind w:left="20"/>
              <w:jc w:val="both"/>
            </w:pPr>
            <w:r>
              <w:rPr>
                <w:rFonts w:ascii="Times New Roman"/>
                <w:b w:val="false"/>
                <w:i w:val="false"/>
                <w:color w:val="000000"/>
                <w:sz w:val="20"/>
              </w:rPr>
              <w:t>
4)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5) осы мемлекеттік көрсетілетін қызмет стандартының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жағдайда,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 ардагерінің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xml:space="preserve">
6) жеңілдіктер Ұлы Отан соғысының қатысушыларына теңестірілген адамдар үшін: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Қазақстан Республикасы азаматтарының қатысуымен ұрыс қимылдары жүрген қалалар мен жүргізілген кезеңдер тізбесінің және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зақымдануы, ауруы салдарынан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мүгедектігі бар адам болған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мүгедектігі бар адам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мүгедектігі бар адам болған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мүгедектігі бар адам болған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мүгедектігі бар адам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Қазақстан Республикасы азаматтарының қатысумен басқа мемлекеттер аумағында жүргізілген ұрыс қимылдары кезеңдері тізбесінің және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мүгедектігі бар адам деп танылған азаматтардың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мүгедектігі бар адамдардың,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мүгедектігі бар адамның,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xml:space="preserve">
12) Ұлы Отан соғысы жылдарында тылдағы қажырлы еңбегі мен қалтқысыз әскери қызметі үшін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15) Байқоңыр қаласында тұрып жатқан I, II және III топтағы мүгедектігі бар адамдар, оның ішінде 7-дан 18 жасқа дейінгі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Байқоңыр қаласында тұрып жатқан 7 жасқа дейінгі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19) күтімді жүзеге асырушы ретінде айқындалған адам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күтім көрсетілетін қандас мәртебесі бар адамдар күтімді жүзеге асыратын адамға жәрдемақы тағайындауға жүгінген жағдайда қандас куәлігін немесе цифрлық құжаттар сервисінен алынған электрондық құжат ұсынады (жеке басты сәйкестендіру үшін);</w:t>
            </w:r>
          </w:p>
          <w:p>
            <w:pPr>
              <w:spacing w:after="20"/>
              <w:ind w:left="20"/>
              <w:jc w:val="both"/>
            </w:pPr>
            <w:r>
              <w:rPr>
                <w:rFonts w:ascii="Times New Roman"/>
                <w:b w:val="false"/>
                <w:i w:val="false"/>
                <w:color w:val="000000"/>
                <w:sz w:val="20"/>
              </w:rPr>
              <w:t>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күтім жасау үшін айқындалған адамның әрекетке қабілеттілігі туралы мәліметтер жеке басты куәландыратын құжат бойынша ЖТМД ақпараттық жүйесінде тексеріледі;</w:t>
            </w:r>
          </w:p>
          <w:p>
            <w:pPr>
              <w:spacing w:after="20"/>
              <w:ind w:left="20"/>
              <w:jc w:val="both"/>
            </w:pPr>
            <w:r>
              <w:rPr>
                <w:rFonts w:ascii="Times New Roman"/>
                <w:b w:val="false"/>
                <w:i w:val="false"/>
                <w:color w:val="000000"/>
                <w:sz w:val="20"/>
              </w:rPr>
              <w:t>
психикалық денсаулық сақтау орталығында есепте тұру фактісінің болмауы туралы мәліметтер.</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қызметтерді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3)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xml:space="preserve">
Жеке көмекшінің әлеуметтік қызметін ұсыну фактісі болған кезде (күтімді жүзеге асыратын адамға жәрдемақыны тағайындау үшін) өтініш берушіге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xml:space="preserve">
Өтініш беруші құжаттардың толық топтамасын ұсынбаған және (немесе) қолданыс мерзімі өткен құжаттарды ұсынған жағдайда өтініш берушіге осы Қағидаларға </w:t>
            </w:r>
            <w:r>
              <w:rPr>
                <w:rFonts w:ascii="Times New Roman"/>
                <w:b w:val="false"/>
                <w:i w:val="false"/>
                <w:color w:val="000000"/>
                <w:sz w:val="20"/>
              </w:rPr>
              <w:t>7-1-қосымшаға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алуға мүмкіндігі бар.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Проактивті қызмет арқылы күтімді жүзеге асыратын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6.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3-қосымша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w:t>
      </w:r>
    </w:p>
    <w:p>
      <w:pPr>
        <w:spacing w:after="0"/>
        <w:ind w:left="0"/>
        <w:jc w:val="both"/>
      </w:pPr>
      <w:r>
        <w:rPr>
          <w:rFonts w:ascii="Times New Roman"/>
          <w:b w:val="false"/>
          <w:i w:val="false"/>
          <w:color w:val="000000"/>
          <w:sz w:val="28"/>
        </w:rPr>
        <w:t>
      Облыс (қала)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 №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w:t>
      </w:r>
    </w:p>
    <w:p>
      <w:pPr>
        <w:spacing w:after="0"/>
        <w:ind w:left="0"/>
        <w:jc w:val="both"/>
      </w:pPr>
    </w:p>
    <w:p>
      <w:pPr>
        <w:spacing w:after="0"/>
        <w:ind w:left="0"/>
        <w:jc w:val="both"/>
      </w:pPr>
      <w:r>
        <w:rPr>
          <w:rFonts w:ascii="Times New Roman"/>
          <w:b w:val="false"/>
          <w:i w:val="false"/>
          <w:color w:val="000000"/>
          <w:sz w:val="28"/>
        </w:rPr>
        <w:t>
             Еңбек және әлеуметтік қорғау комитеті департаментінің  _________________________</w:t>
      </w:r>
    </w:p>
    <w:p>
      <w:pPr>
        <w:spacing w:after="0"/>
        <w:ind w:left="0"/>
        <w:jc w:val="both"/>
      </w:pPr>
      <w:r>
        <w:rPr>
          <w:rFonts w:ascii="Times New Roman"/>
          <w:b w:val="false"/>
          <w:i w:val="false"/>
          <w:color w:val="000000"/>
          <w:sz w:val="28"/>
        </w:rPr>
        <w:t>облысы (қаласы) бойынша</w:t>
      </w:r>
    </w:p>
    <w:p>
      <w:pPr>
        <w:spacing w:after="0"/>
        <w:ind w:left="0"/>
        <w:jc w:val="both"/>
      </w:pPr>
      <w:r>
        <w:rPr>
          <w:rFonts w:ascii="Times New Roman"/>
          <w:b w:val="false"/>
          <w:i w:val="false"/>
          <w:color w:val="000000"/>
          <w:sz w:val="28"/>
        </w:rPr>
        <w:t>Істің № _______</w:t>
      </w:r>
    </w:p>
    <w:p>
      <w:pPr>
        <w:spacing w:after="0"/>
        <w:ind w:left="0"/>
        <w:jc w:val="both"/>
      </w:pPr>
      <w:r>
        <w:rPr>
          <w:rFonts w:ascii="Times New Roman"/>
          <w:b w:val="false"/>
          <w:i w:val="false"/>
          <w:color w:val="000000"/>
          <w:sz w:val="28"/>
        </w:rPr>
        <w:t xml:space="preserve">Арнаулы мемлекеттік жәрдемақы тағайындау (өзгерту, тағайындаудан  бас тарту) туралы </w:t>
      </w:r>
    </w:p>
    <w:p>
      <w:pPr>
        <w:spacing w:after="0"/>
        <w:ind w:left="0"/>
        <w:jc w:val="both"/>
      </w:pPr>
      <w:r>
        <w:rPr>
          <w:rFonts w:ascii="Times New Roman"/>
          <w:b w:val="false"/>
          <w:i w:val="false"/>
          <w:color w:val="000000"/>
          <w:sz w:val="28"/>
        </w:rPr>
        <w:t xml:space="preserve">Азамат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Жынысы: ________________________________ </w:t>
      </w:r>
    </w:p>
    <w:p>
      <w:pPr>
        <w:spacing w:after="0"/>
        <w:ind w:left="0"/>
        <w:jc w:val="both"/>
      </w:pPr>
      <w:r>
        <w:rPr>
          <w:rFonts w:ascii="Times New Roman"/>
          <w:b w:val="false"/>
          <w:i w:val="false"/>
          <w:color w:val="000000"/>
          <w:sz w:val="28"/>
        </w:rPr>
        <w:t xml:space="preserve">Туған күні: _____ жылғы "____"_____________  </w:t>
      </w:r>
    </w:p>
    <w:p>
      <w:pPr>
        <w:spacing w:after="0"/>
        <w:ind w:left="0"/>
        <w:jc w:val="both"/>
      </w:pPr>
      <w:r>
        <w:rPr>
          <w:rFonts w:ascii="Times New Roman"/>
          <w:b w:val="false"/>
          <w:i w:val="false"/>
          <w:color w:val="000000"/>
          <w:sz w:val="28"/>
        </w:rPr>
        <w:t xml:space="preserve">Өтініш берілген күн 20____ жылғы "___" 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ата-анасының/асырап алушысының, күтімді</w:t>
      </w:r>
    </w:p>
    <w:p>
      <w:pPr>
        <w:spacing w:after="0"/>
        <w:ind w:left="0"/>
        <w:jc w:val="both"/>
      </w:pPr>
      <w:r>
        <w:rPr>
          <w:rFonts w:ascii="Times New Roman"/>
          <w:b w:val="false"/>
          <w:i w:val="false"/>
          <w:color w:val="000000"/>
          <w:sz w:val="28"/>
        </w:rPr>
        <w:t xml:space="preserve">         жүзеге асыратын адамның тегі, аты, әкесінің аты (бар болса)</w:t>
      </w:r>
    </w:p>
    <w:p>
      <w:pPr>
        <w:spacing w:after="0"/>
        <w:ind w:left="0"/>
        <w:jc w:val="both"/>
      </w:pPr>
      <w:r>
        <w:rPr>
          <w:rFonts w:ascii="Times New Roman"/>
          <w:b w:val="false"/>
          <w:i w:val="false"/>
          <w:color w:val="000000"/>
          <w:sz w:val="28"/>
        </w:rPr>
        <w:t xml:space="preserve">        I. "Қазақстан Республикасындағы арнаулы мемлекеттік жәрдемақы туралы" Қазақстан</w:t>
      </w:r>
    </w:p>
    <w:p>
      <w:pPr>
        <w:spacing w:after="0"/>
        <w:ind w:left="0"/>
        <w:jc w:val="both"/>
      </w:pPr>
      <w:r>
        <w:rPr>
          <w:rFonts w:ascii="Times New Roman"/>
          <w:b w:val="false"/>
          <w:i w:val="false"/>
          <w:color w:val="000000"/>
          <w:sz w:val="28"/>
        </w:rPr>
        <w:t xml:space="preserve">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___ тармақшасына сәйкес _______________________</w:t>
      </w:r>
    </w:p>
    <w:p>
      <w:pPr>
        <w:spacing w:after="0"/>
        <w:ind w:left="0"/>
        <w:jc w:val="both"/>
      </w:pPr>
      <w:r>
        <w:rPr>
          <w:rFonts w:ascii="Times New Roman"/>
          <w:b w:val="false"/>
          <w:i w:val="false"/>
          <w:color w:val="000000"/>
          <w:sz w:val="28"/>
        </w:rPr>
        <w:t>санат бойынша арнаулы мемлекеттік жәрдемақы тағайындалсын.</w:t>
      </w:r>
    </w:p>
    <w:p>
      <w:pPr>
        <w:spacing w:after="0"/>
        <w:ind w:left="0"/>
        <w:jc w:val="both"/>
      </w:pPr>
      <w:r>
        <w:rPr>
          <w:rFonts w:ascii="Times New Roman"/>
          <w:b w:val="false"/>
          <w:i w:val="false"/>
          <w:color w:val="000000"/>
          <w:sz w:val="28"/>
        </w:rPr>
        <w:t xml:space="preserve">       Айлық жәрдемақы мөлшері 20___ жылғы "____" ____ бастап 20___  жылғы "__" ___</w:t>
      </w:r>
    </w:p>
    <w:p>
      <w:pPr>
        <w:spacing w:after="0"/>
        <w:ind w:left="0"/>
        <w:jc w:val="both"/>
      </w:pPr>
      <w:r>
        <w:rPr>
          <w:rFonts w:ascii="Times New Roman"/>
          <w:b w:val="false"/>
          <w:i w:val="false"/>
          <w:color w:val="000000"/>
          <w:sz w:val="28"/>
        </w:rPr>
        <w:t>қоса алғандағы мерзімге ______________ теңге сомасында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(негіз)  </w:t>
      </w:r>
    </w:p>
    <w:p>
      <w:pPr>
        <w:spacing w:after="0"/>
        <w:ind w:left="0"/>
        <w:jc w:val="both"/>
      </w:pPr>
      <w:r>
        <w:rPr>
          <w:rFonts w:ascii="Times New Roman"/>
          <w:b w:val="false"/>
          <w:i w:val="false"/>
          <w:color w:val="000000"/>
          <w:sz w:val="28"/>
        </w:rPr>
        <w:t xml:space="preserve">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Маман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Шешім жобасын дайындағандар: </w:t>
      </w:r>
    </w:p>
    <w:p>
      <w:pPr>
        <w:spacing w:after="0"/>
        <w:ind w:left="0"/>
        <w:jc w:val="both"/>
      </w:pPr>
      <w:r>
        <w:rPr>
          <w:rFonts w:ascii="Times New Roman"/>
          <w:b w:val="false"/>
          <w:i w:val="false"/>
          <w:color w:val="000000"/>
          <w:sz w:val="28"/>
        </w:rPr>
        <w:t xml:space="preserve">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4-қосымша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w:t>
      </w:r>
    </w:p>
    <w:p>
      <w:pPr>
        <w:spacing w:after="0"/>
        <w:ind w:left="0"/>
        <w:jc w:val="both"/>
      </w:pPr>
      <w:r>
        <w:rPr>
          <w:rFonts w:ascii="Times New Roman"/>
          <w:b w:val="false"/>
          <w:i w:val="false"/>
          <w:color w:val="000000"/>
          <w:sz w:val="28"/>
        </w:rPr>
        <w:t>
      Облыс (қала)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"___" _______ №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w:t>
      </w:r>
    </w:p>
    <w:p>
      <w:pPr>
        <w:spacing w:after="0"/>
        <w:ind w:left="0"/>
        <w:jc w:val="both"/>
      </w:pPr>
    </w:p>
    <w:p>
      <w:pPr>
        <w:spacing w:after="0"/>
        <w:ind w:left="0"/>
        <w:jc w:val="both"/>
      </w:pPr>
      <w:r>
        <w:rPr>
          <w:rFonts w:ascii="Times New Roman"/>
          <w:b w:val="false"/>
          <w:i w:val="false"/>
          <w:color w:val="000000"/>
          <w:sz w:val="28"/>
        </w:rPr>
        <w:t>
             Еңбек және әлеуметтік қорғау комитеті департаментінің  _________________________</w:t>
      </w:r>
    </w:p>
    <w:p>
      <w:pPr>
        <w:spacing w:after="0"/>
        <w:ind w:left="0"/>
        <w:jc w:val="both"/>
      </w:pPr>
      <w:r>
        <w:rPr>
          <w:rFonts w:ascii="Times New Roman"/>
          <w:b w:val="false"/>
          <w:i w:val="false"/>
          <w:color w:val="000000"/>
          <w:sz w:val="28"/>
        </w:rPr>
        <w:t>облысы (қаласы) бойынша</w:t>
      </w:r>
    </w:p>
    <w:p>
      <w:pPr>
        <w:spacing w:after="0"/>
        <w:ind w:left="0"/>
        <w:jc w:val="both"/>
      </w:pPr>
      <w:r>
        <w:rPr>
          <w:rFonts w:ascii="Times New Roman"/>
          <w:b w:val="false"/>
          <w:i w:val="false"/>
          <w:color w:val="000000"/>
          <w:sz w:val="28"/>
        </w:rPr>
        <w:t xml:space="preserve">         Істің № _______</w:t>
      </w:r>
    </w:p>
    <w:p>
      <w:pPr>
        <w:spacing w:after="0"/>
        <w:ind w:left="0"/>
        <w:jc w:val="both"/>
      </w:pPr>
      <w:r>
        <w:rPr>
          <w:rFonts w:ascii="Times New Roman"/>
          <w:b w:val="false"/>
          <w:i w:val="false"/>
          <w:color w:val="000000"/>
          <w:sz w:val="28"/>
        </w:rPr>
        <w:t xml:space="preserve">         Арнаулы мемлекеттік жәрдемақы тағайындау (өзгерту, тағайындаудан  бас тарту) туралы </w:t>
      </w:r>
    </w:p>
    <w:p>
      <w:pPr>
        <w:spacing w:after="0"/>
        <w:ind w:left="0"/>
        <w:jc w:val="both"/>
      </w:pPr>
      <w:r>
        <w:rPr>
          <w:rFonts w:ascii="Times New Roman"/>
          <w:b w:val="false"/>
          <w:i w:val="false"/>
          <w:color w:val="000000"/>
          <w:sz w:val="28"/>
        </w:rPr>
        <w:t xml:space="preserve">        Азамат (ша)_________________________________________________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Жынысы: ________________  </w:t>
      </w:r>
    </w:p>
    <w:p>
      <w:pPr>
        <w:spacing w:after="0"/>
        <w:ind w:left="0"/>
        <w:jc w:val="both"/>
      </w:pPr>
      <w:r>
        <w:rPr>
          <w:rFonts w:ascii="Times New Roman"/>
          <w:b w:val="false"/>
          <w:i w:val="false"/>
          <w:color w:val="000000"/>
          <w:sz w:val="28"/>
        </w:rPr>
        <w:t>туған күні: _____ жылғы "____" _____________</w:t>
      </w:r>
    </w:p>
    <w:p>
      <w:pPr>
        <w:spacing w:after="0"/>
        <w:ind w:left="0"/>
        <w:jc w:val="both"/>
      </w:pPr>
      <w:r>
        <w:rPr>
          <w:rFonts w:ascii="Times New Roman"/>
          <w:b w:val="false"/>
          <w:i w:val="false"/>
          <w:color w:val="000000"/>
          <w:sz w:val="28"/>
        </w:rPr>
        <w:t xml:space="preserve">______________ санаты бойынша жәрдемақы көлемі 20 __ жылғы </w:t>
      </w:r>
    </w:p>
    <w:p>
      <w:pPr>
        <w:spacing w:after="0"/>
        <w:ind w:left="0"/>
        <w:jc w:val="both"/>
      </w:pPr>
      <w:r>
        <w:rPr>
          <w:rFonts w:ascii="Times New Roman"/>
          <w:b w:val="false"/>
          <w:i w:val="false"/>
          <w:color w:val="000000"/>
          <w:sz w:val="28"/>
        </w:rPr>
        <w:t xml:space="preserve">"__" ______ дейін __________________________________________ </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xml:space="preserve">        Айлық есептік көрсеткіштің, ең төменгі күнкөріс деңгейінің өзгеруіне байланысты</w:t>
      </w:r>
    </w:p>
    <w:p>
      <w:pPr>
        <w:spacing w:after="0"/>
        <w:ind w:left="0"/>
        <w:jc w:val="both"/>
      </w:pPr>
      <w:r>
        <w:rPr>
          <w:rFonts w:ascii="Times New Roman"/>
          <w:b w:val="false"/>
          <w:i w:val="false"/>
          <w:color w:val="000000"/>
          <w:sz w:val="28"/>
        </w:rPr>
        <w:t>арнаулы мемлекеттік жәрдемақының жаңа көлемі бекітілсін:</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(нормативті құқықтық актінің нөмірі және күні, атауы)</w:t>
      </w:r>
    </w:p>
    <w:p>
      <w:pPr>
        <w:spacing w:after="0"/>
        <w:ind w:left="0"/>
        <w:jc w:val="both"/>
      </w:pPr>
      <w:r>
        <w:rPr>
          <w:rFonts w:ascii="Times New Roman"/>
          <w:b w:val="false"/>
          <w:i w:val="false"/>
          <w:color w:val="000000"/>
          <w:sz w:val="28"/>
        </w:rPr>
        <w:t xml:space="preserve">20__жылғы "__" ________ жәрдемақы көлемі__________________ </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xml:space="preserve">       Департамент басшысы 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Шешім жобасын дайындағандар:</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5-қосымша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
      Облыс (қала) ____________________</w:t>
      </w:r>
    </w:p>
    <w:p>
      <w:pPr>
        <w:spacing w:after="0"/>
        <w:ind w:left="0"/>
        <w:jc w:val="both"/>
      </w:pPr>
      <w:r>
        <w:rPr>
          <w:rFonts w:ascii="Times New Roman"/>
          <w:b w:val="false"/>
          <w:i w:val="false"/>
          <w:color w:val="000000"/>
          <w:sz w:val="28"/>
        </w:rPr>
        <w:t>
      ________________________________ облысы (қаласы) бойынша Еңбек</w:t>
      </w:r>
    </w:p>
    <w:p>
      <w:pPr>
        <w:spacing w:after="0"/>
        <w:ind w:left="0"/>
        <w:jc w:val="both"/>
      </w:pPr>
      <w:r>
        <w:rPr>
          <w:rFonts w:ascii="Times New Roman"/>
          <w:b w:val="false"/>
          <w:i w:val="false"/>
          <w:color w:val="000000"/>
          <w:sz w:val="28"/>
        </w:rPr>
        <w:t>және әлеуметтік қорғау комитеті департаментінің</w:t>
      </w:r>
    </w:p>
    <w:p>
      <w:pPr>
        <w:spacing w:after="0"/>
        <w:ind w:left="0"/>
        <w:jc w:val="both"/>
      </w:pP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xml:space="preserve">                                                         № ________ </w:t>
      </w:r>
      <w:r>
        <w:rPr>
          <w:rFonts w:ascii="Times New Roman"/>
          <w:b/>
          <w:i w:val="false"/>
          <w:color w:val="000000"/>
          <w:sz w:val="28"/>
        </w:rPr>
        <w:t>ШЕШІМІ</w:t>
      </w:r>
    </w:p>
    <w:p>
      <w:pPr>
        <w:spacing w:after="0"/>
        <w:ind w:left="0"/>
        <w:jc w:val="both"/>
      </w:pPr>
    </w:p>
    <w:p>
      <w:pPr>
        <w:spacing w:after="0"/>
        <w:ind w:left="0"/>
        <w:jc w:val="both"/>
      </w:pPr>
      <w:r>
        <w:rPr>
          <w:rFonts w:ascii="Times New Roman"/>
          <w:b w:val="false"/>
          <w:i w:val="false"/>
          <w:color w:val="000000"/>
          <w:sz w:val="28"/>
        </w:rPr>
        <w:t xml:space="preserve">
              Шешім мерзімінің ұзартылуы және (немесе) арнаулы мемлекеттік  жәрдемақы </w:t>
      </w:r>
    </w:p>
    <w:p>
      <w:pPr>
        <w:spacing w:after="0"/>
        <w:ind w:left="0"/>
        <w:jc w:val="both"/>
      </w:pPr>
      <w:r>
        <w:rPr>
          <w:rFonts w:ascii="Times New Roman"/>
          <w:b w:val="false"/>
          <w:i w:val="false"/>
          <w:color w:val="000000"/>
          <w:sz w:val="28"/>
        </w:rPr>
        <w:t xml:space="preserve">көлемінің өзгеруі, қамқоршының немесе алушының ауысуы туралы </w:t>
      </w:r>
    </w:p>
    <w:p>
      <w:pPr>
        <w:spacing w:after="0"/>
        <w:ind w:left="0"/>
        <w:jc w:val="both"/>
      </w:pPr>
      <w:r>
        <w:rPr>
          <w:rFonts w:ascii="Times New Roman"/>
          <w:b w:val="false"/>
          <w:i w:val="false"/>
          <w:color w:val="000000"/>
          <w:sz w:val="28"/>
        </w:rPr>
        <w:t xml:space="preserve">Істің № ___________  </w:t>
      </w:r>
    </w:p>
    <w:p>
      <w:pPr>
        <w:spacing w:after="0"/>
        <w:ind w:left="0"/>
        <w:jc w:val="both"/>
      </w:pPr>
      <w:r>
        <w:rPr>
          <w:rFonts w:ascii="Times New Roman"/>
          <w:b w:val="false"/>
          <w:i w:val="false"/>
          <w:color w:val="000000"/>
          <w:sz w:val="28"/>
        </w:rPr>
        <w:t xml:space="preserve">Азамат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Жынысы: ________________  </w:t>
      </w:r>
    </w:p>
    <w:p>
      <w:pPr>
        <w:spacing w:after="0"/>
        <w:ind w:left="0"/>
        <w:jc w:val="both"/>
      </w:pPr>
      <w:r>
        <w:rPr>
          <w:rFonts w:ascii="Times New Roman"/>
          <w:b w:val="false"/>
          <w:i w:val="false"/>
          <w:color w:val="000000"/>
          <w:sz w:val="28"/>
        </w:rPr>
        <w:t>Туған күні: _____ жыл "____" ___________________________________________</w:t>
      </w:r>
    </w:p>
    <w:p>
      <w:pPr>
        <w:spacing w:after="0"/>
        <w:ind w:left="0"/>
        <w:jc w:val="both"/>
      </w:pPr>
      <w:r>
        <w:rPr>
          <w:rFonts w:ascii="Times New Roman"/>
          <w:b w:val="false"/>
          <w:i w:val="false"/>
          <w:color w:val="000000"/>
          <w:sz w:val="28"/>
        </w:rPr>
        <w:t xml:space="preserve">Өтініш күні _____ жыл "____" __________ № 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(ата-анасының/мүгедектігі бар бала қамқоршысының, күтімді жүзеге  асыратын </w:t>
      </w:r>
    </w:p>
    <w:p>
      <w:pPr>
        <w:spacing w:after="0"/>
        <w:ind w:left="0"/>
        <w:jc w:val="both"/>
      </w:pPr>
      <w:r>
        <w:rPr>
          <w:rFonts w:ascii="Times New Roman"/>
          <w:b w:val="false"/>
          <w:i w:val="false"/>
          <w:color w:val="000000"/>
          <w:sz w:val="28"/>
        </w:rPr>
        <w:t xml:space="preserve">                 адамның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__________________________________арнаулы мемлекеттік жәрдемақы санаты</w:t>
      </w:r>
    </w:p>
    <w:p>
      <w:pPr>
        <w:spacing w:after="0"/>
        <w:ind w:left="0"/>
        <w:jc w:val="both"/>
      </w:pPr>
      <w:r>
        <w:rPr>
          <w:rFonts w:ascii="Times New Roman"/>
          <w:b w:val="false"/>
          <w:i w:val="false"/>
          <w:color w:val="000000"/>
          <w:sz w:val="28"/>
        </w:rPr>
        <w:t xml:space="preserve">        I. 20 ___ ________ № ___ арнаулы мемлекеттік жәрдемақы тағайындау  туралы</w:t>
      </w:r>
    </w:p>
    <w:p>
      <w:pPr>
        <w:spacing w:after="0"/>
        <w:ind w:left="0"/>
        <w:jc w:val="both"/>
      </w:pPr>
      <w:r>
        <w:rPr>
          <w:rFonts w:ascii="Times New Roman"/>
          <w:b w:val="false"/>
          <w:i w:val="false"/>
          <w:color w:val="000000"/>
          <w:sz w:val="28"/>
        </w:rPr>
        <w:t xml:space="preserve">шешімінің қолдану мерзімін ұзарту: </w:t>
      </w:r>
    </w:p>
    <w:p>
      <w:pPr>
        <w:spacing w:after="0"/>
        <w:ind w:left="0"/>
        <w:jc w:val="both"/>
      </w:pPr>
      <w:r>
        <w:rPr>
          <w:rFonts w:ascii="Times New Roman"/>
          <w:b w:val="false"/>
          <w:i w:val="false"/>
          <w:color w:val="000000"/>
          <w:sz w:val="28"/>
        </w:rPr>
        <w:t xml:space="preserve">       Жәрдемақы 20 __ жылғы ___ бастап, 20 __ жылғы ____ дейін  ______________________</w:t>
      </w:r>
    </w:p>
    <w:p>
      <w:pPr>
        <w:spacing w:after="0"/>
        <w:ind w:left="0"/>
        <w:jc w:val="both"/>
      </w:pPr>
      <w:r>
        <w:rPr>
          <w:rFonts w:ascii="Times New Roman"/>
          <w:b w:val="false"/>
          <w:i w:val="false"/>
          <w:color w:val="000000"/>
          <w:sz w:val="28"/>
        </w:rPr>
        <w:t>сомасында __________ теңге көлемінде бекітілсін.</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 (негіздеме)</w:t>
      </w:r>
    </w:p>
    <w:p>
      <w:pPr>
        <w:spacing w:after="0"/>
        <w:ind w:left="0"/>
        <w:jc w:val="both"/>
      </w:pPr>
      <w:r>
        <w:rPr>
          <w:rFonts w:ascii="Times New Roman"/>
          <w:b w:val="false"/>
          <w:i w:val="false"/>
          <w:color w:val="000000"/>
          <w:sz w:val="28"/>
        </w:rPr>
        <w:t xml:space="preserve">       Департамент басшысы 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Шешім жобасын дайындағандар:</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6-қосымша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
      Облыс (қала) ____________________</w:t>
      </w:r>
    </w:p>
    <w:p>
      <w:pPr>
        <w:spacing w:after="0"/>
        <w:ind w:left="0"/>
        <w:jc w:val="both"/>
      </w:pPr>
      <w:r>
        <w:rPr>
          <w:rFonts w:ascii="Times New Roman"/>
          <w:b w:val="false"/>
          <w:i w:val="false"/>
          <w:color w:val="000000"/>
          <w:sz w:val="28"/>
        </w:rPr>
        <w:t>
      ________________________________ облысы (қаласы) бойынша Еңбек</w:t>
      </w:r>
    </w:p>
    <w:p>
      <w:pPr>
        <w:spacing w:after="0"/>
        <w:ind w:left="0"/>
        <w:jc w:val="both"/>
      </w:pPr>
      <w:r>
        <w:rPr>
          <w:rFonts w:ascii="Times New Roman"/>
          <w:b w:val="false"/>
          <w:i w:val="false"/>
          <w:color w:val="000000"/>
          <w:sz w:val="28"/>
        </w:rPr>
        <w:t>және әлеуметтік қорғау комитеті департаментінің</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(төлем түрін көрсету)</w:t>
      </w:r>
    </w:p>
    <w:p>
      <w:pPr>
        <w:spacing w:after="0"/>
        <w:ind w:left="0"/>
        <w:jc w:val="both"/>
      </w:pPr>
      <w:r>
        <w:rPr>
          <w:rFonts w:ascii="Times New Roman"/>
          <w:b w:val="false"/>
          <w:i w:val="false"/>
          <w:color w:val="000000"/>
          <w:sz w:val="28"/>
        </w:rPr>
        <w:t xml:space="preserve">                          төлемді тоқтата тұру туралы </w:t>
      </w:r>
      <w:r>
        <w:rPr>
          <w:rFonts w:ascii="Times New Roman"/>
          <w:b/>
          <w:i w:val="false"/>
          <w:color w:val="000000"/>
          <w:sz w:val="28"/>
        </w:rPr>
        <w:t>ШЕШІМІ</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xml:space="preserve">
      Азамат (ша)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Жынысы: ______ Туған күні: _____ жылғы "____" _________</w:t>
      </w:r>
    </w:p>
    <w:p>
      <w:pPr>
        <w:spacing w:after="0"/>
        <w:ind w:left="0"/>
        <w:jc w:val="both"/>
      </w:pPr>
      <w:r>
        <w:rPr>
          <w:rFonts w:ascii="Times New Roman"/>
          <w:b w:val="false"/>
          <w:i w:val="false"/>
          <w:color w:val="000000"/>
          <w:sz w:val="28"/>
        </w:rPr>
        <w:t xml:space="preserve">_____ жылғы "____" __________ бастап төлемді тоқтата тұрсын </w:t>
      </w:r>
    </w:p>
    <w:p>
      <w:pPr>
        <w:spacing w:after="0"/>
        <w:ind w:left="0"/>
        <w:jc w:val="both"/>
      </w:pPr>
      <w:r>
        <w:rPr>
          <w:rFonts w:ascii="Times New Roman"/>
          <w:b w:val="false"/>
          <w:i w:val="false"/>
          <w:color w:val="000000"/>
          <w:sz w:val="28"/>
        </w:rPr>
        <w:t xml:space="preserve">Негіз 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Департамент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Басқарма (бөлім) басшысы 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Маман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Шешім жобасын дайындағандар:</w:t>
      </w:r>
    </w:p>
    <w:p>
      <w:pPr>
        <w:spacing w:after="0"/>
        <w:ind w:left="0"/>
        <w:jc w:val="both"/>
      </w:pPr>
      <w:r>
        <w:rPr>
          <w:rFonts w:ascii="Times New Roman"/>
          <w:b w:val="false"/>
          <w:i w:val="false"/>
          <w:color w:val="000000"/>
          <w:sz w:val="28"/>
        </w:rPr>
        <w:t xml:space="preserve">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Мемлекеттік корпорация бөлімшесінің басшысы</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бөлімшесінің маманы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313 Бұйрыққа 7-қосымша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
      Облыс (қала) ____________________</w:t>
      </w:r>
    </w:p>
    <w:p>
      <w:pPr>
        <w:spacing w:after="0"/>
        <w:ind w:left="0"/>
        <w:jc w:val="both"/>
      </w:pPr>
      <w:r>
        <w:rPr>
          <w:rFonts w:ascii="Times New Roman"/>
          <w:b w:val="false"/>
          <w:i w:val="false"/>
          <w:color w:val="000000"/>
          <w:sz w:val="28"/>
        </w:rPr>
        <w:t>
      ________________________________ облысы (қаласы) бойынша Еңбек</w:t>
      </w:r>
    </w:p>
    <w:p>
      <w:pPr>
        <w:spacing w:after="0"/>
        <w:ind w:left="0"/>
        <w:jc w:val="both"/>
      </w:pPr>
      <w:r>
        <w:rPr>
          <w:rFonts w:ascii="Times New Roman"/>
          <w:b w:val="false"/>
          <w:i w:val="false"/>
          <w:color w:val="000000"/>
          <w:sz w:val="28"/>
        </w:rPr>
        <w:t>
      және әлеуметтік қорғау комитеті департаментінің</w:t>
      </w:r>
    </w:p>
    <w:p>
      <w:pPr>
        <w:spacing w:after="0"/>
        <w:ind w:left="0"/>
        <w:jc w:val="both"/>
      </w:pPr>
      <w:r>
        <w:rPr>
          <w:rFonts w:ascii="Times New Roman"/>
          <w:b w:val="false"/>
          <w:i w:val="false"/>
          <w:color w:val="000000"/>
          <w:sz w:val="28"/>
        </w:rPr>
        <w:t>
      Еңбек және әлеуметтік қорғау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(төлем түрін көрсету)</w:t>
      </w:r>
    </w:p>
    <w:p>
      <w:pPr>
        <w:spacing w:after="0"/>
        <w:ind w:left="0"/>
        <w:jc w:val="both"/>
      </w:pPr>
      <w:r>
        <w:rPr>
          <w:rFonts w:ascii="Times New Roman"/>
          <w:b w:val="false"/>
          <w:i w:val="false"/>
          <w:color w:val="000000"/>
          <w:sz w:val="28"/>
        </w:rPr>
        <w:t xml:space="preserve">                           төлемді тоқтату туралы </w:t>
      </w:r>
      <w:r>
        <w:rPr>
          <w:rFonts w:ascii="Times New Roman"/>
          <w:b/>
          <w:i w:val="false"/>
          <w:color w:val="000000"/>
          <w:sz w:val="28"/>
        </w:rPr>
        <w:t>ШЕШІМІ</w:t>
      </w:r>
    </w:p>
    <w:p>
      <w:pPr>
        <w:spacing w:after="0"/>
        <w:ind w:left="0"/>
        <w:jc w:val="both"/>
      </w:pPr>
      <w:r>
        <w:rPr>
          <w:rFonts w:ascii="Times New Roman"/>
          <w:b w:val="false"/>
          <w:i w:val="false"/>
          <w:color w:val="000000"/>
          <w:sz w:val="28"/>
        </w:rPr>
        <w:t xml:space="preserve">                                            Істің № ___________</w:t>
      </w:r>
    </w:p>
    <w:p>
      <w:pPr>
        <w:spacing w:after="0"/>
        <w:ind w:left="0"/>
        <w:jc w:val="both"/>
      </w:pPr>
      <w:r>
        <w:rPr>
          <w:rFonts w:ascii="Times New Roman"/>
          <w:b w:val="false"/>
          <w:i w:val="false"/>
          <w:color w:val="000000"/>
          <w:sz w:val="28"/>
        </w:rPr>
        <w:t xml:space="preserve">
               Азамат (ша)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xml:space="preserve">         Жынысы: ____ туған күні: _____ жылғы "____" ____________</w:t>
      </w:r>
    </w:p>
    <w:p>
      <w:pPr>
        <w:spacing w:after="0"/>
        <w:ind w:left="0"/>
        <w:jc w:val="both"/>
      </w:pPr>
      <w:r>
        <w:rPr>
          <w:rFonts w:ascii="Times New Roman"/>
          <w:b w:val="false"/>
          <w:i w:val="false"/>
          <w:color w:val="000000"/>
          <w:sz w:val="28"/>
        </w:rPr>
        <w:t>_____ жылғы "____" __________ бастап төлем тоқтатылсын</w:t>
      </w:r>
    </w:p>
    <w:p>
      <w:pPr>
        <w:spacing w:after="0"/>
        <w:ind w:left="0"/>
        <w:jc w:val="both"/>
      </w:pPr>
      <w:r>
        <w:rPr>
          <w:rFonts w:ascii="Times New Roman"/>
          <w:b w:val="false"/>
          <w:i w:val="false"/>
          <w:color w:val="000000"/>
          <w:sz w:val="28"/>
        </w:rPr>
        <w:t xml:space="preserve">Негіз 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Департамент басшысы 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Басқарма (бөлім) басшысы 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Шешім жобасын дайындағандар:</w:t>
      </w:r>
    </w:p>
    <w:p>
      <w:pPr>
        <w:spacing w:after="0"/>
        <w:ind w:left="0"/>
        <w:jc w:val="both"/>
      </w:pPr>
      <w:r>
        <w:rPr>
          <w:rFonts w:ascii="Times New Roman"/>
          <w:b w:val="false"/>
          <w:i w:val="false"/>
          <w:color w:val="000000"/>
          <w:sz w:val="28"/>
        </w:rPr>
        <w:t xml:space="preserve">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