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a85" w14:textId="fc8b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 іс-шараларын ұйымдастыру және жүргізу қағидаларын бекіту туралы" Қазақстан Республикасы Ішкі істер министрінің 2015 жылғы 6 наурыздағы № 190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2022 жылғы 12 тамыздағы № 22 бұйрығы. Қазақстан Республикасының Әділет министрлігінде 2022 жылғы 17 тамызда № 29150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 іс-шараларын ұйымдастыру және жүргізу қағидаларын бекіту туралы" Қазақстан Республикасы Ішкі істер министрінің 2015 жылғы 6 наурыздағы № 190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10716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 іс-шараларын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Облыстық маңызы бар қалалар мен аудандардың жергілікті атқарушы органдары, облыстардың, астананың, республикалық маңызы бар қалалардың азаматтық қорғау қызметтері, орталық атқарушы органдардың аумақтық бөлімшелері жыл сайын тиісті жылғы 1-10 қараша аралығында уәкілетті органның аумақтық бөлімшелеріне азаматтық қорғаныс іс-шараларының орындалуы туралы есептерді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Облыстық маңызы бар қалалар мен аудандардың азаматтық қорғау қызметтері, азаматтық қорғаныс санаттарына жатқызылатын ұйымдар, жыл сайын тиісті жылғы 1-10 қараша аралығында уәкілетті органның аумақтық бөлімшелерінің аудандық және қалалық Төтенше жағдайлар жөніндегі басқармаларына (бөлімдеріне) азаматтық қорғаныс іс-шараларының орындалуы туралы есептерді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береді.";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Азаматтық қорғаныс іс-шараларының орындалуын қамтамасыз ету мыналарға: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органына және оның аумақтық бөлімшелеріне;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облыстардың, республикалық маңызы бар қалалардың, астананың орталық және жергілікті атқарушы органдарында азаматтық қорғанысты ұйымдастыру және жүргізу жөніндегі құрылымдық бөлімшелерге;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тікелей бірінші басшыға бағынатын азаматтық қорғаныс бойынша санаттарға жатқызылған ұйымдардағы және базасында азаматтық қорғау қызметі құрылған ұйымдардағы азаматтық қорғанысты ұйымдастыру және жүргізу жөніндегі құрылымдық бөлімшелерге немесе жекелеген жұмыскерлерге жүктеледі.";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Азаматтық қорғаныс жоспарларын қайта жасау тиісті азаматтық қорғаныс бастықтарының тиісті өкімдері негізінде бес жылда бір реттен жиі емес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Азаматтық қорғау қызметтері республикалық, облыстық, аудандық, қалалық деңгейлерде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 тиісті әкімшілік-аумақтық бірліктің уәкілетті органының аумақтық бөлімшесімен бірлесіп, базасында тиісті шешіммен облыстық, аудандық және қалалық азаматтық қорғау қызметтерін құратын ұйымдарды айқындайды. Қажет болған жағдайда қызметтердің құрамына бірнеше ұйым кіреді.";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Ахуалды қадағалау, бақылау және болжау қызметтерін базасында бейбіт және соғыс уақытында ауыз судың, тағамдық және жем-шөп шикізатының, азық-түліктің, қоршаған ортаның (ауаның, топырақтың, судың, өсімдіктің) радиоактивті, химиялық, биологиялық зақымдануын (ластануын) уақтылы табуға және индикациялауға арналған азаматтық қорғанысты қадағалау және зертханалық бақылау желісі құрылады.";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Эвакуациялық іс-шараларды жоспарлау үшін негізгі бастапқы деректер: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қалаларда және қауіпсіз аймақта тұратын халық, жұмылдыру ұйғарымы бар әскери қызметшілер және Қазақстан Республикасының Қарулы Күштеріне шақырылуға жататын адамдар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жұмысшылар мен қызметшілердің жалпы санын, сондай-ақ ең көп жұмыс істейтін ауысым санын және ауысым жұмысының уақытын көрсете отырып, соғыс уақытында азаматтық қорғаныс бойынша топтарға жатқызылған қалаларда өз қызметін жалғастырып жатқан ұйымдар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жұмысшылардың, қызметшілер мен олардың отбасылары мүшелерінің санын көрсете отырып, соғыс уақытында өз қызметін қауіпсіз аймаққа көшіретін ұйымдар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 алушылар, сондай-ақ оқытушылық құрам мен қызмет көрсететін персонал санын көрсете отырып, оқу орындарының, мектепке дейінгі мекемелердің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азаматтық қорғаныс бойынша топтарға жатқызылған қалалардың айналасындағы ықтимал қатты қираулар аймақтары, осы аймақтарда тұрып жатқан халық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таратылатын және эвакуацияланатын халықты орналастыруға тыйым салынған аудандар мен пункттер;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таратылатын және эвакуацияланатын халықты орналастыру бойынша аудандар мен қалалардың мүмкіндіктері;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орналастыру аудандарында қорғау құрылыстарының (паналайтын жерлердің, радиацияға қарсы жасырын паналардың, тау-кен қазбаларының, қарапайым жасырын паналардың), сондай-ақ сумен жабдықтау көздерінің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эвакуацияланатын халықтың жеке көлігін есепке ала отырып, эвакуациялық тасымалдауға тартылатын көлік мүмкіндігі;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ықтимал жағдайды есепке ала отырып, көлік ағынын реттеу мүмкіндігі;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жол желісі, оның жай-күйі және өткізу қабілеті;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жаяу тәртіппен халықты эвакуациялауға арналған бағдарлардың болуы және практикалық пайдалану мүмкіндігі;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тарату мен эвакуациялау туралы халықты құлақтандыруға, сондай-ақ эвакуациялау іс-шараларына басшылық етуге арналған байланыс құралдары мен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халықты тарату мен эвакуациялауды жүргізуге әсер ететін жергілікті жағдайлар мен маусымдық климаттық ерекшеліктер;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көрші облыстардан келетін халық саны және олардың келу мерзімдері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топ – педагогикалық қызметкерлер, мектепке дейінгі және жалпы білім беру ұйымдарын қоспағанда, білім беру ұйымдарының студенттер мен оқушылары, оларға қызмет көрсететін персонал; мүгедекттігі бар адамдар мен қарттар үйлерінде тұратын зейнеткерлер, оларға қызмет көрсететін персонал;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Азаматтық қорғаныстың инженерлік-техникалық іс-шаралары";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"7-тарау. Азаматтық қорғаныс объектілері мен мүлкі";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Қазақстан Республикасының аумағында азаматтық қорғаныстың объектілерін құру және пайдалану тәртібі "Азаматтық қорғаныс объектілерін құру және пайдалану қағидаларын бекіту туралы" Қазақстан Республикасы Үкіметінің 2014 жылғы 19 желтоқсандағы № 1357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Азаматтық қорғаныстың қорғаныш құрылыстарын тексеру кезінде мынадай құжаттаманың: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паналайтын жерлер (радиацияға қарсы жасырын паналар)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азаматтық қорғаныстың қорғаныш құрылысын тексеру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паналайтын жердегі (радиацияға қарсы жасырын панадағы) микроклиматтың және ауадағы газ құрамының көрсеткіштерін тіркеу журналы;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құрылысының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құрылысын әзірлікке келтіру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құрылыстарындағы жабдықтар, құрал-саймандардың және мүліктің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 органдары телефондарының тізімі;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құрылысына қызмет көрсету жөніндегі топтың жеке құрамының тізімі;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тіршілікті қамтамасыз ету жүйелерін (желдету, сумен жабдықтау мен кәріз, қорғаныш құрылыстарын электрмен жабдықтау) пайдалану схемасы;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қорғаныстың қорғаныш құрылысының дизельді электр станциясына, сүзу-желдету жабдығына (болған жағдайда) қызмет көрсету жөніндегі нұсқаулықтар болуы қажет";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тәртіппен: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Төтенше жағдайлар министрлігінің Заң департаментіне осы тармақтың 1) және 2) тармақшаларына сәйкес іс-шаралардың орындалуы туралы мәліметтерді ұсынуды қамтамасыз етсін.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Төтенше жағдайлар министірінің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іс-шараларының орындалуы туралы есеп Орталық атқарушы органдардың және олардың аумақтық бөлімшелерінің азаматтық қорғаныс іс-шараларын орындауы туралы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жеріні? мекенжайы_________________________________________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саласы________________________________________________________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санаты____________________________________________________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жөніндегі құрылымдық бөлімшенің атауы_______________________________________________________________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басшының тегі, аты, әкесінің аты (бар болса) (бұдан әрі - Т.А.Ә.), лауазымы____________________________________________________________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жөніндегі қызметкердің (жеке қызметкердің) Т. А. Ә. (бар болса)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 (телефон №), электрондық пошта мекенжайы___________________________________________________________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туралы ақпарат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қорғанысты ұйымдастыру және жүргізу жөніндегі құрылымдық бөлімшелерді немесе жекелеген қызметкерлерді құру туралы тиісті құжаттың болуы (бұйрық, қаулы, шешім)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деңгейдегі азаматтық қорғаныс бастығы бекіткен азаматтық қорғаныс жоспарының болуы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жоспарының құрылымы мен мазмұнының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азаматтық қорғау бастығы бекіткен төтенше жағдайларды жою жөніндегі іс-қимылдар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бекіткен күні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орғанның төтенше жағдайларды жою жөніндегі іс-қимылдар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комиссия құру туралы тиісті құжаттың (бұйрық, қаулы, шешім)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(эвакоқабылдау) комиссиясының құрамы мен ережесін бекіту туралы құқықтық тиісті құжаттың (бұйрық, қаулы, шешім)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қалалық, қала сыртындағы қосалқы, көмекші және жылжымалы басқару пункттерінің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қосалқы қалалық басқару пункті (бар/жоқ);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қосалқы қала сыртындағы басқару пункті (бар/жоқ);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көмекші басқару пункті (бар/жоқ);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жылжымалы басқару пункті (бар/жоқ).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Паналайтын жер паспортының болуы (радиацияға қарсы жасырын пана)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құрылыстарын тексеру журналының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Паналайтын жер ішіндегі ауаның микроклиматы мен газ құрамының көрсеткішін тіркеу журналының болуы (радиацияға қарсы жасырын пана)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бірінші басшысымен бекітілген азаматтық қорғаныстың қорғаныш құрылыстарын әзірлікке келтіру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құрылыстарының жабдықтары, құралдары және мүлкі тізбесінің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құрылысында басқару органдары телефондарының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құрылысына қызмет көрсету жөніндегі топтың жеке құрамы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тіршілікті қамтамасыз ету жүйелерінің (желдеткіш, сумен жабдықтау, кәріз, электмен жабдықтау) пайдалану схемасының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электр станциясына, қорғаныш құрылысының сүзгіш-желдету жабдықтарына қызмет көрсету жөніндегі нұсқаулықтың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 салалық белгісі бойынша бір қосалқы қалалық, қосалқы қала сыртындағы басқару пункттерінде бірлесіп орналастырылғанын растайтын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дизель электр станциясының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 авариялық жарықтандырудың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сүзгі желдету жабдығының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құрылыстарын сумен жабдықтаудың болуы, жарамды жағдайда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кәрізінің болуы, жарамды жағдайда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жабдықтаудың және қорғаныш құрылыстарының ажыратқыш құрылғыларының (сөндіру тұтқалары, шүмектер, бекіткіштер және басқалар)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– герметикалық және герметикалық есіктердің, қақпақшалардың және қорғаныш құрылыстарының жарылысқа қарсы құрылғыларының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Көрнекi жерлерге азаматтық қорғаныстың құлақтандыру сигналдары, жеке қорғану құралдарын пайдалану қағидалары, кiретiн және шығатын жерлердің, дизельдi электр станциясы мен сүзгiш-желдеткiш үй-жайлардың, санитариялық тораптардың, су тарату пункттерінің, санитариялық бекеттердің орналасқан орындарын көрсететiн белгiлердің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өртке қарсы құралдарын орнату орындарын жарықтандыру және белгілеудің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 қорларының талап етілетін мөлшерде болуы және оны әзірлікте ұстау, сондай-ақ жабдықталған қоймаларда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Тікелей бағынысты салалық кіші жүйелерде және орталық атқарушы органда азаматтық қорғау құралымдарын құру туралы орталық атқарушы органның құқықтық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 жабдықтарының, құрал-жабдықтарының, құрал-саймандарының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құралымының әрбір мүшесіне тыныс алу органдарын қорғау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Радиоактивтік, химиялық, биологиялық зақымдануды (ластануды) уақтылы анықтау және индикациялау үшін азаматтық қорғанысты қадағалау және зертханалық бақылау желісінің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республикалық маңызы бар қалалардың және астананың, ауданның (облыстық маңызы бар қаланың) жергілікті атқарушы органдарының азаматтық қорғаныс іс-шараларын орындауы туралы есеп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жеріні? мекенжайы_________________________________________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саласы________________________________________________________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бойынша құрылымдық бөлімшенің атауы________________________________________________________________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Т. А. Ә. (бар болса), лауазымы_________________________________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бойынша қызметкердің (жеке қызметкердің) Т. А. Ә. (бар болса)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 (телефон №), электрондық пошта мекенжайы___________________________________________________________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 туралы ақпарат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төтенше жағдайларды алдын алу және оларды жою жөніндегі комиссияны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азаматтық қорғау қызметтерін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азаматтық қорғау қызметтері туралы ережелерді бекіту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 ұйымдастыру және жүргізу жөніндегі құрылымдық бөлімшені немесе жекелеген қызметкерлерді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деңгейдегі азаматтық қорғаныс бастығымен бекітілген азаматтық қорғаныс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бекітілген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келеді/сәйкес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тиісті азаматтық қорғау бастығы бекіткен жергілікті ауқымдағы төтенше жағдайларды және олардың салдарын жою жөніндегі іс-қимылдар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бекітілген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ауқымдағы төтенше жағдайларды және олардың салдарын жою жөніндегі іс-қимылдар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келеді/сәйкес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комиссияны құру туралы тиісті құжаттың (бұйрық, қаулы, шешім)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эвакуациялық қабылдау комиссиясын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эвакуациялық жинау пункттерін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эвакуацияның аралық пункттерін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эвакуациялық қабылдау пункттерін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келеді/сәйкес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зардап шеккен халықты (баспанасыз қалған, санитарлық шығындар, қайтарымсыз шығын) қабылдау пункттерін құру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(эвакоқабылдау) комиссияның құрамы мен ережесін бекіту туралы тиісті құжаттың болуы (бұйрық, қаулы, шешім)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эвакуациялық жинау пункттерінің әкімшілігін тағайындау туралы қаулының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аралық эвакуациялау пункттерінің әкімшілігін тағайындау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эвакуациялық қабылдау пункттерінің әкімшілігін тағайындау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зардап шеккен халықты қабылдау пункттерінің әкімшілігін тағайындау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жинау пунктінің лауазымды адамдары міндеттерінің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жинау пунктінің жеке құрамы тізімінің болуы, құлақтандыру тәртібі (мекенжайы, телефон нөмірі)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азаматтық қорғаныстың тиісті бастығының эвакуациялық жинау пункттерін құру туралы құқықтық актісінен үзіндінің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пункттен жөнелтілетін байланыстары бар ұйымдар тізімінің, байланыстары бар эвакуациялық комиссиялар тізімінің (қалалық, аудандық), байланыстары бар көлікке отырғызу пункттері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жинау пункті аумағының схемасының (жоспарының) және олардың мақсаты бойынша үй-жайлардың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пунктіне бекітілген жақын арадағы қорғаныш құрылыстарының тізбесінің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жинау эвакуациялау пунктіне қызмет көрсететін автоколонналардың келу және жөнелту графигінің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тасымалдауға арналған өтінім үлгісінің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үлгісінде эвакуациялық куәліктің және оны беру туралы ақпараттың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қосарланған мақсаттағы объектілердің тізбесін бекіту туралы құқықтық актінің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қалалық, қосалқы қала сыртындағы, көмекші және жылжымалы басқару пункттерінің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қосалқы қалалық басқару пункті (бар/жоқ);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қосалқы қала сыртындағы басқару пунктіне (бар/жоқ);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көмекші басқару пункті (бар/жоқ);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жылжымалы басқару пункті (бар/жоқ).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Паналайтын жер паспортының болуы (радиацияға қарсы жасырын пана)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құрылыстарын тексеру журналының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Паналайтын жер ішіндегі ауаның микроклиматы мен газ құрамының көрсеткішін тіркеу журналының болуы (радиацияға қарсы жасырын пана)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бірінші басшысымен бекітілген азаматтық қорғаныстың қорғаныш құрылыстарын әзірлікке келтіру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құрылыстарының жабдықтары, құрал-саймандары және мүлкі тізбесінің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құрылысында басқару органдары телефондарының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құрылысына қызмет көрсету жөніндегі топтың жеке құрамы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тіршілікті қамтамасыз ету жүйелерінің (желдеткіш, сумен жабдықтау, кәріз, электрмен жабдықтау) пайдалану схемасының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 электр станциясына, қорғаныш құрылысының сүзгіш-желдету жабдықтарына қызмет көрсету жөніндегі нұсқаулықтың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дизельді электр станциясының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 авариялық жарықтандырудың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сүзгі желдету жабдығының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құрылыстарын сумен жабдықтаудың болуы, жарамды жағдайда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кәрізінің болуы, жарамды жағдайда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жабдықтаудың және қорғаныш құрылыстарының ажыратқыш құрылғыларының (сөндіру тұтқалары, шүмектер, бекіткіштер және басқалар)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– герметикалық және герметикалық есіктердің, қақпақшалардың және қорғаныш құрылыстарының жарылысқа қарсы құрылғыларының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Көрнекi жерлерге азаматтық қорғаныстың құлақтандыру сигналдары, жеке қорғану құралдарын пайдалану қағидалары, кiретiн және шығатын жерлердің, дизельдi электр станциясы мен сүзгiш-желдеткiш үй-жайлардың, санитариялық тораптардың, су тарату пункттерінің, санитариялық бекеттердің орналасқан орындарын көрсететiн белгiлердің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өртке қарсы құралдарын орнату орындарын жарықтандыру және белгілеудің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мүлкің қорларының талап етілетін мөлшері болуы және әзірлікте ұстау, сондай-ақ жабдықталған қоймаларда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тәулік бойы күзетудің болуы және жарамды күзет сигнализациясымен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 түнгі уақытта жарамды жарықтандыру және аумақта қоршаудың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азаматтық қорғаныс мүлкінің жай-күйіне теріс әсер етуі мүмкін кәсіпорындардан азаматтық қорғаныс мүлкін сақтауға арналған қойма үй-жайларының қауіпсіз қашықтығын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 / 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сыртқы және ішкі байланысын, күзет және өрт сигнализациясын қамтамасыз етуді есепке ала отырып, телефондандыру жүйесінің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жедел түсіру үшін тиеу-түсіру жұмыстарын механикаландыру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кірме жолдарының жылдың кез-келген уақытында көліктің кедергісіз өтуіне әзір күйінде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/ дайын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үй-жайының реттік нөмірінің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ауаның температурасы мен салыстырмалы ылғалдығын өлшеуге арналған аспаптардың (термометрлер, гигрометрлер немесе психрометрлер)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үй-жайларындағы ауаның температуралық режимі мен ылғалдылығын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Сақталады/сақталмайды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 бақылау-өткізу пунктінің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 азаматтық қорғаныс мүлкінің болуын есепке алу жөніндегі карточканың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жылдың 1 қаңтарына және 1 шілдесіне жағдайы бойынша бухгалтерлік және қойма есебін салыстырып тексеру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мүлкінің техникалық (сапалық) жай-күйі актісінің, паспорттың, сақтаудың шекті мерзімдерінің аяқталғанын растайтын журналдың, сондай-ақ нормативтік көрсеткіштерден ауытқулардың болуы туралы зертханалық қорытынды сақтаудың шекті мерзімі өтпеген жағдайда қосымша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есептен шығару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кәдеге жаратуға беру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радиациялық, химиялық, бактериологиялық (биологиялық) ластану (жұқтыру) аймақтарының шекараларындағы аумақтарда тұратын және жұмыс істейтін халық үшін бейбіт және соғыс уақытында қорғауды қамтамасыз ету үшін жеке қорғану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құралдарына қосымша патрондардың және олардың тиесілілігін растайтын тиісті құжаттардың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барлау, дозиметриялық бақылау аспаптарының және олардың тиесілігін растайтын тиісті құжаттардың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азаматтық қорғаудың аумақтық құралымдарын құру туралы жергілікті атқарушы органның құқықтық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 командирін бекіте отырып, шұғыл ден қою жасағын құру туралы құқықтық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құралымдарының автомобиль, инженерлік (арнайы) және басқа техникасының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 құрал-жабдықтарының, құрал-саймандарының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құралымының әрбір мүшесіне тыныс алу органдарын қорғау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етілетін, жарамды құлақтандыру жүйесінің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Радиоактивтік, химиялық, биологиялық зақымдануды (ластануды) уаықтылы анықтау және индикациялау үшін азаматтық қорғанысты қадағалау және зертханалық бақылау желісінің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негізгі құралымдарының, оның ішінде шұғыл ден қою жасағының құрамына кіретін және авариялық-құтқару жұмыстары мен кезек күттірмейтін жұмыстарды жүргізуді қамтамасыз ететін құралымдардың әзірлігі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Дайын/ дайын емес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Облыстардың, республикалық маңызы бар қалалардың және астананың, ауданның (облыстық маңызы бар қаланың) азаматтық қорғау қызметтерінің азаматтық қорғаныс іс-шараларын орындауы туралы есеп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жеріні? мекен жайы_________________________________________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саласы________________________________________________________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санаты____________________________________________________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жөніндегі құрылымдық бөлімшенің атауы_______________________________________________________________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Т. А. Ә. (бар болса), лауазымы_________________________________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жөніндегі қызметкердің (жеке қызметкердің) Т. А. Ә. (бар болса)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 (телефон №), электрондық пошта мекенжайы___________________________________________________________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туралы ақпарат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деңгейдегі азаматтық қорғаныс бастығы бекіткен азаматтық қорғаныс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 / 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тиісті бастығы бекіткен объектілік сипаттағы төтенше жағдайларды және олардың салдарларын жою жөніндегі іс-қимылдар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Объектілік сипаттағы төтенше жағдайларды және олардың салдарын жою жөніндегі іс-қимылдар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келеді / 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 қорларының талап етілетін санының болуы және әзірлікте ұстап тұру, сондай-ақ жабдықталған қоймаларда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тәулік бойы күзетудің болуы және жарамды күзет сигнализациясымен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 түнгі уақытта жарамды жарықтандыру және аумақты қоршаудың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азаматтық қорғаныс мүлкінің жай-күйіне теріс әсер етуі мүмкін кәсіпорындардан азаматтық қорғаныс мүлкін сақтауға арналған қойма үй-жайларының қауіпсіз қашықтығын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 / 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сыртқы және ішкі байланысын, күзет және өрт сигнализациясын қамтамасыз етуді есепке ала отырып, телефондандыру жүйесінің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жедел түсіру үшін тиеу-түсіру жұмыстарын механикаландыру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кірме жолдарының жылдың кез-келген уақытында көліктің кедергісіз өтуіне әзір күйінде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/ дайын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үй-жайының реттік нөмірінің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ауаның температурасы мен салыстырмалы ылғалдылығын өлшеуге арналған аспаптардың (термометрлер, гигрометрлер немесе психрометрлер)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үй-жайларындағы ауаның температуратлық режимі мен ылғалдылығын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 / 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 бақылау-өткізу пунктінің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 азаматтық қорғаныс мүлкінің болуын есепке алу жөніндегі карточканың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жылдың 1 қаңтарына және 1 шілдесіне жағдайы бойынша бухгалтерлік және қойма есебін салыстырып тексеру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мүлкінің техникалық (сапалық) жай-күйі актісінің, паспорттың, сақтаудың шекті мерзімдерінің аяқталғанын растайтын журналдың, сондай-ақ нормативтік көрсеткіштерден ауытқулардың болуы туралы зертханалық қорытынды сақтаудың шекті мерзімі өтпеген жағдайда қосымша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есептен шығару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кәдеге жаратуға беру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 аспаптарының, дозиметрлік бақылау және растайтын тиісті құжаттардың болуы, олардың тиесілігі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құралымдарының автомобиль, инженерлік (арнайы) және басқа техникасының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құралымдарының құрал-жабдықтарының, құрал-саймандарының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құралымының әрбір мүшесіне тыныс алу органдарын қорғау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адамдардың уәкілетті органның аумақтық бөлімшелерінде оқытудан өткені туралы сертификаттарының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лауазымды тұлғалардың азаматтық қорғау саласындағы уәкілетті органның оқу орындарында даярлықтан немесе қайта даярлаудан өткені туралы сертификаттардың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Радиоактивтік, химиялық, биологиялық зақымдануды (ластануды) уақтылы анықтау және индикациялау үшін азаматтық қорғанысты қадағалау және зертханалық бақылау желісінің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негізгі құралымдарының, оның ішінде шұғыл ден қою жасағының құрамына кіретін және авариялық-құтқару жұмыстары мен кезек күттірмейтін жұмыстарды жүргізуді қамтамасыз ететін құралымдардың әзірлігі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/ дайын емес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қорғаныс бойынша санатқа жатқызылған ұйымдардың  азаматтық қорғаныс іс-шараларының орындауы туралы есеп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атауы______________________________________________________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жеріні? мекенжайы_________________________________________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саласы________________________________________________________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Кәсіпкерліксанаты____________________________________________________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бойынша құрылымдық бөлімшенің атауы_______________________________________________________________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Т. А. Ә. (бар болса), лауазымы_________________________________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қорғанысты ұйымдастыру және жүргізу бойынша қызметкердің (жеке қызметкердің) Т. А. Ә. (бар болса)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 (телефон №), электрондық пошта мекенжайы___________________________________________________________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туралы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 ұйымдастыру және жүргізу жөніндегі құрылымдық бөлімшені немесе жекелеген қызметкерлерді құру туралы құқықтық актінің (бұйрық, қаулы, шешім)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деңгейдегі азаматтық қорғаныс бастығымен бекітілген азаматтық қорғаныс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/сәйкес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тиісті бастығы бекіткен объектілік сипаттағы төтенше жағдайларды және олардың салдарларын жою жөніндегі іс-қимылдар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Объектілік сипаттағы төтенше жағдайларды және олардың салдарын жою жөніндегі іс-қимылдар жоспарының құрылымы мен мазмұнына сәйкестігі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/сәйкес келмейді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комиссия құру туралы құқықтық актінің болуы (бұйрық, қаулы, шешім)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(эвакуациялық қабылдау) комиссияның құрамын және ережесін бекіту туралы тиісті құжаттың (бұйрық, қаулы, шешім)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эвакуациялық пункттердің әкімшілігін тағайындау туралы тиісті құжаттың (бұйрық, қаулы, шешім)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Бар, құқықтық актісі №___, күні_____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жинау пунктінің лауазымды адамдары міндеттерінің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жинау пунктінің жеке құрамы тізімінің болуы, құлақтандыру тәртібі (мекенжайы, телефон нөмірі)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азаматтық қорғаныстың тиісті бастығының эвакуациялық жинау пункттерін құру туралы құқықтық актісінен үзіндінің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эвакуациялық пункттен жөнелтілетін байланыстары бар ұйымдар тізімінің, байланыстары бар эвакуациялық комиссиялар тізімінің (қалалық, аудандық), байланыстары бар көлікке отырғызу пункттері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эвакуациялау жинау пункті аумағының схемасының (жоспарының) және олардың мақсаты бойынша үй-жайлардың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пунктіне бекітілген жақын арадағы қорғаныш құрылыстарының тізбесінің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жинау эвакуациялау пунктіне қызмет көрсететін автоколонналардың келу және жөнелту графигінің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пунктінде тасымалдауға арналған өтінім үлгісінің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жинау үлгісінде эвакуациялық куәліктің және оны беру туралы ақпараттың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қорының болуы, оларды азаматтық қорғаныс бойынша санаттарға жатқызылған ұйымдардың қызметкерлерін және халықты қазіргі заманғы зақымдаушы құралдардың зақымдау (қирату) факторларының әсерінен, сондай-ақ төтенше жағдайлар кезінде қорғауға арналған жұмыс істеуге әзірлікте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(саны)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Паналайтын жер паспортының болуы (радиацияға қарсы жасырын пана)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құрылыстарын тексеру журналының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Паналайтын жер ішіндегі ауаның микроклиматы мен газ құрамының көрсеткішін тіркеу журналының болуы (радиацияға қарсы жасырын пана)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бірінші басшысымен бекітілген азаматтық қорғаныстың қорғаныш құрылыстарын әзірлікке келтіру жоспарының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қорғаныш құрылыстарының жабдықтары, құрал-саймандары және мүлкі тізбесінің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құрылысында басқару органдары телефоны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құрылысына қызмет көрсету жөніндегі топтың жеке құрамы тізімінің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тіршілікті қамтамасыз ету жүйелерінің (желдеткіш, сумен жабдықтау, кәріз, электрмен жабдықтау) пайдалану схемасының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электр станциясына, қорғаныш құрылысының сүзгіш-желдету жабдықтарына қызмет көрсету жөніндегі нұсқаулықтың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электр станциясының қорғаныш құрылысының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 авариялық жарықтандырудың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сүзгі желдету жабдығының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құрылыстарын сумен жабдықтаудың болуы, жарамды жағдайда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кәрізінің болуы, жарамды жағдайда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жабдықтаудың және қорғаныш құрылыстарының ажыратқыш құрылғыларының (сөндіру тұтқалары, шүмектер, бекіткіштер және басқалар)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Қорғаныш-герметикалық және герметикалық есіктердің, қақпақшалардың және қорғаныш құрылыстарының жарылысқа қарсы құрылғыларының болуы, жарамды күйде ұсталуы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Көрнекi жерлерге азаматтық қорғаныстың құлақтандыру сигналдары, жеке қорғану құралдарын пайдалану қағидалары, кiретiн және шығатын жерлердің, дизельдi электр станциясы мен сүзгiш-желдеткiш үй-жайлардың, санитариялық тораптардың, су тарату пункттерінің, санитариялық бекеттердің орналасқан орындарын көрсететiн белгiлердің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 / жарамсыз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құрылысының өртке қарсы құралдарын орнату орындарын жарықтандыру және белгілеудің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 қорларының талап етілетін санының болуы және әзірлікте ұстап тұру, сондай-ақ жабдықталған қоймаларда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әулік бойы күзетудің болуы және жарамды күзет сигнализациясымен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 түнгі уақытта жарамды жарықтандыру және аумақты қоршаудың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азаматтық қорғаныс мүлкінің жай-күйіне теріс әсер етуі мүмкін кәсіпорындардан азаматтық қорғаныс мүлкін сақтауға арналған қойма үй-жайларының қауіпсіз қашықтығын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Сақталады/сақталмайды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сыртқы және ішкі байланысын, күзет және өрт сигнализациясын қамтамасыз етуді есепке ала отырып, телефондандыру жүйесінің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Сақталады/сақталмайды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жедел түсіру үшін тиеу-түсіру жұмыстарын механикаландыру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үй-жайларының кірме жолдарының жылдың кезкелген уақытында көліктің кедергісіз өтуіне әзір күйінде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Дайын/дайын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үй-жайының реттік нөмірінің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 ауаның температурасы мен салыстырмалы ылғалдылығын өлшеуге арналған аспаптардың (термометрлер, гигрометрлер немесе психрометрлер)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сақтауға арналған қойма үй-жайларындағы ауаның температуралық режимі мен ылғалдылығын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Сақталады/сақталмайды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 бақылау-өткізу пунктінің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Қоймада азаматтық қорғаныс мүлкінің болуын есепке алу жөніндегі карточканың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жылдың 1 қаңтарына және 1 шілдесіне жағдайы бойынша бухгалтерлік және қойма есебін салыстырып тексеру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мүлкінің техникалық (сапалық) жай-күйі актісінің, паспортының, зертханалық қорытындыны сақтаудың шекті мерзімдерінің аяқталғанын растайтын, сондай-ақ сақтаудың шекті мерзімі аяқталмаған жағдайда нормативтік көрсеткіштерден ауытқулардың болуы туралы журналдың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есептен шығару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мүлкін кәдеге жаратуға беру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радиациялық, химиялық, бактериологиялық (биологиялық) ластану (жұқтыру) аймақтарының шекараларындағы аумақтарда тұратын және жұмыс істейтін халық үшін бейбіт және соғыс уақытында қорғауды қамтамасыз ету үшін жеке қорғану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қорғану құралдарына қосымша патрондардың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барлау, дозиметриялық бақылау аспаптарының және олардың тиесілігін растайтын тиісті құжаттардың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 азаматтық қорғаудың объектілік құралымдарын құру туралы ұйым басшысының құқықтық актісінің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құралымдарының автомобиль, инженерлік (арнайы) және басқа техникасының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құралымдары жабдықтарының, құрал-жабдықтарының, құрал-саймандарының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құралымының әрбір мүшесіне тыныс алу органдарын қорғау құралдарының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қорғаныстың іс-шараларын ұйымдастыруды және жүргізуді жүзеге асыратын адамдардың уәкілетті органның аумақтық бөлімшелерінде оқытудан өткені туралы сертификаттардың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етілетін, жарамды құлақтандыру жүйесінің, оның ішінде локалды құлақтандыру жүйесінің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тиісті аумақтық бөлімшесімен келісілген, бекітілген құлақтандыру схемасының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Радиоактивтік, химиялық, биологиялық зақымдануды (ластануды) уақытылы анықтау және индикациялау үшін азаматтық қорғанысты қадағалау және зертханалық бақылау желісінің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бойынша сабақтар өткізуге арналған құралдар жиынтығының және азаматтық қорғау бойынша бұрыштың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әкімшілік және өндірістік ғимаратта көп бейінді кабинеттің немесе бір-бірден азаматтық қорғау бұрышының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бекіткен оқу топтары, сабақ жетекшілері тізімінің және сабақ өткізу кестесінің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 өткізілген сабақтарды есепке алу журналының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қызметкерлерінің азаматтық қорғау саласында оқытудан өткені туралы анықтамаларының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саласындағы уәкілетті органның аумақтық бөлімшелеріне ұйымдастырушылық құжаттардың көшірмелерін қоса бере отырып, азаматтық қорғау саласында оқу-жаттығулар мен жаттығуларды өткізу туралы ұсынылған ақпараттың болуы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негізгі құралымдарының, оның ішінде шұғыл ден қою жасағының құрамына кіретін және авариялық-құтқару жұмыстары мен кезек күттірмейтін жұмыстарды жүргізуді қамтамасыз ететін құралымдардың әзірлігі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/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