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88f" w14:textId="aa4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мәдениет, спорт және туризм салаларындағы білім беру ұйымдарында жоғары және жоғары оқу орнынан кейінгі, сондай-ақ техникалық және кәсіптік, орта білімнен кейінгі білімі бар кадрларды даярлауға 2022 – 2023 оқу жылына арналған мемлекеттік білім беру тапсырысын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16 тамыздағы № 240 бұйрығы. Қазақстан Республикасының Әділет министрлігінде 2022 жылғы 17 тамызда № 29154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23-7)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туристік қызмет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20-8)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"Республикалық бюджеттен қаржыландырылатын білім беру ұйымдарында (Қазақстан Республикасының Қарулы Күштері, басқа да әскерлері мен әскери құралымдары, сондай-ақ арнаулы мемлекеттік органдар үшін кадрларды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кадрларды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бюджеттен қаржыландырылатын мәдениет және туризм салаларындағы білім беру ұйымдарында жоғары білімі бар кадрларды даярлауға 2022 - 2023 оқу жылына арналған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жоғары оқу орнынан кейінгі білімі бар кадрларды даярлауға 2022 - 2023 оқу жылына арналған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техникалық және кәсіптік білімі бар кадрларды даярлауға 2022 - 2023 оқу жылына арналған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спорт саласындағы білім беру ұйымдарында техникалық және кәсіптік білімі бар кадрларды даярлауға 2022 - 2023 оқу жылына арналған мемлекеттік білім беру тапсырысы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министрдің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туризм салаларындағы білім беру ұйымдарында жоғары білімі бар кадрларды даярлауға 2022 – 2023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Мәдениет және спорт министрінің м.а. 04.10.2022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бағдарламасы тобының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бағдарламасы тобының коды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оқу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Қысқартылған оқу түрі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"Халықаралық туризм және меймандостық университеті"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туризм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жоғары оқу орнынан кейінгі білімі бар кадрларды даярлауға 2022 – 2023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Мәдениет және спорт министрінің м.а. 04.10.2022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"Қазақ ұлттық өнер университеті"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педагогтарын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педагогтарын дярлау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Музыкатану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 орындаушылық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техникалық және кәсіптік білімі бар кадрларды даярлауға 2022 – 2023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Мәдениет және спорт министрінің м.а. 04.10.2022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мекемесінің колледжі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 және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білім беру"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дейінгі, бастауыш және негізгі орта білім берудің музыка мұғалімі"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операторлық шеберлік"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"Суретші-иллюстратор"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 суретшісі"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"Концертмейстер,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"Оркестр әртісі (дирижер),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 аспаптар оркестрінің әртісі (дирижер),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"Эстрадалық аспаптар оркестрінің әртісі (дирижер),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"Музыкатанушы,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"Вокалдық өнер"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"Вокалдық өнер"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"Дәстүрлі ән салу әртісі,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"Эстрадалық ән салу әртісі, балалар музыка мектебінің оқытушысы"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"Хорды дирижерлау"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оқытушы"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 театрінің әртісі"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"Театр- декорациялық өнері"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 декораторы"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 менеджері"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"Темірбек Жүргенов атындағы Қазақ ұлттық өнер академиясы" республикалық мемлекеттік мекемесінің колледжі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"Музыка театрының әртісі"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дизайнері"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дизайнері"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және халықтық кәсіпшілік өнері" (бейін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"Сәндік қолданбалы өнер суретшісі"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кәсіпорнының колледжі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ансамбілінің әртісі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"Орал Таңсықбаев атындағы Алматы сәндік-қолданбалы өнер колледжі" республикалық мемлекеттік қазыналық кәсіпорны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 және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"Театр- декорациялық өнері"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 декоратор"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және халықтық кәсіпшілік өнері"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 суретшісі"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"Петр Чайковский атындағы Алматы музыкалық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 әртісі (дирижер),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"Хорды дирижерлау"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оқытушы"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"Музыкатанушы,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операторлықшеберлік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6. "Жүсіпбек Елебеков атындағы республикалық эстрадалық-цирк колледжі" республикалық мемлекеттік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 және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"Аспаптық орындау" (аспап түрлері бойынша)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орындау"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 әртісі"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"Хореографиялық өнері"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ансамбілінің әртісі"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 театрының әртісі"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 өнері"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 әртісі, цирк жанрларының оқытушысы"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7. "Александр Селезнев атындағы Алматы хореографиялық училищесі"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негізінде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 қазақ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 орыс тобының орын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"Хореографиялық өнері"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"Балет әртісі"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"Хореография өнері"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ансамблі әртісі"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мамандарды даярлау бойынша қорытынды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спорт саласындағы білім беру ұйымдарында техникалық және кәсіптік білімі бар кадрларды даярлауға 2022 – 2023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тақырыбы жаңа редакцияда – ҚР Мәдениет және спорт министрінің 05.07.2023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"Республикалық спорт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– оқытушы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білім беру бағдарламалары бойынша оқуға ауыл жастары арасынан шыққан азаматтар үшін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"Кәркен Ахметов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– оқытушы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білім беру бағдарламалары бойынша оқуға ауыл жастары арасынан шыққан азаматтар үшін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"Алматы қаласының "Шаңырақ" шағын ауданындағы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– оқытушы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білім беру бағдарламалары бойынша оқуға ауыл жастары арасынан шыққан азаматтар үшін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"Қажымұқан Мұңайтпасов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– оқытушы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білім беру бағдарламалары бойынша оқуға ауыл жастары арасынан шыққан азаматтар үшін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"Риддер қаласындағы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– оқытушы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білім беру бағдарламалары бойынша оқуға ауыл жастары арасынан шыққан азаматтар үшін (35%)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 үшін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мамандарды даярлау бойынша қорытынды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