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cf9" w14:textId="9e68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веб-порталын пайдалану қағидаларын және Мемлекеттік сатып алу веб-порталының жұмысында техникалық істен шығу туындаған жағдайда мемлекеттік сатып алу веб-порталының жұмыс істеу қағидаларын бекіту туралы" Қазақстан Республикасы Қаржы министрінің 2015 жылғы 28 желтоқсандағы № 692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17 тамыздағы № 843 бұйрығы. Қазақстан Республикасының Әділет министрлігінде 2022 жылғы 17 тамызда № 29159 болып тіркелді. Күші жойылды - Қазақстан Республикасы Қаржы министрінің 2024 жылғы 16 қыркүйектегі № 627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веб-порталын пайдалану қағидаларын және Мемлекеттік сатып алу веб-порталының жұмысында техникалық істен шығу туындаған жағдайда мемлекеттік сатып алу веб-порталының жұмыс істеу қағидаларын бекіту туралы" Қазақстан Республикасы Қаржы министрінің 2015 жылғы 28 желтоқсандағы № 692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12671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веб-порталын пайдалану қағидаларын және Мемлекеттік сатып алу веб-порталының жұмысында техникалық іркілістер туындаған жағдайда мемлекеттік сатып алу веб-порталының жұмыс істеу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сатып алу веб-порталын пайдалану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сатып алу веб-порталының жұмысында техникалық іркілістер туындаған жағдайда мемлекеттік сатып алу веб-порталының жұмыс істеу қағидалары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 веб-порталын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Заңның 39-бабы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шарттар жасаған жағдайда мүгедектігі бар адамдарды қоғамдық бірлестіктерін және (немесе) мүгедектігі бар адамдарды қоғамдық бірлестіктері құратын ұйымдарды;";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 веб-порталының жұмысында техникалық іркілістер туындаған жағдайда мемлекеттік сатып алу веб-порталының жұмыс істеу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порталының жұмысында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іркілістер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 мемлекеттік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веб-порталының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 веб-порталының туындаған техникалық іркілістері туралы пайдаланушылардың өтініштерін есепке алу журналы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ұйымның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БСН, ЖСН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күні мен уақыты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жүгінген байланыс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іркілістің сипаттамасы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қабылдаған маманның Т.А.Ә. (болған кезде)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Расталды/расталмады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Растаудың/растамаудың күні мен уақыты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шешім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қабылдаған 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іркілісті жою күні мен уақыты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іркілістің туындау себептері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Күрделілік деңгейі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іркілістің түрі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былай техникалық іркіліске жол бермеу жөніндегі ұсынымдар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әкімшілендіру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тұлғасы (қолы) Т.А.Ә.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р/б – реті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– тегі, аты, әкесінің 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