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4a61" w14:textId="7c04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8 тамыздағы № 798 бұйрығы. Қазақстан Республикасының Әділет министрлігінде 2022 жылғы 17 тамызда № 29165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2022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3 608 014 000 (үш миллиард алты жүз сегіз миллион он төрт мың) теңгеден артық емес;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